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5"/>
        <w:ind w:left="223" w:right="0" w:firstLine="0"/>
        <w:jc w:val="left"/>
        <w:rPr>
          <w:i w:val="0"/>
          <w:iCs/>
          <w:color w:val="auto"/>
          <w:w w:val="95"/>
          <w:sz w:val="96"/>
          <w:szCs w:val="24"/>
        </w:rPr>
      </w:pPr>
      <w:r>
        <w:rPr>
          <w:i w:val="0"/>
          <w:iCs/>
          <w:color w:val="auto"/>
          <w:w w:val="95"/>
          <w:sz w:val="96"/>
          <w:szCs w:val="24"/>
        </w:rPr>
        <w:t>数字式高阻检漏仪</w:t>
      </w:r>
    </w:p>
    <w:p>
      <w:pPr>
        <w:spacing w:before="25"/>
        <w:ind w:left="223" w:right="0" w:firstLine="0"/>
        <w:jc w:val="center"/>
        <w:rPr>
          <w:rFonts w:hint="eastAsia" w:eastAsia="宋体"/>
          <w:i w:val="0"/>
          <w:iCs/>
          <w:color w:val="auto"/>
          <w:w w:val="95"/>
          <w:sz w:val="96"/>
          <w:szCs w:val="24"/>
          <w:lang w:val="en-US" w:eastAsia="zh-CN"/>
        </w:rPr>
      </w:pPr>
      <w:r>
        <w:rPr>
          <w:i w:val="0"/>
          <w:iCs/>
          <w:color w:val="auto"/>
          <w:w w:val="95"/>
          <w:sz w:val="96"/>
          <w:szCs w:val="24"/>
        </w:rPr>
        <w:t xml:space="preserve">GJ-4AC </w:t>
      </w:r>
      <w:r>
        <w:rPr>
          <w:rFonts w:hint="eastAsia"/>
          <w:i w:val="0"/>
          <w:iCs/>
          <w:color w:val="auto"/>
          <w:w w:val="95"/>
          <w:sz w:val="96"/>
          <w:szCs w:val="24"/>
          <w:lang w:val="en-US" w:eastAsia="zh-CN"/>
        </w:rPr>
        <w:t>型</w:t>
      </w:r>
    </w:p>
    <w:p>
      <w:pPr>
        <w:pStyle w:val="3"/>
        <w:spacing w:before="12"/>
        <w:jc w:val="center"/>
        <w:rPr>
          <w:rFonts w:hint="eastAsia"/>
          <w:i w:val="0"/>
          <w:iCs/>
          <w:sz w:val="144"/>
          <w:szCs w:val="40"/>
          <w:lang w:val="en-US" w:eastAsia="zh-CN"/>
        </w:rPr>
      </w:pPr>
    </w:p>
    <w:p>
      <w:pPr>
        <w:pStyle w:val="3"/>
        <w:spacing w:before="12"/>
        <w:jc w:val="center"/>
        <w:rPr>
          <w:rFonts w:hint="eastAsia"/>
          <w:i w:val="0"/>
          <w:iCs/>
          <w:sz w:val="144"/>
          <w:szCs w:val="40"/>
          <w:lang w:val="en-US" w:eastAsia="zh-CN"/>
        </w:rPr>
      </w:pPr>
      <w:r>
        <w:rPr>
          <w:rFonts w:hint="eastAsia"/>
          <w:i w:val="0"/>
          <w:iCs/>
          <w:sz w:val="144"/>
          <w:szCs w:val="40"/>
          <w:lang w:val="en-US" w:eastAsia="zh-CN"/>
        </w:rPr>
        <w:t>说</w:t>
      </w:r>
    </w:p>
    <w:p>
      <w:pPr>
        <w:pStyle w:val="3"/>
        <w:spacing w:before="12"/>
        <w:jc w:val="center"/>
        <w:rPr>
          <w:rFonts w:hint="eastAsia"/>
          <w:i w:val="0"/>
          <w:iCs/>
          <w:sz w:val="144"/>
          <w:szCs w:val="40"/>
          <w:lang w:val="en-US" w:eastAsia="zh-CN"/>
        </w:rPr>
      </w:pPr>
      <w:r>
        <w:rPr>
          <w:rFonts w:hint="eastAsia"/>
          <w:i w:val="0"/>
          <w:iCs/>
          <w:sz w:val="144"/>
          <w:szCs w:val="40"/>
          <w:lang w:val="en-US" w:eastAsia="zh-CN"/>
        </w:rPr>
        <w:t>明</w:t>
      </w:r>
    </w:p>
    <w:p>
      <w:pPr>
        <w:pStyle w:val="3"/>
        <w:spacing w:before="12"/>
        <w:jc w:val="center"/>
        <w:rPr>
          <w:rFonts w:hint="eastAsia"/>
          <w:i w:val="0"/>
          <w:iCs/>
          <w:sz w:val="144"/>
          <w:szCs w:val="40"/>
          <w:lang w:val="en-US" w:eastAsia="zh-CN"/>
        </w:rPr>
      </w:pPr>
      <w:r>
        <w:rPr>
          <w:rFonts w:hint="eastAsia"/>
          <w:i w:val="0"/>
          <w:iCs/>
          <w:sz w:val="144"/>
          <w:szCs w:val="40"/>
          <w:lang w:val="en-US" w:eastAsia="zh-CN"/>
        </w:rPr>
        <w:t>书</w:t>
      </w:r>
    </w:p>
    <w:p>
      <w:pPr>
        <w:pStyle w:val="3"/>
        <w:spacing w:before="12"/>
        <w:jc w:val="center"/>
        <w:rPr>
          <w:rFonts w:hint="eastAsia"/>
          <w:i w:val="0"/>
          <w:iCs/>
          <w:sz w:val="144"/>
          <w:szCs w:val="40"/>
          <w:lang w:val="en-US" w:eastAsia="zh-CN"/>
        </w:rPr>
      </w:pPr>
    </w:p>
    <w:p>
      <w:pPr>
        <w:pStyle w:val="3"/>
        <w:spacing w:before="12"/>
        <w:jc w:val="center"/>
        <w:rPr>
          <w:rFonts w:hint="default"/>
          <w:i w:val="0"/>
          <w:iCs/>
          <w:sz w:val="72"/>
          <w:szCs w:val="32"/>
          <w:lang w:val="en-US" w:eastAsia="zh-CN"/>
        </w:rPr>
      </w:pPr>
      <w:r>
        <w:rPr>
          <w:rFonts w:hint="eastAsia"/>
          <w:i w:val="0"/>
          <w:iCs/>
          <w:sz w:val="72"/>
          <w:szCs w:val="32"/>
          <w:lang w:val="en-US" w:eastAsia="zh-CN"/>
        </w:rPr>
        <w:t>北京恒奥德科技有限公司</w:t>
      </w:r>
    </w:p>
    <w:p>
      <w:pPr>
        <w:pStyle w:val="3"/>
        <w:spacing w:before="12"/>
        <w:rPr>
          <w:rFonts w:hint="default"/>
          <w:i/>
          <w:sz w:val="67"/>
          <w:lang w:val="en-US" w:eastAsia="zh-CN"/>
        </w:rPr>
      </w:pPr>
    </w:p>
    <w:p>
      <w:pPr>
        <w:spacing w:before="8"/>
        <w:ind w:left="124" w:right="103" w:firstLine="0"/>
        <w:jc w:val="center"/>
        <w:rPr>
          <w:sz w:val="32"/>
        </w:rPr>
      </w:pPr>
    </w:p>
    <w:p>
      <w:pPr>
        <w:spacing w:before="8"/>
        <w:ind w:left="124" w:right="103" w:firstLine="0"/>
        <w:jc w:val="center"/>
        <w:rPr>
          <w:sz w:val="32"/>
        </w:rPr>
      </w:pPr>
    </w:p>
    <w:p>
      <w:pPr>
        <w:spacing w:before="8"/>
        <w:ind w:left="124" w:right="103" w:firstLine="0"/>
        <w:jc w:val="center"/>
        <w:rPr>
          <w:sz w:val="32"/>
        </w:rPr>
      </w:pPr>
    </w:p>
    <w:p>
      <w:pPr>
        <w:spacing w:before="8"/>
        <w:ind w:left="124" w:right="103" w:firstLine="0"/>
        <w:jc w:val="center"/>
        <w:rPr>
          <w:sz w:val="32"/>
        </w:rPr>
      </w:pPr>
    </w:p>
    <w:p>
      <w:pPr>
        <w:spacing w:before="8"/>
        <w:ind w:left="124" w:right="103" w:firstLine="0"/>
        <w:jc w:val="center"/>
        <w:rPr>
          <w:sz w:val="32"/>
        </w:rPr>
      </w:pPr>
    </w:p>
    <w:p>
      <w:pPr>
        <w:spacing w:before="8"/>
        <w:ind w:left="124" w:right="103" w:firstLine="0"/>
        <w:jc w:val="center"/>
        <w:rPr>
          <w:sz w:val="32"/>
        </w:rPr>
      </w:pPr>
      <w:bookmarkStart w:id="17" w:name="_GoBack"/>
      <w:bookmarkEnd w:id="17"/>
      <w:r>
        <w:rPr>
          <w:sz w:val="32"/>
        </w:rPr>
        <w:t>目录</w:t>
      </w:r>
    </w:p>
    <w:p>
      <w:pPr>
        <w:tabs>
          <w:tab w:val="left" w:leader="dot" w:pos="9312"/>
        </w:tabs>
        <w:spacing w:before="153"/>
        <w:ind w:left="114" w:right="0" w:firstLine="0"/>
        <w:jc w:val="left"/>
        <w:rPr>
          <w:rFonts w:ascii="Times New Roman" w:eastAsia="Times New Roman"/>
          <w:b/>
          <w:sz w:val="20"/>
        </w:rPr>
      </w:pPr>
      <w:r>
        <w:fldChar w:fldCharType="begin"/>
      </w:r>
      <w:r>
        <w:instrText xml:space="preserve"> HYPERLINK \l "_bookmark0" </w:instrText>
      </w:r>
      <w:r>
        <w:fldChar w:fldCharType="separate"/>
      </w:r>
      <w:r>
        <w:rPr>
          <w:b/>
          <w:sz w:val="20"/>
        </w:rPr>
        <w:t>一、用途及特点</w:t>
      </w:r>
      <w:r>
        <w:rPr>
          <w:b/>
          <w:sz w:val="20"/>
        </w:rPr>
        <w:tab/>
      </w:r>
      <w:r>
        <w:rPr>
          <w:rFonts w:ascii="Times New Roman" w:eastAsia="Times New Roman"/>
          <w:b/>
          <w:sz w:val="20"/>
        </w:rPr>
        <w:t>. - 3</w:t>
      </w:r>
      <w:r>
        <w:rPr>
          <w:rFonts w:ascii="Times New Roman" w:eastAsia="Times New Roman"/>
          <w:b/>
          <w:spacing w:val="-7"/>
          <w:sz w:val="20"/>
        </w:rPr>
        <w:t xml:space="preserve"> </w:t>
      </w:r>
      <w:r>
        <w:rPr>
          <w:rFonts w:ascii="Times New Roman" w:eastAsia="Times New Roman"/>
          <w:b/>
          <w:sz w:val="20"/>
        </w:rPr>
        <w:t>-</w:t>
      </w:r>
      <w:r>
        <w:rPr>
          <w:rFonts w:ascii="Times New Roman" w:eastAsia="Times New Roman"/>
          <w:b/>
          <w:sz w:val="20"/>
        </w:rPr>
        <w:fldChar w:fldCharType="end"/>
      </w:r>
    </w:p>
    <w:p>
      <w:pPr>
        <w:pStyle w:val="3"/>
        <w:spacing w:before="8"/>
        <w:rPr>
          <w:rFonts w:ascii="Times New Roman"/>
          <w:b/>
          <w:sz w:val="25"/>
        </w:rPr>
      </w:pPr>
    </w:p>
    <w:p>
      <w:pPr>
        <w:spacing w:before="0"/>
        <w:ind w:left="121" w:right="111" w:firstLine="0"/>
        <w:jc w:val="center"/>
        <w:rPr>
          <w:rFonts w:ascii="Times New Roman" w:eastAsia="Times New Roman"/>
          <w:b/>
          <w:sz w:val="20"/>
        </w:rPr>
      </w:pPr>
      <w:r>
        <w:fldChar w:fldCharType="begin"/>
      </w:r>
      <w:r>
        <w:instrText xml:space="preserve"> HYPERLINK \l "_bookmark1" </w:instrText>
      </w:r>
      <w:r>
        <w:fldChar w:fldCharType="separate"/>
      </w:r>
      <w:r>
        <w:rPr>
          <w:b/>
          <w:spacing w:val="5"/>
          <w:sz w:val="20"/>
        </w:rPr>
        <w:t>二、技术指标</w:t>
      </w:r>
      <w:r>
        <w:rPr>
          <w:rFonts w:ascii="Times New Roman" w:eastAsia="Times New Roman"/>
          <w:b/>
          <w:spacing w:val="-1"/>
          <w:sz w:val="20"/>
        </w:rPr>
        <w:t xml:space="preserve">............................................................................................................................................................... - </w:t>
      </w:r>
      <w:r>
        <w:rPr>
          <w:rFonts w:ascii="Times New Roman" w:eastAsia="Times New Roman"/>
          <w:b/>
          <w:sz w:val="20"/>
        </w:rPr>
        <w:t>3</w:t>
      </w:r>
      <w:r>
        <w:rPr>
          <w:rFonts w:ascii="Times New Roman" w:eastAsia="Times New Roman"/>
          <w:b/>
          <w:spacing w:val="2"/>
          <w:sz w:val="20"/>
        </w:rPr>
        <w:t xml:space="preserve"> -</w:t>
      </w:r>
      <w:r>
        <w:rPr>
          <w:rFonts w:ascii="Times New Roman" w:eastAsia="Times New Roman"/>
          <w:b/>
          <w:spacing w:val="2"/>
          <w:sz w:val="20"/>
        </w:rPr>
        <w:fldChar w:fldCharType="end"/>
      </w:r>
    </w:p>
    <w:p>
      <w:pPr>
        <w:pStyle w:val="3"/>
        <w:spacing w:before="8"/>
        <w:rPr>
          <w:rFonts w:ascii="Times New Roman"/>
          <w:b/>
          <w:sz w:val="25"/>
        </w:rPr>
      </w:pPr>
    </w:p>
    <w:p>
      <w:pPr>
        <w:spacing w:before="0"/>
        <w:ind w:left="122" w:right="111" w:firstLine="0"/>
        <w:jc w:val="center"/>
        <w:rPr>
          <w:rFonts w:ascii="Times New Roman" w:eastAsia="Times New Roman"/>
          <w:b/>
          <w:sz w:val="20"/>
        </w:rPr>
      </w:pPr>
      <w:r>
        <w:fldChar w:fldCharType="begin"/>
      </w:r>
      <w:r>
        <w:instrText xml:space="preserve"> HYPERLINK \l "_bookmark2" </w:instrText>
      </w:r>
      <w:r>
        <w:fldChar w:fldCharType="separate"/>
      </w:r>
      <w:r>
        <w:rPr>
          <w:b/>
          <w:spacing w:val="4"/>
          <w:sz w:val="20"/>
        </w:rPr>
        <w:t>三、空气湿度的影响</w:t>
      </w:r>
      <w:r>
        <w:rPr>
          <w:rFonts w:ascii="Times New Roman" w:eastAsia="Times New Roman"/>
          <w:b/>
          <w:spacing w:val="-1"/>
          <w:sz w:val="20"/>
        </w:rPr>
        <w:t xml:space="preserve">................................................................................................................................................... - </w:t>
      </w:r>
      <w:r>
        <w:rPr>
          <w:rFonts w:ascii="Times New Roman" w:eastAsia="Times New Roman"/>
          <w:b/>
          <w:sz w:val="20"/>
        </w:rPr>
        <w:t>3</w:t>
      </w:r>
      <w:r>
        <w:rPr>
          <w:rFonts w:ascii="Times New Roman" w:eastAsia="Times New Roman"/>
          <w:b/>
          <w:spacing w:val="1"/>
          <w:sz w:val="20"/>
        </w:rPr>
        <w:t xml:space="preserve"> -</w:t>
      </w:r>
      <w:r>
        <w:rPr>
          <w:rFonts w:ascii="Times New Roman" w:eastAsia="Times New Roman"/>
          <w:b/>
          <w:spacing w:val="1"/>
          <w:sz w:val="20"/>
        </w:rPr>
        <w:fldChar w:fldCharType="end"/>
      </w:r>
    </w:p>
    <w:p>
      <w:pPr>
        <w:pStyle w:val="3"/>
        <w:spacing w:before="7"/>
        <w:rPr>
          <w:rFonts w:ascii="Times New Roman"/>
          <w:b/>
          <w:sz w:val="25"/>
        </w:rPr>
      </w:pPr>
    </w:p>
    <w:p>
      <w:pPr>
        <w:spacing w:before="1"/>
        <w:ind w:left="122" w:right="111" w:firstLine="0"/>
        <w:jc w:val="center"/>
        <w:rPr>
          <w:rFonts w:ascii="Times New Roman" w:eastAsia="Times New Roman"/>
          <w:b/>
          <w:sz w:val="20"/>
        </w:rPr>
      </w:pPr>
      <w:r>
        <w:fldChar w:fldCharType="begin"/>
      </w:r>
      <w:r>
        <w:instrText xml:space="preserve"> HYPERLINK \l "_bookmark4" </w:instrText>
      </w:r>
      <w:r>
        <w:fldChar w:fldCharType="separate"/>
      </w:r>
      <w:r>
        <w:rPr>
          <w:b/>
          <w:spacing w:val="4"/>
          <w:sz w:val="20"/>
        </w:rPr>
        <w:t>四、简要工作原理</w:t>
      </w:r>
      <w:r>
        <w:rPr>
          <w:rFonts w:ascii="Times New Roman" w:eastAsia="Times New Roman"/>
          <w:b/>
          <w:spacing w:val="-1"/>
          <w:sz w:val="20"/>
        </w:rPr>
        <w:t xml:space="preserve">....................................................................................................................................................... - </w:t>
      </w:r>
      <w:r>
        <w:rPr>
          <w:rFonts w:ascii="Times New Roman" w:eastAsia="Times New Roman"/>
          <w:b/>
          <w:sz w:val="20"/>
        </w:rPr>
        <w:t>4</w:t>
      </w:r>
      <w:r>
        <w:rPr>
          <w:rFonts w:ascii="Times New Roman" w:eastAsia="Times New Roman"/>
          <w:b/>
          <w:spacing w:val="2"/>
          <w:sz w:val="20"/>
        </w:rPr>
        <w:t xml:space="preserve"> -</w:t>
      </w:r>
      <w:r>
        <w:rPr>
          <w:rFonts w:ascii="Times New Roman" w:eastAsia="Times New Roman"/>
          <w:b/>
          <w:spacing w:val="2"/>
          <w:sz w:val="20"/>
        </w:rPr>
        <w:fldChar w:fldCharType="end"/>
      </w:r>
    </w:p>
    <w:p>
      <w:pPr>
        <w:pStyle w:val="3"/>
        <w:spacing w:before="8"/>
        <w:rPr>
          <w:rFonts w:ascii="Times New Roman"/>
          <w:b/>
          <w:sz w:val="25"/>
        </w:rPr>
      </w:pPr>
    </w:p>
    <w:p>
      <w:pPr>
        <w:spacing w:before="0"/>
        <w:ind w:left="121" w:right="111" w:firstLine="0"/>
        <w:jc w:val="center"/>
        <w:rPr>
          <w:rFonts w:ascii="Times New Roman" w:eastAsia="Times New Roman"/>
          <w:b/>
          <w:sz w:val="20"/>
        </w:rPr>
      </w:pPr>
      <w:r>
        <w:fldChar w:fldCharType="begin"/>
      </w:r>
      <w:r>
        <w:instrText xml:space="preserve"> HYPERLINK \l "_bookmark3" </w:instrText>
      </w:r>
      <w:r>
        <w:fldChar w:fldCharType="separate"/>
      </w:r>
      <w:r>
        <w:rPr>
          <w:b/>
          <w:spacing w:val="5"/>
          <w:sz w:val="20"/>
        </w:rPr>
        <w:t>五、操作方法</w:t>
      </w:r>
      <w:r>
        <w:rPr>
          <w:rFonts w:ascii="Times New Roman" w:eastAsia="Times New Roman"/>
          <w:b/>
          <w:spacing w:val="-1"/>
          <w:sz w:val="20"/>
        </w:rPr>
        <w:t xml:space="preserve">............................................................................................................................................................... - </w:t>
      </w:r>
      <w:r>
        <w:rPr>
          <w:rFonts w:ascii="Times New Roman" w:eastAsia="Times New Roman"/>
          <w:b/>
          <w:sz w:val="20"/>
        </w:rPr>
        <w:t>4</w:t>
      </w:r>
      <w:r>
        <w:rPr>
          <w:rFonts w:ascii="Times New Roman" w:eastAsia="Times New Roman"/>
          <w:b/>
          <w:spacing w:val="2"/>
          <w:sz w:val="20"/>
        </w:rPr>
        <w:t xml:space="preserve"> -</w:t>
      </w:r>
      <w:r>
        <w:rPr>
          <w:rFonts w:ascii="Times New Roman" w:eastAsia="Times New Roman"/>
          <w:b/>
          <w:spacing w:val="2"/>
          <w:sz w:val="20"/>
        </w:rPr>
        <w:fldChar w:fldCharType="end"/>
      </w:r>
    </w:p>
    <w:p>
      <w:pPr>
        <w:spacing w:before="176"/>
        <w:ind w:left="331" w:right="111" w:firstLine="0"/>
        <w:jc w:val="center"/>
        <w:rPr>
          <w:rFonts w:ascii="Times New Roman" w:eastAsia="Times New Roman"/>
          <w:sz w:val="20"/>
        </w:rPr>
      </w:pPr>
      <w:r>
        <w:fldChar w:fldCharType="begin"/>
      </w:r>
      <w:r>
        <w:instrText xml:space="preserve"> HYPERLINK \l "_bookmark5" </w:instrText>
      </w:r>
      <w:r>
        <w:fldChar w:fldCharType="separate"/>
      </w:r>
      <w:r>
        <w:rPr>
          <w:rFonts w:ascii="Times New Roman" w:eastAsia="Times New Roman"/>
          <w:sz w:val="20"/>
        </w:rPr>
        <w:t>1</w:t>
      </w:r>
      <w:r>
        <w:rPr>
          <w:spacing w:val="4"/>
          <w:sz w:val="20"/>
        </w:rPr>
        <w:t>：操作密码</w:t>
      </w:r>
      <w:r>
        <w:rPr>
          <w:rFonts w:ascii="Times New Roman" w:eastAsia="Times New Roman"/>
          <w:sz w:val="20"/>
        </w:rPr>
        <w:t xml:space="preserve">..............................................................................................................................................................- </w:t>
      </w:r>
      <w:r>
        <w:rPr>
          <w:rFonts w:ascii="Times New Roman" w:eastAsia="Times New Roman"/>
          <w:sz w:val="20"/>
        </w:rPr>
        <w:fldChar w:fldCharType="end"/>
      </w:r>
      <w:r>
        <w:fldChar w:fldCharType="begin"/>
      </w:r>
      <w:r>
        <w:instrText xml:space="preserve"> HYPERLINK \l "_bookmark5" </w:instrText>
      </w:r>
      <w:r>
        <w:fldChar w:fldCharType="separate"/>
      </w:r>
      <w:r>
        <w:rPr>
          <w:rFonts w:ascii="Times New Roman" w:eastAsia="Times New Roman"/>
          <w:sz w:val="20"/>
        </w:rPr>
        <w:t>5</w:t>
      </w:r>
      <w:r>
        <w:rPr>
          <w:rFonts w:ascii="Times New Roman" w:eastAsia="Times New Roman"/>
          <w:spacing w:val="5"/>
          <w:sz w:val="20"/>
        </w:rPr>
        <w:t xml:space="preserve"> </w:t>
      </w:r>
      <w:r>
        <w:rPr>
          <w:rFonts w:ascii="Times New Roman" w:eastAsia="Times New Roman"/>
          <w:spacing w:val="5"/>
          <w:sz w:val="20"/>
        </w:rPr>
        <w:fldChar w:fldCharType="end"/>
      </w:r>
      <w:r>
        <w:fldChar w:fldCharType="begin"/>
      </w:r>
      <w:r>
        <w:instrText xml:space="preserve"> HYPERLINK \l "_bookmark5" </w:instrText>
      </w:r>
      <w:r>
        <w:fldChar w:fldCharType="separate"/>
      </w:r>
      <w:r>
        <w:rPr>
          <w:rFonts w:ascii="Times New Roman" w:eastAsia="Times New Roman"/>
          <w:sz w:val="20"/>
        </w:rPr>
        <w:t>-</w:t>
      </w:r>
      <w:r>
        <w:rPr>
          <w:rFonts w:ascii="Times New Roman" w:eastAsia="Times New Roman"/>
          <w:sz w:val="20"/>
        </w:rPr>
        <w:fldChar w:fldCharType="end"/>
      </w:r>
    </w:p>
    <w:p>
      <w:pPr>
        <w:spacing w:before="55"/>
        <w:ind w:left="331" w:right="111" w:firstLine="0"/>
        <w:jc w:val="center"/>
        <w:rPr>
          <w:rFonts w:ascii="Times New Roman" w:eastAsia="Times New Roman"/>
          <w:sz w:val="20"/>
        </w:rPr>
      </w:pPr>
      <w:r>
        <w:fldChar w:fldCharType="begin"/>
      </w:r>
      <w:r>
        <w:instrText xml:space="preserve"> HYPERLINK \l "_bookmark6" </w:instrText>
      </w:r>
      <w:r>
        <w:fldChar w:fldCharType="separate"/>
      </w:r>
      <w:r>
        <w:rPr>
          <w:rFonts w:ascii="Times New Roman" w:eastAsia="Times New Roman"/>
          <w:spacing w:val="-21"/>
          <w:sz w:val="20"/>
        </w:rPr>
        <w:t>2</w:t>
      </w:r>
      <w:r>
        <w:rPr>
          <w:spacing w:val="-2"/>
          <w:sz w:val="20"/>
        </w:rPr>
        <w:t>：操作安全必读</w:t>
      </w:r>
      <w:r>
        <w:rPr>
          <w:rFonts w:ascii="Times New Roman" w:eastAsia="Times New Roman"/>
          <w:sz w:val="20"/>
        </w:rPr>
        <w:t xml:space="preserve">.......................................................................................................................................................- </w:t>
      </w:r>
      <w:r>
        <w:rPr>
          <w:rFonts w:ascii="Times New Roman" w:eastAsia="Times New Roman"/>
          <w:sz w:val="20"/>
        </w:rPr>
        <w:fldChar w:fldCharType="end"/>
      </w:r>
      <w:r>
        <w:fldChar w:fldCharType="begin"/>
      </w:r>
      <w:r>
        <w:instrText xml:space="preserve"> HYPERLINK \l "_bookmark6" </w:instrText>
      </w:r>
      <w:r>
        <w:fldChar w:fldCharType="separate"/>
      </w:r>
      <w:r>
        <w:rPr>
          <w:rFonts w:ascii="Times New Roman" w:eastAsia="Times New Roman"/>
          <w:sz w:val="20"/>
        </w:rPr>
        <w:t>5</w:t>
      </w:r>
      <w:r>
        <w:rPr>
          <w:rFonts w:ascii="Times New Roman" w:eastAsia="Times New Roman"/>
          <w:spacing w:val="5"/>
          <w:sz w:val="20"/>
        </w:rPr>
        <w:t xml:space="preserve"> </w:t>
      </w:r>
      <w:r>
        <w:rPr>
          <w:rFonts w:ascii="Times New Roman" w:eastAsia="Times New Roman"/>
          <w:spacing w:val="5"/>
          <w:sz w:val="20"/>
        </w:rPr>
        <w:fldChar w:fldCharType="end"/>
      </w:r>
      <w:r>
        <w:fldChar w:fldCharType="begin"/>
      </w:r>
      <w:r>
        <w:instrText xml:space="preserve"> HYPERLINK \l "_bookmark6" </w:instrText>
      </w:r>
      <w:r>
        <w:fldChar w:fldCharType="separate"/>
      </w:r>
      <w:r>
        <w:rPr>
          <w:rFonts w:ascii="Times New Roman" w:eastAsia="Times New Roman"/>
          <w:sz w:val="20"/>
        </w:rPr>
        <w:t>-</w:t>
      </w:r>
      <w:r>
        <w:rPr>
          <w:rFonts w:ascii="Times New Roman" w:eastAsia="Times New Roman"/>
          <w:sz w:val="20"/>
        </w:rPr>
        <w:fldChar w:fldCharType="end"/>
      </w:r>
    </w:p>
    <w:p>
      <w:pPr>
        <w:spacing w:before="56"/>
        <w:ind w:left="331" w:right="111" w:firstLine="0"/>
        <w:jc w:val="center"/>
        <w:rPr>
          <w:rFonts w:ascii="Times New Roman" w:eastAsia="Times New Roman"/>
          <w:sz w:val="20"/>
        </w:rPr>
      </w:pPr>
      <w:r>
        <w:fldChar w:fldCharType="begin"/>
      </w:r>
      <w:r>
        <w:instrText xml:space="preserve"> HYPERLINK \l "_bookmark7" </w:instrText>
      </w:r>
      <w:r>
        <w:fldChar w:fldCharType="separate"/>
      </w:r>
      <w:r>
        <w:rPr>
          <w:spacing w:val="3"/>
          <w:sz w:val="20"/>
        </w:rPr>
        <w:t>表一、设置状态表</w:t>
      </w:r>
      <w:r>
        <w:rPr>
          <w:rFonts w:ascii="Times New Roman" w:eastAsia="Times New Roman"/>
          <w:sz w:val="20"/>
        </w:rPr>
        <w:t xml:space="preserve">....................................................................................................................................................- </w:t>
      </w:r>
      <w:r>
        <w:rPr>
          <w:rFonts w:ascii="Times New Roman" w:eastAsia="Times New Roman"/>
          <w:sz w:val="20"/>
        </w:rPr>
        <w:fldChar w:fldCharType="end"/>
      </w:r>
      <w:r>
        <w:fldChar w:fldCharType="begin"/>
      </w:r>
      <w:r>
        <w:instrText xml:space="preserve"> HYPERLINK \l "_bookmark7" </w:instrText>
      </w:r>
      <w:r>
        <w:fldChar w:fldCharType="separate"/>
      </w:r>
      <w:r>
        <w:rPr>
          <w:rFonts w:ascii="Times New Roman" w:eastAsia="Times New Roman"/>
          <w:sz w:val="20"/>
        </w:rPr>
        <w:t>5</w:t>
      </w:r>
      <w:r>
        <w:rPr>
          <w:rFonts w:ascii="Times New Roman" w:eastAsia="Times New Roman"/>
          <w:spacing w:val="4"/>
          <w:sz w:val="20"/>
        </w:rPr>
        <w:t xml:space="preserve"> </w:t>
      </w:r>
      <w:r>
        <w:rPr>
          <w:rFonts w:ascii="Times New Roman" w:eastAsia="Times New Roman"/>
          <w:spacing w:val="4"/>
          <w:sz w:val="20"/>
        </w:rPr>
        <w:fldChar w:fldCharType="end"/>
      </w:r>
      <w:r>
        <w:fldChar w:fldCharType="begin"/>
      </w:r>
      <w:r>
        <w:instrText xml:space="preserve"> HYPERLINK \l "_bookmark7" </w:instrText>
      </w:r>
      <w:r>
        <w:fldChar w:fldCharType="separate"/>
      </w:r>
      <w:r>
        <w:rPr>
          <w:rFonts w:ascii="Times New Roman" w:eastAsia="Times New Roman"/>
          <w:sz w:val="20"/>
        </w:rPr>
        <w:t>-</w:t>
      </w:r>
      <w:r>
        <w:rPr>
          <w:rFonts w:ascii="Times New Roman" w:eastAsia="Times New Roman"/>
          <w:sz w:val="20"/>
        </w:rPr>
        <w:fldChar w:fldCharType="end"/>
      </w:r>
    </w:p>
    <w:p>
      <w:pPr>
        <w:spacing w:before="56"/>
        <w:ind w:left="331" w:right="111" w:firstLine="0"/>
        <w:jc w:val="center"/>
        <w:rPr>
          <w:rFonts w:ascii="Times New Roman" w:eastAsia="Times New Roman"/>
          <w:sz w:val="20"/>
        </w:rPr>
      </w:pPr>
      <w:r>
        <w:fldChar w:fldCharType="begin"/>
      </w:r>
      <w:r>
        <w:instrText xml:space="preserve"> HYPERLINK \l "_bookmark8" </w:instrText>
      </w:r>
      <w:r>
        <w:fldChar w:fldCharType="separate"/>
      </w:r>
      <w:r>
        <w:rPr>
          <w:spacing w:val="3"/>
          <w:sz w:val="20"/>
        </w:rPr>
        <w:t>表二、自动校验状态表</w:t>
      </w:r>
      <w:r>
        <w:rPr>
          <w:rFonts w:ascii="Times New Roman" w:eastAsia="Times New Roman"/>
          <w:sz w:val="20"/>
        </w:rPr>
        <w:t xml:space="preserve">............................................................................................................................................- </w:t>
      </w:r>
      <w:r>
        <w:rPr>
          <w:rFonts w:ascii="Times New Roman" w:eastAsia="Times New Roman"/>
          <w:sz w:val="20"/>
        </w:rPr>
        <w:fldChar w:fldCharType="end"/>
      </w:r>
      <w:r>
        <w:fldChar w:fldCharType="begin"/>
      </w:r>
      <w:r>
        <w:instrText xml:space="preserve"> HYPERLINK \l "_bookmark8" </w:instrText>
      </w:r>
      <w:r>
        <w:fldChar w:fldCharType="separate"/>
      </w:r>
      <w:r>
        <w:rPr>
          <w:rFonts w:ascii="Times New Roman" w:eastAsia="Times New Roman"/>
          <w:sz w:val="20"/>
        </w:rPr>
        <w:t>6</w:t>
      </w:r>
      <w:r>
        <w:rPr>
          <w:rFonts w:ascii="Times New Roman" w:eastAsia="Times New Roman"/>
          <w:spacing w:val="4"/>
          <w:sz w:val="20"/>
        </w:rPr>
        <w:t xml:space="preserve"> </w:t>
      </w:r>
      <w:r>
        <w:rPr>
          <w:rFonts w:ascii="Times New Roman" w:eastAsia="Times New Roman"/>
          <w:spacing w:val="4"/>
          <w:sz w:val="20"/>
        </w:rPr>
        <w:fldChar w:fldCharType="end"/>
      </w:r>
      <w:r>
        <w:fldChar w:fldCharType="begin"/>
      </w:r>
      <w:r>
        <w:instrText xml:space="preserve"> HYPERLINK \l "_bookmark8" </w:instrText>
      </w:r>
      <w:r>
        <w:fldChar w:fldCharType="separate"/>
      </w:r>
      <w:r>
        <w:rPr>
          <w:rFonts w:ascii="Times New Roman" w:eastAsia="Times New Roman"/>
          <w:sz w:val="20"/>
        </w:rPr>
        <w:t>-</w:t>
      </w:r>
      <w:r>
        <w:rPr>
          <w:rFonts w:ascii="Times New Roman" w:eastAsia="Times New Roman"/>
          <w:sz w:val="20"/>
        </w:rPr>
        <w:fldChar w:fldCharType="end"/>
      </w:r>
    </w:p>
    <w:p>
      <w:pPr>
        <w:spacing w:before="56"/>
        <w:ind w:left="331" w:right="111" w:firstLine="0"/>
        <w:jc w:val="center"/>
        <w:rPr>
          <w:rFonts w:ascii="Times New Roman" w:eastAsia="Times New Roman"/>
          <w:sz w:val="20"/>
        </w:rPr>
      </w:pPr>
      <w:r>
        <w:fldChar w:fldCharType="begin"/>
      </w:r>
      <w:r>
        <w:instrText xml:space="preserve"> HYPERLINK \l "_bookmark9" </w:instrText>
      </w:r>
      <w:r>
        <w:fldChar w:fldCharType="separate"/>
      </w:r>
      <w:r>
        <w:rPr>
          <w:spacing w:val="3"/>
          <w:sz w:val="20"/>
        </w:rPr>
        <w:t>表三、手动校验状态表</w:t>
      </w:r>
      <w:r>
        <w:rPr>
          <w:rFonts w:ascii="Times New Roman" w:eastAsia="Times New Roman"/>
          <w:sz w:val="20"/>
        </w:rPr>
        <w:t xml:space="preserve">............................................................................................................................................- </w:t>
      </w:r>
      <w:r>
        <w:rPr>
          <w:rFonts w:ascii="Times New Roman" w:eastAsia="Times New Roman"/>
          <w:sz w:val="20"/>
        </w:rPr>
        <w:fldChar w:fldCharType="end"/>
      </w:r>
      <w:r>
        <w:fldChar w:fldCharType="begin"/>
      </w:r>
      <w:r>
        <w:instrText xml:space="preserve"> HYPERLINK \l "_bookmark9" </w:instrText>
      </w:r>
      <w:r>
        <w:fldChar w:fldCharType="separate"/>
      </w:r>
      <w:r>
        <w:rPr>
          <w:rFonts w:ascii="Times New Roman" w:eastAsia="Times New Roman"/>
          <w:sz w:val="20"/>
        </w:rPr>
        <w:t>8</w:t>
      </w:r>
      <w:r>
        <w:rPr>
          <w:rFonts w:ascii="Times New Roman" w:eastAsia="Times New Roman"/>
          <w:spacing w:val="4"/>
          <w:sz w:val="20"/>
        </w:rPr>
        <w:t xml:space="preserve"> </w:t>
      </w:r>
      <w:r>
        <w:rPr>
          <w:rFonts w:ascii="Times New Roman" w:eastAsia="Times New Roman"/>
          <w:spacing w:val="4"/>
          <w:sz w:val="20"/>
        </w:rPr>
        <w:fldChar w:fldCharType="end"/>
      </w:r>
      <w:r>
        <w:fldChar w:fldCharType="begin"/>
      </w:r>
      <w:r>
        <w:instrText xml:space="preserve"> HYPERLINK \l "_bookmark9" </w:instrText>
      </w:r>
      <w:r>
        <w:fldChar w:fldCharType="separate"/>
      </w:r>
      <w:r>
        <w:rPr>
          <w:rFonts w:ascii="Times New Roman" w:eastAsia="Times New Roman"/>
          <w:sz w:val="20"/>
        </w:rPr>
        <w:t>-</w:t>
      </w:r>
      <w:r>
        <w:rPr>
          <w:rFonts w:ascii="Times New Roman" w:eastAsia="Times New Roman"/>
          <w:sz w:val="20"/>
        </w:rPr>
        <w:fldChar w:fldCharType="end"/>
      </w:r>
    </w:p>
    <w:p>
      <w:pPr>
        <w:spacing w:before="175"/>
        <w:ind w:left="122" w:right="111" w:firstLine="0"/>
        <w:jc w:val="center"/>
        <w:rPr>
          <w:rFonts w:ascii="Times New Roman" w:eastAsia="Times New Roman"/>
          <w:b/>
          <w:sz w:val="20"/>
        </w:rPr>
      </w:pPr>
      <w:r>
        <w:fldChar w:fldCharType="begin"/>
      </w:r>
      <w:r>
        <w:instrText xml:space="preserve"> HYPERLINK \l "_bookmark10" </w:instrText>
      </w:r>
      <w:r>
        <w:fldChar w:fldCharType="separate"/>
      </w:r>
      <w:r>
        <w:rPr>
          <w:b/>
          <w:spacing w:val="4"/>
          <w:sz w:val="20"/>
        </w:rPr>
        <w:t>六、后面板接线说明</w:t>
      </w:r>
      <w:r>
        <w:rPr>
          <w:rFonts w:ascii="Times New Roman" w:eastAsia="Times New Roman"/>
          <w:b/>
          <w:spacing w:val="-1"/>
          <w:sz w:val="20"/>
        </w:rPr>
        <w:t xml:space="preserve">................................................................................................................................................... - </w:t>
      </w:r>
      <w:r>
        <w:rPr>
          <w:rFonts w:ascii="Times New Roman" w:eastAsia="Times New Roman"/>
          <w:b/>
          <w:sz w:val="20"/>
        </w:rPr>
        <w:t>8</w:t>
      </w:r>
      <w:r>
        <w:rPr>
          <w:rFonts w:ascii="Times New Roman" w:eastAsia="Times New Roman"/>
          <w:b/>
          <w:spacing w:val="1"/>
          <w:sz w:val="20"/>
        </w:rPr>
        <w:t xml:space="preserve"> -</w:t>
      </w:r>
      <w:r>
        <w:rPr>
          <w:rFonts w:ascii="Times New Roman" w:eastAsia="Times New Roman"/>
          <w:b/>
          <w:spacing w:val="1"/>
          <w:sz w:val="20"/>
        </w:rPr>
        <w:fldChar w:fldCharType="end"/>
      </w:r>
    </w:p>
    <w:p>
      <w:pPr>
        <w:pStyle w:val="3"/>
        <w:spacing w:before="8"/>
        <w:rPr>
          <w:rFonts w:ascii="Times New Roman"/>
          <w:b/>
          <w:sz w:val="25"/>
        </w:rPr>
      </w:pPr>
    </w:p>
    <w:p>
      <w:pPr>
        <w:spacing w:before="1"/>
        <w:ind w:left="121" w:right="111" w:firstLine="0"/>
        <w:jc w:val="center"/>
        <w:rPr>
          <w:rFonts w:ascii="Times New Roman" w:eastAsia="Times New Roman"/>
          <w:b/>
          <w:sz w:val="20"/>
        </w:rPr>
      </w:pPr>
      <w:r>
        <w:fldChar w:fldCharType="begin"/>
      </w:r>
      <w:r>
        <w:instrText xml:space="preserve"> HYPERLINK \l "_bookmark11" </w:instrText>
      </w:r>
      <w:r>
        <w:fldChar w:fldCharType="separate"/>
      </w:r>
      <w:r>
        <w:rPr>
          <w:b/>
          <w:spacing w:val="5"/>
          <w:sz w:val="20"/>
        </w:rPr>
        <w:t>七：使用举例</w:t>
      </w:r>
      <w:r>
        <w:rPr>
          <w:rFonts w:ascii="Times New Roman" w:eastAsia="Times New Roman"/>
          <w:b/>
          <w:spacing w:val="-1"/>
          <w:sz w:val="20"/>
        </w:rPr>
        <w:t xml:space="preserve">............................................................................................................................................................... - </w:t>
      </w:r>
      <w:r>
        <w:rPr>
          <w:rFonts w:ascii="Times New Roman" w:eastAsia="Times New Roman"/>
          <w:b/>
          <w:sz w:val="20"/>
        </w:rPr>
        <w:t>9</w:t>
      </w:r>
      <w:r>
        <w:rPr>
          <w:rFonts w:ascii="Times New Roman" w:eastAsia="Times New Roman"/>
          <w:b/>
          <w:spacing w:val="2"/>
          <w:sz w:val="20"/>
        </w:rPr>
        <w:t xml:space="preserve"> -</w:t>
      </w:r>
      <w:r>
        <w:rPr>
          <w:rFonts w:ascii="Times New Roman" w:eastAsia="Times New Roman"/>
          <w:b/>
          <w:spacing w:val="2"/>
          <w:sz w:val="20"/>
        </w:rPr>
        <w:fldChar w:fldCharType="end"/>
      </w:r>
    </w:p>
    <w:p>
      <w:pPr>
        <w:pStyle w:val="3"/>
        <w:spacing w:before="8"/>
        <w:rPr>
          <w:rFonts w:ascii="Times New Roman"/>
          <w:b/>
          <w:sz w:val="25"/>
        </w:rPr>
      </w:pPr>
    </w:p>
    <w:p>
      <w:pPr>
        <w:spacing w:before="0"/>
        <w:ind w:left="122" w:right="111" w:firstLine="0"/>
        <w:jc w:val="center"/>
        <w:rPr>
          <w:rFonts w:ascii="Times New Roman" w:eastAsia="Times New Roman"/>
          <w:b/>
          <w:sz w:val="20"/>
        </w:rPr>
      </w:pPr>
      <w:r>
        <w:fldChar w:fldCharType="begin"/>
      </w:r>
      <w:r>
        <w:instrText xml:space="preserve"> HYPERLINK \l "_bookmark12" </w:instrText>
      </w:r>
      <w:r>
        <w:fldChar w:fldCharType="separate"/>
      </w:r>
      <w:r>
        <w:rPr>
          <w:b/>
          <w:spacing w:val="5"/>
          <w:sz w:val="20"/>
        </w:rPr>
        <w:t>八、串行通讯</w:t>
      </w:r>
      <w:r>
        <w:rPr>
          <w:rFonts w:ascii="Times New Roman" w:eastAsia="Times New Roman"/>
          <w:b/>
          <w:sz w:val="20"/>
        </w:rPr>
        <w:t>............................................................................................................................................................. - 12</w:t>
      </w:r>
      <w:r>
        <w:rPr>
          <w:rFonts w:ascii="Times New Roman" w:eastAsia="Times New Roman"/>
          <w:b/>
          <w:spacing w:val="2"/>
          <w:sz w:val="20"/>
        </w:rPr>
        <w:t xml:space="preserve"> -</w:t>
      </w:r>
      <w:r>
        <w:rPr>
          <w:rFonts w:ascii="Times New Roman" w:eastAsia="Times New Roman"/>
          <w:b/>
          <w:spacing w:val="2"/>
          <w:sz w:val="20"/>
        </w:rPr>
        <w:fldChar w:fldCharType="end"/>
      </w:r>
    </w:p>
    <w:p>
      <w:pPr>
        <w:pStyle w:val="3"/>
        <w:spacing w:before="8"/>
        <w:rPr>
          <w:rFonts w:ascii="Times New Roman"/>
          <w:b/>
          <w:sz w:val="25"/>
        </w:rPr>
      </w:pPr>
    </w:p>
    <w:p>
      <w:pPr>
        <w:spacing w:before="0"/>
        <w:ind w:left="122" w:right="111" w:firstLine="0"/>
        <w:jc w:val="center"/>
        <w:rPr>
          <w:rFonts w:ascii="Times New Roman" w:eastAsia="Times New Roman"/>
          <w:b/>
          <w:sz w:val="20"/>
        </w:rPr>
      </w:pPr>
      <w:r>
        <w:fldChar w:fldCharType="begin"/>
      </w:r>
      <w:r>
        <w:instrText xml:space="preserve"> HYPERLINK \l "_bookmark13" </w:instrText>
      </w:r>
      <w:r>
        <w:fldChar w:fldCharType="separate"/>
      </w:r>
      <w:r>
        <w:rPr>
          <w:b/>
          <w:spacing w:val="6"/>
          <w:sz w:val="20"/>
        </w:rPr>
        <w:t>九、自诊断</w:t>
      </w:r>
      <w:r>
        <w:rPr>
          <w:rFonts w:ascii="Times New Roman" w:eastAsia="Times New Roman"/>
          <w:b/>
          <w:sz w:val="20"/>
        </w:rPr>
        <w:t>................................................................................................................................................................. - 13</w:t>
      </w:r>
      <w:r>
        <w:rPr>
          <w:rFonts w:ascii="Times New Roman" w:eastAsia="Times New Roman"/>
          <w:b/>
          <w:spacing w:val="2"/>
          <w:sz w:val="20"/>
        </w:rPr>
        <w:t xml:space="preserve"> -</w:t>
      </w:r>
      <w:r>
        <w:rPr>
          <w:rFonts w:ascii="Times New Roman" w:eastAsia="Times New Roman"/>
          <w:b/>
          <w:spacing w:val="2"/>
          <w:sz w:val="20"/>
        </w:rPr>
        <w:fldChar w:fldCharType="end"/>
      </w:r>
    </w:p>
    <w:p>
      <w:pPr>
        <w:pStyle w:val="3"/>
        <w:spacing w:before="8"/>
        <w:rPr>
          <w:rFonts w:ascii="Times New Roman"/>
          <w:b/>
          <w:sz w:val="25"/>
        </w:rPr>
      </w:pPr>
    </w:p>
    <w:p>
      <w:pPr>
        <w:spacing w:before="0"/>
        <w:ind w:left="121" w:right="111" w:firstLine="0"/>
        <w:jc w:val="center"/>
        <w:rPr>
          <w:rFonts w:ascii="Times New Roman" w:eastAsia="Times New Roman"/>
          <w:b/>
          <w:sz w:val="20"/>
        </w:rPr>
      </w:pPr>
      <w:r>
        <w:fldChar w:fldCharType="begin"/>
      </w:r>
      <w:r>
        <w:instrText xml:space="preserve"> HYPERLINK \l "_bookmark14" </w:instrText>
      </w:r>
      <w:r>
        <w:fldChar w:fldCharType="separate"/>
      </w:r>
      <w:r>
        <w:rPr>
          <w:b/>
          <w:spacing w:val="-7"/>
          <w:sz w:val="20"/>
        </w:rPr>
        <w:t xml:space="preserve">十、产品外形尺寸： </w:t>
      </w:r>
      <w:r>
        <w:rPr>
          <w:rFonts w:ascii="Times New Roman" w:eastAsia="Times New Roman"/>
          <w:b/>
          <w:spacing w:val="-1"/>
          <w:sz w:val="20"/>
        </w:rPr>
        <w:t xml:space="preserve">................................................................................................................................................. - </w:t>
      </w:r>
      <w:r>
        <w:rPr>
          <w:rFonts w:ascii="Times New Roman" w:eastAsia="Times New Roman"/>
          <w:b/>
          <w:sz w:val="20"/>
        </w:rPr>
        <w:t>13</w:t>
      </w:r>
      <w:r>
        <w:rPr>
          <w:rFonts w:ascii="Times New Roman" w:eastAsia="Times New Roman"/>
          <w:b/>
          <w:spacing w:val="1"/>
          <w:sz w:val="20"/>
        </w:rPr>
        <w:t xml:space="preserve"> -</w:t>
      </w:r>
      <w:r>
        <w:rPr>
          <w:rFonts w:ascii="Times New Roman" w:eastAsia="Times New Roman"/>
          <w:b/>
          <w:spacing w:val="1"/>
          <w:sz w:val="20"/>
        </w:rPr>
        <w:fldChar w:fldCharType="end"/>
      </w:r>
    </w:p>
    <w:p>
      <w:pPr>
        <w:pStyle w:val="3"/>
        <w:spacing w:before="8"/>
        <w:rPr>
          <w:rFonts w:ascii="Times New Roman"/>
          <w:b/>
          <w:sz w:val="25"/>
        </w:rPr>
      </w:pPr>
    </w:p>
    <w:p>
      <w:pPr>
        <w:spacing w:before="1"/>
        <w:ind w:left="122" w:right="111" w:firstLine="0"/>
        <w:jc w:val="center"/>
        <w:rPr>
          <w:rFonts w:ascii="Times New Roman" w:eastAsia="Times New Roman"/>
          <w:b/>
          <w:sz w:val="20"/>
        </w:rPr>
      </w:pPr>
      <w:r>
        <w:fldChar w:fldCharType="begin"/>
      </w:r>
      <w:r>
        <w:instrText xml:space="preserve"> HYPERLINK \l "_bookmark15" </w:instrText>
      </w:r>
      <w:r>
        <w:fldChar w:fldCharType="separate"/>
      </w:r>
      <w:r>
        <w:rPr>
          <w:b/>
          <w:spacing w:val="6"/>
          <w:sz w:val="20"/>
        </w:rPr>
        <w:t>十一、安装</w:t>
      </w:r>
      <w:r>
        <w:rPr>
          <w:rFonts w:ascii="Times New Roman" w:eastAsia="Times New Roman"/>
          <w:b/>
          <w:sz w:val="20"/>
        </w:rPr>
        <w:t>................................................................................................................................................................. - 13</w:t>
      </w:r>
      <w:r>
        <w:rPr>
          <w:rFonts w:ascii="Times New Roman" w:eastAsia="Times New Roman"/>
          <w:b/>
          <w:spacing w:val="2"/>
          <w:sz w:val="20"/>
        </w:rPr>
        <w:t xml:space="preserve"> -</w:t>
      </w:r>
      <w:r>
        <w:rPr>
          <w:rFonts w:ascii="Times New Roman" w:eastAsia="Times New Roman"/>
          <w:b/>
          <w:spacing w:val="2"/>
          <w:sz w:val="20"/>
        </w:rPr>
        <w:fldChar w:fldCharType="end"/>
      </w:r>
    </w:p>
    <w:p>
      <w:pPr>
        <w:spacing w:after="0"/>
        <w:jc w:val="center"/>
        <w:rPr>
          <w:rFonts w:ascii="Times New Roman" w:eastAsia="Times New Roman"/>
          <w:sz w:val="20"/>
        </w:rPr>
        <w:sectPr>
          <w:headerReference r:id="rId5" w:type="default"/>
          <w:pgSz w:w="11910" w:h="16840"/>
          <w:pgMar w:top="820" w:right="1040" w:bottom="280" w:left="1020" w:header="720" w:footer="720" w:gutter="0"/>
          <w:cols w:space="720" w:num="1"/>
        </w:sectPr>
      </w:pPr>
    </w:p>
    <w:p>
      <w:pPr>
        <w:spacing w:before="32"/>
        <w:ind w:left="414" w:right="0" w:firstLine="0"/>
        <w:jc w:val="left"/>
        <w:rPr>
          <w:b/>
          <w:sz w:val="32"/>
        </w:rPr>
      </w:pPr>
      <w:bookmarkStart w:id="0" w:name="_bookmark0"/>
      <w:bookmarkEnd w:id="0"/>
      <w:r>
        <w:rPr>
          <w:sz w:val="28"/>
        </w:rPr>
        <w:t>一、</w:t>
      </w:r>
      <w:r>
        <w:rPr>
          <w:b/>
          <w:sz w:val="32"/>
        </w:rPr>
        <w:t>用途及特点</w:t>
      </w:r>
    </w:p>
    <w:p>
      <w:pPr>
        <w:pStyle w:val="3"/>
        <w:spacing w:before="7" w:line="242" w:lineRule="auto"/>
        <w:ind w:left="413" w:right="990" w:firstLine="572"/>
      </w:pPr>
      <w:r>
        <w:rPr>
          <w:b/>
        </w:rPr>
        <w:t>GJ-4AC</w:t>
      </w:r>
      <w:r>
        <w:rPr>
          <w:b/>
          <w:spacing w:val="-76"/>
        </w:rPr>
        <w:t xml:space="preserve"> </w:t>
      </w:r>
      <w:r>
        <w:rPr>
          <w:spacing w:val="-11"/>
        </w:rPr>
        <w:t xml:space="preserve">智能数字式高阻检漏仪，是我厂应广大用户要求，在原 </w:t>
      </w:r>
      <w:r>
        <w:t>GJ-4</w:t>
      </w:r>
      <w:r>
        <w:rPr>
          <w:spacing w:val="-19"/>
        </w:rPr>
        <w:t xml:space="preserve"> 指针模拟式高阻检漏仪的基础上改为智能数字式，并加入了光柱显示以及 </w:t>
      </w:r>
      <w:r>
        <w:t>4～20mA</w:t>
      </w:r>
      <w:r>
        <w:rPr>
          <w:spacing w:val="-7"/>
        </w:rPr>
        <w:t xml:space="preserve"> 模</w:t>
      </w:r>
      <w:r>
        <w:rPr>
          <w:spacing w:val="-1"/>
        </w:rPr>
        <w:t>拟量输出，便于远传指示、与</w:t>
      </w:r>
      <w:r>
        <w:t>DAS</w:t>
      </w:r>
      <w:r>
        <w:rPr>
          <w:spacing w:val="-6"/>
        </w:rPr>
        <w:t>、</w:t>
      </w:r>
      <w:r>
        <w:t>DCS</w:t>
      </w:r>
      <w:r>
        <w:rPr>
          <w:spacing w:val="-10"/>
        </w:rPr>
        <w:t xml:space="preserve"> 配套等，适用于双水内冷发电机组进出</w:t>
      </w:r>
      <w:r>
        <w:rPr>
          <w:spacing w:val="-18"/>
        </w:rPr>
        <w:t xml:space="preserve">水管漏水故障检测及其他生产过程中，对绝缘电阻在 </w:t>
      </w:r>
      <w:r>
        <w:t>0～500MΩ范围内的电阻参</w:t>
      </w:r>
      <w:r>
        <w:rPr>
          <w:spacing w:val="-4"/>
        </w:rPr>
        <w:t xml:space="preserve">数测量显示、输出、越限报警等。 该仪表由 </w:t>
      </w:r>
      <w:r>
        <w:rPr>
          <w:rFonts w:ascii="Times New Roman" w:hAnsi="Times New Roman" w:eastAsia="Times New Roman"/>
          <w:spacing w:val="-7"/>
        </w:rPr>
        <w:t xml:space="preserve">ATMEL </w:t>
      </w:r>
      <w:r>
        <w:t>公司单片机及大规模集成</w:t>
      </w:r>
      <w:r>
        <w:rPr>
          <w:spacing w:val="-8"/>
        </w:rPr>
        <w:t xml:space="preserve">电路组成，将最新 </w:t>
      </w:r>
      <w:r>
        <w:rPr>
          <w:rFonts w:ascii="Times New Roman" w:hAnsi="Times New Roman" w:eastAsia="Times New Roman"/>
          <w:spacing w:val="-6"/>
        </w:rPr>
        <w:t xml:space="preserve">RTOS </w:t>
      </w:r>
      <w:r>
        <w:rPr>
          <w:spacing w:val="-1"/>
        </w:rPr>
        <w:t xml:space="preserve">编程技术 </w:t>
      </w:r>
      <w:r>
        <w:rPr>
          <w:rFonts w:ascii="Times New Roman" w:hAnsi="Times New Roman" w:eastAsia="Times New Roman"/>
        </w:rPr>
        <w:t xml:space="preserve">(Real </w:t>
      </w:r>
      <w:r>
        <w:rPr>
          <w:rFonts w:ascii="Times New Roman" w:hAnsi="Times New Roman" w:eastAsia="Times New Roman"/>
          <w:spacing w:val="-3"/>
        </w:rPr>
        <w:t>Time</w:t>
      </w:r>
      <w:r>
        <w:rPr>
          <w:rFonts w:ascii="Times New Roman" w:hAnsi="Times New Roman" w:eastAsia="Times New Roman"/>
        </w:rPr>
        <w:t xml:space="preserve"> Operation System</w:t>
      </w:r>
      <w:r>
        <w:t>－实时多任务操作系统</w:t>
      </w:r>
      <w:r>
        <w:rPr>
          <w:rFonts w:ascii="Times New Roman" w:hAnsi="Times New Roman" w:eastAsia="Times New Roman"/>
        </w:rPr>
        <w:t>)</w:t>
      </w:r>
      <w:r>
        <w:t>引入单片机，结合高精度浮点数运算，大大提升产品性价比，因此它性</w:t>
      </w:r>
      <w:r>
        <w:rPr>
          <w:spacing w:val="3"/>
        </w:rPr>
        <w:t>能稳定、可靠性高、抗干扰能力强、软件功能丰富强大、通用性好、具有自动</w:t>
      </w:r>
      <w:r>
        <w:rPr>
          <w:spacing w:val="-3"/>
        </w:rPr>
        <w:t>和手动</w:t>
      </w:r>
      <w:r>
        <w:t>（数字电位器</w:t>
      </w:r>
      <w:r>
        <w:rPr>
          <w:spacing w:val="-8"/>
        </w:rPr>
        <w:t>）</w:t>
      </w:r>
      <w:r>
        <w:rPr>
          <w:spacing w:val="-1"/>
        </w:rPr>
        <w:t>两种校准模式操作简单。可以随心所欲地设置零点迁移、</w:t>
      </w:r>
      <w:r>
        <w:rPr>
          <w:spacing w:val="3"/>
        </w:rPr>
        <w:t>互换上下量程、模拟量正反向输出、上下限报警值。内置高精度电压基准源， 采用智能零位满度自校，从根本上消除了零漂温漂及时漂，从而保证了本机在</w:t>
      </w:r>
      <w:r>
        <w:t>恶劣条件下的工作稳定可靠性，使用方便，灵活。</w:t>
      </w:r>
    </w:p>
    <w:p>
      <w:pPr>
        <w:pStyle w:val="3"/>
        <w:spacing w:before="149"/>
        <w:ind w:left="413"/>
      </w:pPr>
      <w:bookmarkStart w:id="1" w:name="_bookmark1"/>
      <w:bookmarkEnd w:id="1"/>
      <w:r>
        <w:t>二、技术指标</w:t>
      </w:r>
    </w:p>
    <w:p>
      <w:pPr>
        <w:pStyle w:val="9"/>
        <w:numPr>
          <w:ilvl w:val="0"/>
          <w:numId w:val="1"/>
        </w:numPr>
        <w:tabs>
          <w:tab w:val="left" w:pos="1265"/>
          <w:tab w:val="left" w:pos="1266"/>
        </w:tabs>
        <w:spacing w:before="135" w:after="0" w:line="240" w:lineRule="auto"/>
        <w:ind w:left="1265" w:right="0" w:hanging="420"/>
        <w:jc w:val="left"/>
        <w:rPr>
          <w:sz w:val="28"/>
        </w:rPr>
      </w:pPr>
      <w:r>
        <w:rPr>
          <w:sz w:val="28"/>
        </w:rPr>
        <w:t>测量通道：四通道。</w:t>
      </w:r>
    </w:p>
    <w:p>
      <w:pPr>
        <w:pStyle w:val="9"/>
        <w:numPr>
          <w:ilvl w:val="0"/>
          <w:numId w:val="1"/>
        </w:numPr>
        <w:tabs>
          <w:tab w:val="left" w:pos="1265"/>
          <w:tab w:val="left" w:pos="1266"/>
        </w:tabs>
        <w:spacing w:before="5" w:after="0" w:line="240" w:lineRule="auto"/>
        <w:ind w:left="1265" w:right="0" w:hanging="420"/>
        <w:jc w:val="left"/>
        <w:rPr>
          <w:rFonts w:ascii="Times New Roman" w:eastAsia="Times New Roman"/>
          <w:sz w:val="28"/>
        </w:rPr>
      </w:pPr>
      <w:r>
        <w:rPr>
          <w:spacing w:val="-1"/>
          <w:sz w:val="28"/>
        </w:rPr>
        <w:t xml:space="preserve">测量精度： </w:t>
      </w:r>
      <w:r>
        <w:rPr>
          <w:rFonts w:ascii="Times New Roman" w:eastAsia="Times New Roman"/>
          <w:sz w:val="28"/>
        </w:rPr>
        <w:t>1%</w:t>
      </w:r>
    </w:p>
    <w:p>
      <w:pPr>
        <w:pStyle w:val="9"/>
        <w:numPr>
          <w:ilvl w:val="0"/>
          <w:numId w:val="1"/>
        </w:numPr>
        <w:tabs>
          <w:tab w:val="left" w:pos="1265"/>
          <w:tab w:val="left" w:pos="1266"/>
        </w:tabs>
        <w:spacing w:before="5" w:after="0" w:line="240" w:lineRule="auto"/>
        <w:ind w:left="1265" w:right="0" w:hanging="420"/>
        <w:jc w:val="left"/>
        <w:rPr>
          <w:sz w:val="28"/>
        </w:rPr>
      </w:pPr>
      <w:r>
        <w:rPr>
          <w:sz w:val="28"/>
        </w:rPr>
        <w:t>测量范围：</w:t>
      </w:r>
      <w:r>
        <w:rPr>
          <w:rFonts w:ascii="Times New Roman" w:hAnsi="Times New Roman" w:eastAsia="Times New Roman"/>
          <w:sz w:val="28"/>
        </w:rPr>
        <w:t>0</w:t>
      </w:r>
      <w:r>
        <w:rPr>
          <w:sz w:val="28"/>
        </w:rPr>
        <w:t>～</w:t>
      </w:r>
      <w:r>
        <w:rPr>
          <w:rFonts w:ascii="Times New Roman" w:hAnsi="Times New Roman" w:eastAsia="Times New Roman"/>
          <w:sz w:val="28"/>
        </w:rPr>
        <w:t>500M</w:t>
      </w:r>
      <w:r>
        <w:rPr>
          <w:sz w:val="28"/>
        </w:rPr>
        <w:t>Ω。</w:t>
      </w:r>
    </w:p>
    <w:p>
      <w:pPr>
        <w:pStyle w:val="3"/>
        <w:tabs>
          <w:tab w:val="left" w:pos="1265"/>
        </w:tabs>
        <w:spacing w:before="6"/>
        <w:ind w:left="845"/>
      </w:pPr>
      <w:r>
        <w:rPr>
          <w:rFonts w:ascii="Times New Roman" w:eastAsia="Times New Roman"/>
        </w:rPr>
        <w:t>4.</w:t>
      </w:r>
      <w:r>
        <w:rPr>
          <w:rFonts w:ascii="Times New Roman" w:eastAsia="Times New Roman"/>
        </w:rPr>
        <w:tab/>
      </w:r>
      <w:r>
        <w:t>空气湿度：＜</w:t>
      </w:r>
      <w:r>
        <w:rPr>
          <w:rFonts w:ascii="Times New Roman" w:eastAsia="Times New Roman"/>
        </w:rPr>
        <w:t>45</w:t>
      </w:r>
      <w:r>
        <w:t>％</w:t>
      </w:r>
    </w:p>
    <w:p>
      <w:pPr>
        <w:pStyle w:val="9"/>
        <w:numPr>
          <w:ilvl w:val="0"/>
          <w:numId w:val="2"/>
        </w:numPr>
        <w:tabs>
          <w:tab w:val="left" w:pos="1265"/>
          <w:tab w:val="left" w:pos="1266"/>
        </w:tabs>
        <w:spacing w:before="5" w:after="0" w:line="240" w:lineRule="auto"/>
        <w:ind w:left="1265" w:right="0" w:hanging="420"/>
        <w:jc w:val="left"/>
        <w:rPr>
          <w:sz w:val="28"/>
        </w:rPr>
      </w:pPr>
      <w:r>
        <w:rPr>
          <w:sz w:val="28"/>
        </w:rPr>
        <w:t>模拟量输出通道：四通道（与输入通道一一对应）</w:t>
      </w:r>
    </w:p>
    <w:p>
      <w:pPr>
        <w:pStyle w:val="9"/>
        <w:numPr>
          <w:ilvl w:val="0"/>
          <w:numId w:val="2"/>
        </w:numPr>
        <w:tabs>
          <w:tab w:val="left" w:pos="1265"/>
          <w:tab w:val="left" w:pos="1266"/>
        </w:tabs>
        <w:spacing w:before="4" w:after="0" w:line="240" w:lineRule="auto"/>
        <w:ind w:left="1265" w:right="0" w:hanging="420"/>
        <w:jc w:val="left"/>
        <w:rPr>
          <w:rFonts w:ascii="Times New Roman" w:eastAsia="Times New Roman"/>
          <w:sz w:val="28"/>
        </w:rPr>
      </w:pPr>
      <w:r>
        <w:rPr>
          <w:spacing w:val="-7"/>
          <w:sz w:val="28"/>
        </w:rPr>
        <w:t xml:space="preserve">模拟量输出类型：电流型 </w:t>
      </w:r>
      <w:r>
        <w:rPr>
          <w:rFonts w:ascii="Times New Roman" w:eastAsia="Times New Roman"/>
          <w:sz w:val="28"/>
        </w:rPr>
        <w:t>0</w:t>
      </w:r>
      <w:r>
        <w:rPr>
          <w:sz w:val="28"/>
        </w:rPr>
        <w:t>～</w:t>
      </w:r>
      <w:r>
        <w:rPr>
          <w:rFonts w:ascii="Times New Roman" w:eastAsia="Times New Roman"/>
          <w:sz w:val="28"/>
        </w:rPr>
        <w:t>10mA</w:t>
      </w:r>
      <w:r>
        <w:rPr>
          <w:rFonts w:ascii="Times New Roman" w:eastAsia="Times New Roman"/>
          <w:spacing w:val="54"/>
          <w:sz w:val="28"/>
        </w:rPr>
        <w:t xml:space="preserve"> </w:t>
      </w:r>
      <w:r>
        <w:rPr>
          <w:sz w:val="28"/>
        </w:rPr>
        <w:t>、</w:t>
      </w:r>
      <w:r>
        <w:rPr>
          <w:rFonts w:ascii="Times New Roman" w:eastAsia="Times New Roman"/>
          <w:sz w:val="28"/>
        </w:rPr>
        <w:t>4</w:t>
      </w:r>
      <w:r>
        <w:rPr>
          <w:sz w:val="28"/>
        </w:rPr>
        <w:t>～</w:t>
      </w:r>
      <w:r>
        <w:rPr>
          <w:rFonts w:ascii="Times New Roman" w:eastAsia="Times New Roman"/>
          <w:sz w:val="28"/>
        </w:rPr>
        <w:t>20mA</w:t>
      </w:r>
    </w:p>
    <w:p>
      <w:pPr>
        <w:pStyle w:val="9"/>
        <w:numPr>
          <w:ilvl w:val="0"/>
          <w:numId w:val="2"/>
        </w:numPr>
        <w:tabs>
          <w:tab w:val="left" w:pos="1265"/>
          <w:tab w:val="left" w:pos="1266"/>
        </w:tabs>
        <w:spacing w:before="7" w:after="0" w:line="240" w:lineRule="auto"/>
        <w:ind w:left="1265" w:right="0" w:hanging="420"/>
        <w:jc w:val="left"/>
        <w:rPr>
          <w:sz w:val="28"/>
        </w:rPr>
      </w:pPr>
      <w:r>
        <w:rPr>
          <w:sz w:val="28"/>
        </w:rPr>
        <w:t>模拟量输出分辨率：</w:t>
      </w:r>
      <w:r>
        <w:rPr>
          <w:rFonts w:ascii="Times New Roman" w:eastAsia="Times New Roman"/>
          <w:sz w:val="28"/>
        </w:rPr>
        <w:t>0.005mA</w:t>
      </w:r>
      <w:r>
        <w:rPr>
          <w:sz w:val="28"/>
        </w:rPr>
        <w:t>。</w:t>
      </w:r>
    </w:p>
    <w:p>
      <w:pPr>
        <w:pStyle w:val="9"/>
        <w:numPr>
          <w:ilvl w:val="0"/>
          <w:numId w:val="2"/>
        </w:numPr>
        <w:tabs>
          <w:tab w:val="left" w:pos="1265"/>
          <w:tab w:val="left" w:pos="1266"/>
        </w:tabs>
        <w:spacing w:before="4" w:after="0" w:line="240" w:lineRule="auto"/>
        <w:ind w:left="1265" w:right="0" w:hanging="420"/>
        <w:jc w:val="left"/>
        <w:rPr>
          <w:sz w:val="28"/>
        </w:rPr>
      </w:pPr>
      <w:r>
        <w:rPr>
          <w:sz w:val="28"/>
        </w:rPr>
        <w:t>开关量输出：</w:t>
      </w:r>
    </w:p>
    <w:p>
      <w:pPr>
        <w:pStyle w:val="3"/>
        <w:spacing w:before="5"/>
        <w:ind w:left="1265"/>
        <w:rPr>
          <w:rFonts w:ascii="Times New Roman" w:hAnsi="Times New Roman" w:eastAsia="Times New Roman"/>
        </w:rPr>
      </w:pPr>
      <w:r>
        <w:rPr>
          <w:rFonts w:hint="eastAsia" w:ascii="新宋体" w:hAnsi="新宋体" w:eastAsia="新宋体"/>
        </w:rPr>
        <w:t xml:space="preserve">① </w:t>
      </w:r>
      <w:r>
        <w:t xml:space="preserve">正常时无 </w:t>
      </w:r>
      <w:r>
        <w:rPr>
          <w:rFonts w:ascii="Times New Roman" w:hAnsi="Times New Roman" w:eastAsia="Times New Roman"/>
        </w:rPr>
        <w:t>JH</w:t>
      </w:r>
      <w:r>
        <w:t>、</w:t>
      </w:r>
      <w:r>
        <w:rPr>
          <w:rFonts w:ascii="Times New Roman" w:hAnsi="Times New Roman" w:eastAsia="Times New Roman"/>
        </w:rPr>
        <w:t xml:space="preserve">JL </w:t>
      </w:r>
      <w:r>
        <w:t xml:space="preserve">输出。②下限 </w:t>
      </w:r>
      <w:r>
        <w:rPr>
          <w:rFonts w:ascii="Times New Roman" w:hAnsi="Times New Roman" w:eastAsia="Times New Roman"/>
        </w:rPr>
        <w:t xml:space="preserve">1 </w:t>
      </w:r>
      <w:r>
        <w:t>报警时</w:t>
      </w:r>
      <w:r>
        <w:rPr>
          <w:rFonts w:ascii="Times New Roman" w:hAnsi="Times New Roman" w:eastAsia="Times New Roman"/>
        </w:rPr>
        <w:t xml:space="preserve">JL </w:t>
      </w:r>
      <w:r>
        <w:t xml:space="preserve">输出。③下限 </w:t>
      </w:r>
      <w:r>
        <w:rPr>
          <w:rFonts w:ascii="Times New Roman" w:hAnsi="Times New Roman" w:eastAsia="Times New Roman"/>
        </w:rPr>
        <w:t xml:space="preserve">2 </w:t>
      </w:r>
      <w:r>
        <w:t>报警时</w:t>
      </w:r>
      <w:r>
        <w:rPr>
          <w:rFonts w:ascii="Times New Roman" w:hAnsi="Times New Roman" w:eastAsia="Times New Roman"/>
        </w:rPr>
        <w:t>JH</w:t>
      </w:r>
    </w:p>
    <w:p>
      <w:pPr>
        <w:pStyle w:val="3"/>
        <w:spacing w:before="6"/>
        <w:ind w:left="1625"/>
      </w:pPr>
      <w:r>
        <w:t>输出。</w:t>
      </w:r>
    </w:p>
    <w:p>
      <w:pPr>
        <w:pStyle w:val="3"/>
        <w:spacing w:before="5"/>
        <w:ind w:left="1265"/>
      </w:pPr>
      <w:r>
        <w:rPr>
          <w:rFonts w:hint="eastAsia" w:ascii="新宋体" w:hAnsi="新宋体" w:eastAsia="新宋体"/>
        </w:rPr>
        <w:t xml:space="preserve">② </w:t>
      </w:r>
      <w:r>
        <w:t>接点容量：</w:t>
      </w:r>
      <w:r>
        <w:rPr>
          <w:rFonts w:ascii="Times New Roman" w:hAnsi="Times New Roman" w:eastAsia="Times New Roman"/>
        </w:rPr>
        <w:t>JH</w:t>
      </w:r>
      <w:r>
        <w:t>、</w:t>
      </w:r>
      <w:r>
        <w:rPr>
          <w:rFonts w:ascii="Times New Roman" w:hAnsi="Times New Roman" w:eastAsia="Times New Roman"/>
        </w:rPr>
        <w:t xml:space="preserve">JL </w:t>
      </w:r>
      <w:r>
        <w:t>输出容量均为：</w:t>
      </w:r>
    </w:p>
    <w:p>
      <w:pPr>
        <w:pStyle w:val="3"/>
        <w:spacing w:before="1"/>
        <w:ind w:left="1813"/>
        <w:rPr>
          <w:rFonts w:ascii="Times New Roman"/>
        </w:rPr>
      </w:pPr>
      <w:r>
        <w:rPr>
          <w:rFonts w:ascii="Times New Roman"/>
          <w:spacing w:val="-4"/>
        </w:rPr>
        <w:t>0.3A/125VAC</w:t>
      </w:r>
    </w:p>
    <w:p>
      <w:pPr>
        <w:pStyle w:val="3"/>
        <w:spacing w:before="1" w:line="322" w:lineRule="exact"/>
        <w:ind w:left="1814"/>
        <w:rPr>
          <w:rFonts w:ascii="Times New Roman"/>
        </w:rPr>
      </w:pPr>
      <w:r>
        <w:rPr>
          <w:rFonts w:ascii="Times New Roman"/>
        </w:rPr>
        <w:t>0.3A/110VDC</w:t>
      </w:r>
    </w:p>
    <w:p>
      <w:pPr>
        <w:pStyle w:val="3"/>
        <w:spacing w:line="322" w:lineRule="exact"/>
        <w:ind w:left="1814"/>
        <w:rPr>
          <w:rFonts w:ascii="Times New Roman"/>
        </w:rPr>
      </w:pPr>
      <w:r>
        <w:rPr>
          <w:rFonts w:ascii="Times New Roman"/>
        </w:rPr>
        <w:t>1A/30VDC</w:t>
      </w:r>
    </w:p>
    <w:p>
      <w:pPr>
        <w:pStyle w:val="3"/>
        <w:tabs>
          <w:tab w:val="left" w:pos="1266"/>
        </w:tabs>
        <w:spacing w:before="5"/>
        <w:ind w:left="846"/>
        <w:rPr>
          <w:rFonts w:ascii="Times New Roman" w:hAnsi="Times New Roman" w:eastAsia="Times New Roman"/>
        </w:rPr>
      </w:pPr>
      <w:r>
        <w:rPr>
          <w:rFonts w:ascii="Times New Roman" w:hAnsi="Times New Roman" w:eastAsia="Times New Roman"/>
        </w:rPr>
        <w:t>9.</w:t>
      </w:r>
      <w:r>
        <w:rPr>
          <w:rFonts w:ascii="Times New Roman" w:hAnsi="Times New Roman" w:eastAsia="Times New Roman"/>
        </w:rPr>
        <w:tab/>
      </w:r>
      <w:r>
        <w:rPr>
          <w:spacing w:val="-1"/>
        </w:rPr>
        <w:t>工作电压：</w:t>
      </w:r>
      <w:r>
        <w:rPr>
          <w:rFonts w:ascii="Times New Roman" w:hAnsi="Times New Roman" w:eastAsia="Times New Roman"/>
          <w:spacing w:val="-3"/>
        </w:rPr>
        <w:t>220VAC,</w:t>
      </w:r>
      <w:r>
        <w:rPr>
          <w:spacing w:val="-3"/>
        </w:rPr>
        <w:t>±</w:t>
      </w:r>
      <w:r>
        <w:rPr>
          <w:rFonts w:ascii="Times New Roman" w:hAnsi="Times New Roman" w:eastAsia="Times New Roman"/>
          <w:spacing w:val="-3"/>
        </w:rPr>
        <w:t>10%,</w:t>
      </w:r>
      <w:r>
        <w:rPr>
          <w:rFonts w:ascii="Times New Roman" w:hAnsi="Times New Roman" w:eastAsia="Times New Roman"/>
        </w:rPr>
        <w:t xml:space="preserve"> 50Hz</w:t>
      </w:r>
    </w:p>
    <w:p>
      <w:pPr>
        <w:pStyle w:val="3"/>
        <w:spacing w:before="4"/>
        <w:ind w:left="1383" w:right="7619"/>
        <w:jc w:val="center"/>
        <w:rPr>
          <w:rFonts w:ascii="Times New Roman" w:eastAsia="Times New Roman"/>
        </w:rPr>
      </w:pPr>
      <w:r>
        <w:t>采样周期：</w:t>
      </w:r>
      <w:r>
        <w:rPr>
          <w:rFonts w:ascii="Times New Roman" w:eastAsia="Times New Roman"/>
        </w:rPr>
        <w:t>500ms</w:t>
      </w:r>
    </w:p>
    <w:p>
      <w:pPr>
        <w:pStyle w:val="9"/>
        <w:numPr>
          <w:ilvl w:val="0"/>
          <w:numId w:val="3"/>
        </w:numPr>
        <w:tabs>
          <w:tab w:val="left" w:pos="1266"/>
        </w:tabs>
        <w:spacing w:before="5" w:after="0" w:line="240" w:lineRule="auto"/>
        <w:ind w:left="1265" w:right="0" w:hanging="420"/>
        <w:jc w:val="left"/>
        <w:rPr>
          <w:rFonts w:ascii="Times New Roman" w:eastAsia="Times New Roman"/>
          <w:sz w:val="28"/>
        </w:rPr>
      </w:pPr>
      <w:r>
        <w:rPr>
          <w:sz w:val="28"/>
        </w:rPr>
        <w:t>开关量输出最大负载：</w:t>
      </w:r>
      <w:r>
        <w:rPr>
          <w:rFonts w:ascii="Times New Roman" w:eastAsia="Times New Roman"/>
          <w:sz w:val="28"/>
        </w:rPr>
        <w:t>24VDC,3A</w:t>
      </w:r>
    </w:p>
    <w:p>
      <w:pPr>
        <w:pStyle w:val="9"/>
        <w:numPr>
          <w:ilvl w:val="0"/>
          <w:numId w:val="3"/>
        </w:numPr>
        <w:tabs>
          <w:tab w:val="left" w:pos="1266"/>
        </w:tabs>
        <w:spacing w:before="6" w:after="0" w:line="240" w:lineRule="auto"/>
        <w:ind w:left="1265" w:right="0" w:hanging="420"/>
        <w:jc w:val="left"/>
        <w:rPr>
          <w:sz w:val="28"/>
        </w:rPr>
      </w:pPr>
      <w:r>
        <w:rPr>
          <w:sz w:val="28"/>
        </w:rPr>
        <w:t>串行通讯协议：</w:t>
      </w:r>
    </w:p>
    <w:p>
      <w:pPr>
        <w:pStyle w:val="3"/>
        <w:spacing w:before="5" w:line="242" w:lineRule="auto"/>
        <w:ind w:left="1966" w:right="1412"/>
      </w:pPr>
      <w:r>
        <w:rPr>
          <w:rFonts w:ascii="Times New Roman" w:eastAsia="Times New Roman"/>
        </w:rPr>
        <w:t xml:space="preserve">RS422 </w:t>
      </w:r>
      <w:r>
        <w:t xml:space="preserve">或 </w:t>
      </w:r>
      <w:r>
        <w:rPr>
          <w:rFonts w:ascii="Times New Roman" w:eastAsia="Times New Roman"/>
        </w:rPr>
        <w:t xml:space="preserve">485 Modbus RTU </w:t>
      </w:r>
      <w:r>
        <w:t>方式，波特率：</w:t>
      </w:r>
      <w:r>
        <w:rPr>
          <w:rFonts w:ascii="Times New Roman" w:eastAsia="Times New Roman"/>
        </w:rPr>
        <w:t xml:space="preserve">9600~115200 </w:t>
      </w:r>
      <w:r>
        <w:t>可设定设备地址：</w:t>
      </w:r>
      <w:r>
        <w:rPr>
          <w:rFonts w:ascii="Times New Roman" w:eastAsia="Times New Roman"/>
        </w:rPr>
        <w:t xml:space="preserve">1~64 </w:t>
      </w:r>
      <w:r>
        <w:t>可设定</w:t>
      </w:r>
    </w:p>
    <w:p>
      <w:pPr>
        <w:pStyle w:val="3"/>
        <w:spacing w:before="4"/>
        <w:ind w:left="413"/>
      </w:pPr>
      <w:bookmarkStart w:id="2" w:name="_bookmark2"/>
      <w:bookmarkEnd w:id="2"/>
      <w:r>
        <w:t>三、空气湿度的影响</w:t>
      </w:r>
    </w:p>
    <w:p>
      <w:pPr>
        <w:pStyle w:val="3"/>
        <w:spacing w:before="4" w:line="244" w:lineRule="auto"/>
        <w:ind w:left="413" w:right="1127" w:firstLine="570"/>
        <w:jc w:val="both"/>
      </w:pPr>
      <w:r>
        <w:t>本仪表测量灵敏度较高，较高的环境空气湿度会严重影响本仪表的测量精度。因此，要保证测量精度，就必须保证测量导线及仪表周围空气湿度＜</w:t>
      </w:r>
      <w:r>
        <w:rPr>
          <w:rFonts w:ascii="Times New Roman" w:eastAsia="Times New Roman"/>
        </w:rPr>
        <w:t>45</w:t>
      </w:r>
      <w:r>
        <w:t>％</w:t>
      </w:r>
      <w:r>
        <w:rPr>
          <w:rFonts w:ascii="Times New Roman" w:eastAsia="Times New Roman"/>
        </w:rPr>
        <w:t xml:space="preserve">, </w:t>
      </w:r>
      <w:r>
        <w:t>否则将会带来较大误差。</w:t>
      </w:r>
    </w:p>
    <w:p>
      <w:pPr>
        <w:spacing w:after="0" w:line="244" w:lineRule="auto"/>
        <w:jc w:val="both"/>
        <w:sectPr>
          <w:footerReference r:id="rId6" w:type="default"/>
          <w:pgSz w:w="11910" w:h="16840"/>
          <w:pgMar w:top="820" w:right="0" w:bottom="960" w:left="720" w:header="0" w:footer="776" w:gutter="0"/>
          <w:pgNumType w:start="3"/>
          <w:cols w:space="720" w:num="1"/>
        </w:sectPr>
      </w:pPr>
    </w:p>
    <w:p>
      <w:pPr>
        <w:pStyle w:val="3"/>
        <w:spacing w:before="42"/>
        <w:ind w:left="414"/>
      </w:pPr>
      <w:r>
        <mc:AlternateContent>
          <mc:Choice Requires="wpg">
            <w:drawing>
              <wp:anchor distT="0" distB="0" distL="114300" distR="114300" simplePos="0" relativeHeight="251666432" behindDoc="1" locked="0" layoutInCell="1" allowOverlap="1">
                <wp:simplePos x="0" y="0"/>
                <wp:positionH relativeFrom="page">
                  <wp:posOffset>781685</wp:posOffset>
                </wp:positionH>
                <wp:positionV relativeFrom="paragraph">
                  <wp:posOffset>135890</wp:posOffset>
                </wp:positionV>
                <wp:extent cx="5944235" cy="2882265"/>
                <wp:effectExtent l="0" t="0" r="18415" b="13335"/>
                <wp:wrapNone/>
                <wp:docPr id="139" name="组合 16"/>
                <wp:cNvGraphicFramePr/>
                <a:graphic xmlns:a="http://schemas.openxmlformats.org/drawingml/2006/main">
                  <a:graphicData uri="http://schemas.microsoft.com/office/word/2010/wordprocessingGroup">
                    <wpg:wgp>
                      <wpg:cNvGrpSpPr/>
                      <wpg:grpSpPr>
                        <a:xfrm>
                          <a:off x="0" y="0"/>
                          <a:ext cx="5944235" cy="2882265"/>
                          <a:chOff x="1231" y="215"/>
                          <a:chExt cx="9361" cy="4539"/>
                        </a:xfrm>
                      </wpg:grpSpPr>
                      <wps:wsp>
                        <wps:cNvPr id="125" name="矩形 17"/>
                        <wps:cNvSpPr/>
                        <wps:spPr>
                          <a:xfrm>
                            <a:off x="5964" y="1158"/>
                            <a:ext cx="1155" cy="3588"/>
                          </a:xfrm>
                          <a:prstGeom prst="rect">
                            <a:avLst/>
                          </a:prstGeom>
                          <a:noFill/>
                          <a:ln w="9525" cap="flat" cmpd="sng">
                            <a:solidFill>
                              <a:srgbClr val="000000"/>
                            </a:solidFill>
                            <a:prstDash val="solid"/>
                            <a:miter/>
                            <a:headEnd type="none" w="med" len="med"/>
                            <a:tailEnd type="none" w="med" len="med"/>
                          </a:ln>
                        </wps:spPr>
                        <wps:bodyPr upright="1"/>
                      </wps:wsp>
                      <wps:wsp>
                        <wps:cNvPr id="126" name="任意多边形 18"/>
                        <wps:cNvSpPr/>
                        <wps:spPr>
                          <a:xfrm>
                            <a:off x="3222" y="1478"/>
                            <a:ext cx="6243" cy="2610"/>
                          </a:xfrm>
                          <a:custGeom>
                            <a:avLst/>
                            <a:gdLst/>
                            <a:ahLst/>
                            <a:cxnLst/>
                            <a:pathLst>
                              <a:path w="6243" h="2610">
                                <a:moveTo>
                                  <a:pt x="1164" y="2534"/>
                                </a:moveTo>
                                <a:lnTo>
                                  <a:pt x="97" y="2534"/>
                                </a:lnTo>
                                <a:lnTo>
                                  <a:pt x="126" y="2490"/>
                                </a:lnTo>
                                <a:lnTo>
                                  <a:pt x="6" y="2550"/>
                                </a:lnTo>
                                <a:lnTo>
                                  <a:pt x="126" y="2610"/>
                                </a:lnTo>
                                <a:lnTo>
                                  <a:pt x="96" y="2564"/>
                                </a:lnTo>
                                <a:lnTo>
                                  <a:pt x="1164" y="2564"/>
                                </a:lnTo>
                                <a:lnTo>
                                  <a:pt x="1164" y="2534"/>
                                </a:lnTo>
                                <a:moveTo>
                                  <a:pt x="2736" y="2492"/>
                                </a:moveTo>
                                <a:lnTo>
                                  <a:pt x="1861" y="2492"/>
                                </a:lnTo>
                                <a:lnTo>
                                  <a:pt x="1890" y="2448"/>
                                </a:lnTo>
                                <a:lnTo>
                                  <a:pt x="1770" y="2508"/>
                                </a:lnTo>
                                <a:lnTo>
                                  <a:pt x="1890" y="2568"/>
                                </a:lnTo>
                                <a:lnTo>
                                  <a:pt x="1860" y="2522"/>
                                </a:lnTo>
                                <a:lnTo>
                                  <a:pt x="2736" y="2522"/>
                                </a:lnTo>
                                <a:lnTo>
                                  <a:pt x="2736" y="2492"/>
                                </a:lnTo>
                                <a:moveTo>
                                  <a:pt x="2736" y="60"/>
                                </a:moveTo>
                                <a:lnTo>
                                  <a:pt x="2705" y="44"/>
                                </a:lnTo>
                                <a:lnTo>
                                  <a:pt x="2616" y="0"/>
                                </a:lnTo>
                                <a:lnTo>
                                  <a:pt x="2645" y="44"/>
                                </a:lnTo>
                                <a:lnTo>
                                  <a:pt x="91" y="44"/>
                                </a:lnTo>
                                <a:lnTo>
                                  <a:pt x="120" y="0"/>
                                </a:lnTo>
                                <a:lnTo>
                                  <a:pt x="0" y="60"/>
                                </a:lnTo>
                                <a:lnTo>
                                  <a:pt x="120" y="120"/>
                                </a:lnTo>
                                <a:lnTo>
                                  <a:pt x="90" y="74"/>
                                </a:lnTo>
                                <a:lnTo>
                                  <a:pt x="2646" y="74"/>
                                </a:lnTo>
                                <a:lnTo>
                                  <a:pt x="2616" y="120"/>
                                </a:lnTo>
                                <a:lnTo>
                                  <a:pt x="2707" y="74"/>
                                </a:lnTo>
                                <a:lnTo>
                                  <a:pt x="2736" y="60"/>
                                </a:lnTo>
                                <a:moveTo>
                                  <a:pt x="4902" y="2367"/>
                                </a:moveTo>
                                <a:lnTo>
                                  <a:pt x="4856" y="2398"/>
                                </a:lnTo>
                                <a:lnTo>
                                  <a:pt x="4856" y="2019"/>
                                </a:lnTo>
                                <a:lnTo>
                                  <a:pt x="4842" y="2019"/>
                                </a:lnTo>
                                <a:lnTo>
                                  <a:pt x="4813" y="2005"/>
                                </a:lnTo>
                                <a:lnTo>
                                  <a:pt x="4722" y="1959"/>
                                </a:lnTo>
                                <a:lnTo>
                                  <a:pt x="4752" y="2005"/>
                                </a:lnTo>
                                <a:lnTo>
                                  <a:pt x="3986" y="2005"/>
                                </a:lnTo>
                                <a:lnTo>
                                  <a:pt x="4016" y="1959"/>
                                </a:lnTo>
                                <a:lnTo>
                                  <a:pt x="3896" y="2019"/>
                                </a:lnTo>
                                <a:lnTo>
                                  <a:pt x="4016" y="2079"/>
                                </a:lnTo>
                                <a:lnTo>
                                  <a:pt x="3987" y="2035"/>
                                </a:lnTo>
                                <a:lnTo>
                                  <a:pt x="4751" y="2035"/>
                                </a:lnTo>
                                <a:lnTo>
                                  <a:pt x="4722" y="2079"/>
                                </a:lnTo>
                                <a:lnTo>
                                  <a:pt x="4811" y="2035"/>
                                </a:lnTo>
                                <a:lnTo>
                                  <a:pt x="4826" y="2027"/>
                                </a:lnTo>
                                <a:lnTo>
                                  <a:pt x="4826" y="2397"/>
                                </a:lnTo>
                                <a:lnTo>
                                  <a:pt x="4782" y="2367"/>
                                </a:lnTo>
                                <a:lnTo>
                                  <a:pt x="4842" y="2487"/>
                                </a:lnTo>
                                <a:lnTo>
                                  <a:pt x="4882" y="2407"/>
                                </a:lnTo>
                                <a:lnTo>
                                  <a:pt x="4902" y="2367"/>
                                </a:lnTo>
                                <a:moveTo>
                                  <a:pt x="6242" y="2371"/>
                                </a:moveTo>
                                <a:lnTo>
                                  <a:pt x="6198" y="2400"/>
                                </a:lnTo>
                                <a:lnTo>
                                  <a:pt x="6182" y="2411"/>
                                </a:lnTo>
                                <a:lnTo>
                                  <a:pt x="6198" y="2400"/>
                                </a:lnTo>
                                <a:lnTo>
                                  <a:pt x="6198" y="1712"/>
                                </a:lnTo>
                                <a:lnTo>
                                  <a:pt x="6206" y="1707"/>
                                </a:lnTo>
                                <a:lnTo>
                                  <a:pt x="6178" y="1693"/>
                                </a:lnTo>
                                <a:lnTo>
                                  <a:pt x="6086" y="1647"/>
                                </a:lnTo>
                                <a:lnTo>
                                  <a:pt x="6117" y="1693"/>
                                </a:lnTo>
                                <a:lnTo>
                                  <a:pt x="3986" y="1693"/>
                                </a:lnTo>
                                <a:lnTo>
                                  <a:pt x="4016" y="1647"/>
                                </a:lnTo>
                                <a:lnTo>
                                  <a:pt x="3896" y="1707"/>
                                </a:lnTo>
                                <a:lnTo>
                                  <a:pt x="4016" y="1767"/>
                                </a:lnTo>
                                <a:lnTo>
                                  <a:pt x="3987" y="1723"/>
                                </a:lnTo>
                                <a:lnTo>
                                  <a:pt x="6117" y="1723"/>
                                </a:lnTo>
                                <a:lnTo>
                                  <a:pt x="6086" y="1767"/>
                                </a:lnTo>
                                <a:lnTo>
                                  <a:pt x="6168" y="1727"/>
                                </a:lnTo>
                                <a:lnTo>
                                  <a:pt x="6168" y="2401"/>
                                </a:lnTo>
                                <a:lnTo>
                                  <a:pt x="6122" y="2371"/>
                                </a:lnTo>
                                <a:lnTo>
                                  <a:pt x="6182" y="2491"/>
                                </a:lnTo>
                                <a:lnTo>
                                  <a:pt x="6223" y="2411"/>
                                </a:lnTo>
                                <a:lnTo>
                                  <a:pt x="6242" y="2371"/>
                                </a:lnTo>
                              </a:path>
                            </a:pathLst>
                          </a:custGeom>
                          <a:solidFill>
                            <a:srgbClr val="000000"/>
                          </a:solidFill>
                          <a:ln>
                            <a:noFill/>
                          </a:ln>
                        </wps:spPr>
                        <wps:bodyPr upright="1"/>
                      </wps:wsp>
                      <wps:wsp>
                        <wps:cNvPr id="127" name="矩形 19"/>
                        <wps:cNvSpPr/>
                        <wps:spPr>
                          <a:xfrm>
                            <a:off x="9954" y="2250"/>
                            <a:ext cx="630" cy="1092"/>
                          </a:xfrm>
                          <a:prstGeom prst="rect">
                            <a:avLst/>
                          </a:prstGeom>
                          <a:noFill/>
                          <a:ln w="9525" cap="flat" cmpd="sng">
                            <a:solidFill>
                              <a:srgbClr val="000000"/>
                            </a:solidFill>
                            <a:prstDash val="solid"/>
                            <a:miter/>
                            <a:headEnd type="none" w="med" len="med"/>
                            <a:tailEnd type="none" w="med" len="med"/>
                          </a:ln>
                        </wps:spPr>
                        <wps:bodyPr upright="1"/>
                      </wps:wsp>
                      <wps:wsp>
                        <wps:cNvPr id="128" name="任意多边形 20"/>
                        <wps:cNvSpPr/>
                        <wps:spPr>
                          <a:xfrm>
                            <a:off x="7118" y="2814"/>
                            <a:ext cx="2836" cy="120"/>
                          </a:xfrm>
                          <a:custGeom>
                            <a:avLst/>
                            <a:gdLst/>
                            <a:ahLst/>
                            <a:cxnLst/>
                            <a:pathLst>
                              <a:path w="2836" h="120">
                                <a:moveTo>
                                  <a:pt x="120" y="0"/>
                                </a:moveTo>
                                <a:lnTo>
                                  <a:pt x="0" y="60"/>
                                </a:lnTo>
                                <a:lnTo>
                                  <a:pt x="120" y="120"/>
                                </a:lnTo>
                                <a:lnTo>
                                  <a:pt x="91" y="76"/>
                                </a:lnTo>
                                <a:lnTo>
                                  <a:pt x="81" y="76"/>
                                </a:lnTo>
                                <a:lnTo>
                                  <a:pt x="81" y="46"/>
                                </a:lnTo>
                                <a:lnTo>
                                  <a:pt x="90" y="46"/>
                                </a:lnTo>
                                <a:lnTo>
                                  <a:pt x="120" y="0"/>
                                </a:lnTo>
                                <a:close/>
                                <a:moveTo>
                                  <a:pt x="2756" y="60"/>
                                </a:moveTo>
                                <a:lnTo>
                                  <a:pt x="2716" y="120"/>
                                </a:lnTo>
                                <a:lnTo>
                                  <a:pt x="2805" y="76"/>
                                </a:lnTo>
                                <a:lnTo>
                                  <a:pt x="2756" y="76"/>
                                </a:lnTo>
                                <a:lnTo>
                                  <a:pt x="2756" y="60"/>
                                </a:lnTo>
                                <a:close/>
                                <a:moveTo>
                                  <a:pt x="81" y="60"/>
                                </a:moveTo>
                                <a:lnTo>
                                  <a:pt x="81" y="76"/>
                                </a:lnTo>
                                <a:lnTo>
                                  <a:pt x="91" y="76"/>
                                </a:lnTo>
                                <a:lnTo>
                                  <a:pt x="81" y="60"/>
                                </a:lnTo>
                                <a:close/>
                                <a:moveTo>
                                  <a:pt x="2746" y="46"/>
                                </a:moveTo>
                                <a:lnTo>
                                  <a:pt x="90" y="46"/>
                                </a:lnTo>
                                <a:lnTo>
                                  <a:pt x="81" y="60"/>
                                </a:lnTo>
                                <a:lnTo>
                                  <a:pt x="91" y="76"/>
                                </a:lnTo>
                                <a:lnTo>
                                  <a:pt x="2745" y="76"/>
                                </a:lnTo>
                                <a:lnTo>
                                  <a:pt x="2756" y="60"/>
                                </a:lnTo>
                                <a:lnTo>
                                  <a:pt x="2746" y="46"/>
                                </a:lnTo>
                                <a:close/>
                                <a:moveTo>
                                  <a:pt x="2807" y="46"/>
                                </a:moveTo>
                                <a:lnTo>
                                  <a:pt x="2756" y="46"/>
                                </a:lnTo>
                                <a:lnTo>
                                  <a:pt x="2756" y="76"/>
                                </a:lnTo>
                                <a:lnTo>
                                  <a:pt x="2805" y="76"/>
                                </a:lnTo>
                                <a:lnTo>
                                  <a:pt x="2836" y="60"/>
                                </a:lnTo>
                                <a:lnTo>
                                  <a:pt x="2807" y="46"/>
                                </a:lnTo>
                                <a:close/>
                                <a:moveTo>
                                  <a:pt x="90" y="46"/>
                                </a:moveTo>
                                <a:lnTo>
                                  <a:pt x="81" y="46"/>
                                </a:lnTo>
                                <a:lnTo>
                                  <a:pt x="81" y="60"/>
                                </a:lnTo>
                                <a:lnTo>
                                  <a:pt x="90" y="46"/>
                                </a:lnTo>
                                <a:close/>
                                <a:moveTo>
                                  <a:pt x="2716" y="0"/>
                                </a:moveTo>
                                <a:lnTo>
                                  <a:pt x="2756" y="60"/>
                                </a:lnTo>
                                <a:lnTo>
                                  <a:pt x="2756" y="46"/>
                                </a:lnTo>
                                <a:lnTo>
                                  <a:pt x="2807" y="46"/>
                                </a:lnTo>
                                <a:lnTo>
                                  <a:pt x="2716" y="0"/>
                                </a:lnTo>
                                <a:close/>
                              </a:path>
                            </a:pathLst>
                          </a:custGeom>
                          <a:solidFill>
                            <a:srgbClr val="000000"/>
                          </a:solidFill>
                          <a:ln>
                            <a:noFill/>
                          </a:ln>
                        </wps:spPr>
                        <wps:bodyPr upright="1"/>
                      </wps:wsp>
                      <wps:wsp>
                        <wps:cNvPr id="129" name="直线 21"/>
                        <wps:cNvSpPr/>
                        <wps:spPr>
                          <a:xfrm>
                            <a:off x="7118" y="2562"/>
                            <a:ext cx="2206" cy="0"/>
                          </a:xfrm>
                          <a:prstGeom prst="line">
                            <a:avLst/>
                          </a:prstGeom>
                          <a:ln w="19050" cap="flat" cmpd="sng">
                            <a:solidFill>
                              <a:srgbClr val="000000"/>
                            </a:solidFill>
                            <a:prstDash val="solid"/>
                            <a:headEnd type="none" w="med" len="med"/>
                            <a:tailEnd type="none" w="med" len="med"/>
                          </a:ln>
                        </wps:spPr>
                        <wps:bodyPr upright="1"/>
                      </wps:wsp>
                      <wps:wsp>
                        <wps:cNvPr id="130" name="任意多边形 22"/>
                        <wps:cNvSpPr/>
                        <wps:spPr>
                          <a:xfrm>
                            <a:off x="9240" y="1942"/>
                            <a:ext cx="120" cy="624"/>
                          </a:xfrm>
                          <a:custGeom>
                            <a:avLst/>
                            <a:gdLst/>
                            <a:ahLst/>
                            <a:cxnLst/>
                            <a:pathLst>
                              <a:path w="120" h="624">
                                <a:moveTo>
                                  <a:pt x="60" y="79"/>
                                </a:moveTo>
                                <a:lnTo>
                                  <a:pt x="44" y="90"/>
                                </a:lnTo>
                                <a:lnTo>
                                  <a:pt x="44" y="624"/>
                                </a:lnTo>
                                <a:lnTo>
                                  <a:pt x="74" y="624"/>
                                </a:lnTo>
                                <a:lnTo>
                                  <a:pt x="74" y="89"/>
                                </a:lnTo>
                                <a:lnTo>
                                  <a:pt x="60" y="79"/>
                                </a:lnTo>
                                <a:close/>
                                <a:moveTo>
                                  <a:pt x="60" y="0"/>
                                </a:moveTo>
                                <a:lnTo>
                                  <a:pt x="0" y="120"/>
                                </a:lnTo>
                                <a:lnTo>
                                  <a:pt x="44" y="90"/>
                                </a:lnTo>
                                <a:lnTo>
                                  <a:pt x="44" y="79"/>
                                </a:lnTo>
                                <a:lnTo>
                                  <a:pt x="100" y="79"/>
                                </a:lnTo>
                                <a:lnTo>
                                  <a:pt x="60" y="0"/>
                                </a:lnTo>
                                <a:close/>
                                <a:moveTo>
                                  <a:pt x="100" y="79"/>
                                </a:moveTo>
                                <a:lnTo>
                                  <a:pt x="74" y="79"/>
                                </a:lnTo>
                                <a:lnTo>
                                  <a:pt x="74" y="89"/>
                                </a:lnTo>
                                <a:lnTo>
                                  <a:pt x="120" y="120"/>
                                </a:lnTo>
                                <a:lnTo>
                                  <a:pt x="100" y="79"/>
                                </a:lnTo>
                                <a:close/>
                                <a:moveTo>
                                  <a:pt x="60" y="79"/>
                                </a:moveTo>
                                <a:lnTo>
                                  <a:pt x="44" y="79"/>
                                </a:lnTo>
                                <a:lnTo>
                                  <a:pt x="44" y="90"/>
                                </a:lnTo>
                                <a:lnTo>
                                  <a:pt x="60" y="79"/>
                                </a:lnTo>
                                <a:close/>
                                <a:moveTo>
                                  <a:pt x="74" y="79"/>
                                </a:moveTo>
                                <a:lnTo>
                                  <a:pt x="60" y="79"/>
                                </a:lnTo>
                                <a:lnTo>
                                  <a:pt x="74" y="89"/>
                                </a:lnTo>
                                <a:lnTo>
                                  <a:pt x="74" y="79"/>
                                </a:lnTo>
                                <a:close/>
                              </a:path>
                            </a:pathLst>
                          </a:custGeom>
                          <a:solidFill>
                            <a:srgbClr val="000000"/>
                          </a:solidFill>
                          <a:ln>
                            <a:noFill/>
                          </a:ln>
                        </wps:spPr>
                        <wps:bodyPr upright="1"/>
                      </wps:wsp>
                      <wps:wsp>
                        <wps:cNvPr id="131" name="矩形 23"/>
                        <wps:cNvSpPr/>
                        <wps:spPr>
                          <a:xfrm>
                            <a:off x="2665" y="2282"/>
                            <a:ext cx="538" cy="936"/>
                          </a:xfrm>
                          <a:prstGeom prst="rect">
                            <a:avLst/>
                          </a:prstGeom>
                          <a:noFill/>
                          <a:ln w="9525" cap="flat" cmpd="sng">
                            <a:solidFill>
                              <a:srgbClr val="000000"/>
                            </a:solidFill>
                            <a:prstDash val="solid"/>
                            <a:miter/>
                            <a:headEnd type="none" w="med" len="med"/>
                            <a:tailEnd type="none" w="med" len="med"/>
                          </a:ln>
                        </wps:spPr>
                        <wps:bodyPr upright="1"/>
                      </wps:wsp>
                      <wps:wsp>
                        <wps:cNvPr id="132" name="任意多边形 24"/>
                        <wps:cNvSpPr/>
                        <wps:spPr>
                          <a:xfrm>
                            <a:off x="1231" y="2488"/>
                            <a:ext cx="4739" cy="2182"/>
                          </a:xfrm>
                          <a:custGeom>
                            <a:avLst/>
                            <a:gdLst/>
                            <a:ahLst/>
                            <a:cxnLst/>
                            <a:pathLst>
                              <a:path w="4739" h="2182">
                                <a:moveTo>
                                  <a:pt x="1365" y="2106"/>
                                </a:moveTo>
                                <a:lnTo>
                                  <a:pt x="90" y="2106"/>
                                </a:lnTo>
                                <a:lnTo>
                                  <a:pt x="120" y="2062"/>
                                </a:lnTo>
                                <a:lnTo>
                                  <a:pt x="0" y="2122"/>
                                </a:lnTo>
                                <a:lnTo>
                                  <a:pt x="120" y="2182"/>
                                </a:lnTo>
                                <a:lnTo>
                                  <a:pt x="89" y="2136"/>
                                </a:lnTo>
                                <a:lnTo>
                                  <a:pt x="1365" y="2136"/>
                                </a:lnTo>
                                <a:lnTo>
                                  <a:pt x="1365" y="2106"/>
                                </a:lnTo>
                                <a:moveTo>
                                  <a:pt x="1365" y="1742"/>
                                </a:moveTo>
                                <a:lnTo>
                                  <a:pt x="90" y="1742"/>
                                </a:lnTo>
                                <a:lnTo>
                                  <a:pt x="120" y="1698"/>
                                </a:lnTo>
                                <a:lnTo>
                                  <a:pt x="0" y="1758"/>
                                </a:lnTo>
                                <a:lnTo>
                                  <a:pt x="120" y="1818"/>
                                </a:lnTo>
                                <a:lnTo>
                                  <a:pt x="89" y="1772"/>
                                </a:lnTo>
                                <a:lnTo>
                                  <a:pt x="1365" y="1772"/>
                                </a:lnTo>
                                <a:lnTo>
                                  <a:pt x="1365" y="1742"/>
                                </a:lnTo>
                                <a:moveTo>
                                  <a:pt x="1378" y="1430"/>
                                </a:moveTo>
                                <a:lnTo>
                                  <a:pt x="103" y="1430"/>
                                </a:lnTo>
                                <a:lnTo>
                                  <a:pt x="133" y="1386"/>
                                </a:lnTo>
                                <a:lnTo>
                                  <a:pt x="13" y="1446"/>
                                </a:lnTo>
                                <a:lnTo>
                                  <a:pt x="133" y="1506"/>
                                </a:lnTo>
                                <a:lnTo>
                                  <a:pt x="102" y="1460"/>
                                </a:lnTo>
                                <a:lnTo>
                                  <a:pt x="1378" y="1460"/>
                                </a:lnTo>
                                <a:lnTo>
                                  <a:pt x="1378" y="1430"/>
                                </a:lnTo>
                                <a:moveTo>
                                  <a:pt x="1427" y="46"/>
                                </a:moveTo>
                                <a:lnTo>
                                  <a:pt x="126" y="46"/>
                                </a:lnTo>
                                <a:lnTo>
                                  <a:pt x="157" y="0"/>
                                </a:lnTo>
                                <a:lnTo>
                                  <a:pt x="37" y="60"/>
                                </a:lnTo>
                                <a:lnTo>
                                  <a:pt x="157" y="120"/>
                                </a:lnTo>
                                <a:lnTo>
                                  <a:pt x="127" y="76"/>
                                </a:lnTo>
                                <a:lnTo>
                                  <a:pt x="1427" y="76"/>
                                </a:lnTo>
                                <a:lnTo>
                                  <a:pt x="1427" y="46"/>
                                </a:lnTo>
                                <a:moveTo>
                                  <a:pt x="1429" y="535"/>
                                </a:moveTo>
                                <a:lnTo>
                                  <a:pt x="129" y="535"/>
                                </a:lnTo>
                                <a:lnTo>
                                  <a:pt x="159" y="491"/>
                                </a:lnTo>
                                <a:lnTo>
                                  <a:pt x="39" y="551"/>
                                </a:lnTo>
                                <a:lnTo>
                                  <a:pt x="159" y="611"/>
                                </a:lnTo>
                                <a:lnTo>
                                  <a:pt x="129" y="565"/>
                                </a:lnTo>
                                <a:lnTo>
                                  <a:pt x="1429" y="565"/>
                                </a:lnTo>
                                <a:lnTo>
                                  <a:pt x="1429" y="535"/>
                                </a:lnTo>
                                <a:moveTo>
                                  <a:pt x="4739" y="247"/>
                                </a:moveTo>
                                <a:lnTo>
                                  <a:pt x="2047" y="247"/>
                                </a:lnTo>
                                <a:lnTo>
                                  <a:pt x="2077" y="203"/>
                                </a:lnTo>
                                <a:lnTo>
                                  <a:pt x="1957" y="263"/>
                                </a:lnTo>
                                <a:lnTo>
                                  <a:pt x="2077" y="323"/>
                                </a:lnTo>
                                <a:lnTo>
                                  <a:pt x="2046" y="277"/>
                                </a:lnTo>
                                <a:lnTo>
                                  <a:pt x="4739" y="277"/>
                                </a:lnTo>
                                <a:lnTo>
                                  <a:pt x="4739" y="247"/>
                                </a:lnTo>
                              </a:path>
                            </a:pathLst>
                          </a:custGeom>
                          <a:solidFill>
                            <a:srgbClr val="000000"/>
                          </a:solidFill>
                          <a:ln>
                            <a:noFill/>
                          </a:ln>
                        </wps:spPr>
                        <wps:bodyPr upright="1"/>
                      </wps:wsp>
                      <wps:wsp>
                        <wps:cNvPr id="133" name="文本框 25"/>
                        <wps:cNvSpPr txBox="1"/>
                        <wps:spPr>
                          <a:xfrm>
                            <a:off x="1231" y="1150"/>
                            <a:ext cx="9361" cy="3603"/>
                          </a:xfrm>
                          <a:prstGeom prst="rect">
                            <a:avLst/>
                          </a:prstGeom>
                          <a:noFill/>
                          <a:ln>
                            <a:noFill/>
                          </a:ln>
                        </wps:spPr>
                        <wps:txbx>
                          <w:txbxContent>
                            <w:p>
                              <w:pPr>
                                <w:spacing w:before="157"/>
                                <w:ind w:left="94" w:right="0" w:firstLine="0"/>
                                <w:jc w:val="left"/>
                                <w:rPr>
                                  <w:rFonts w:ascii="Times New Roman" w:eastAsia="Times New Roman"/>
                                  <w:sz w:val="21"/>
                                </w:rPr>
                              </w:pPr>
                              <w:r>
                                <w:rPr>
                                  <w:sz w:val="21"/>
                                </w:rPr>
                                <w:t xml:space="preserve">信号输入 </w:t>
                              </w:r>
                              <w:r>
                                <w:rPr>
                                  <w:rFonts w:ascii="Times New Roman" w:eastAsia="Times New Roman"/>
                                  <w:sz w:val="21"/>
                                </w:rPr>
                                <w:t>3</w:t>
                              </w:r>
                            </w:p>
                            <w:p>
                              <w:pPr>
                                <w:spacing w:before="56"/>
                                <w:ind w:left="46" w:right="0" w:firstLine="0"/>
                                <w:jc w:val="left"/>
                                <w:rPr>
                                  <w:rFonts w:ascii="Times New Roman" w:eastAsia="Times New Roman"/>
                                  <w:sz w:val="21"/>
                                </w:rPr>
                              </w:pPr>
                              <w:r>
                                <w:rPr>
                                  <w:spacing w:val="-11"/>
                                  <w:sz w:val="21"/>
                                </w:rPr>
                                <w:t xml:space="preserve">信号输入 </w:t>
                              </w:r>
                              <w:r>
                                <w:rPr>
                                  <w:rFonts w:ascii="Times New Roman" w:eastAsia="Times New Roman"/>
                                  <w:sz w:val="21"/>
                                </w:rPr>
                                <w:t>4</w:t>
                              </w:r>
                            </w:p>
                            <w:p>
                              <w:pPr>
                                <w:spacing w:before="9" w:line="240" w:lineRule="auto"/>
                                <w:rPr>
                                  <w:sz w:val="27"/>
                                </w:rPr>
                              </w:pPr>
                            </w:p>
                            <w:p>
                              <w:pPr>
                                <w:spacing w:before="0" w:line="436" w:lineRule="auto"/>
                                <w:ind w:left="398" w:right="8322" w:firstLine="7"/>
                                <w:jc w:val="center"/>
                                <w:rPr>
                                  <w:sz w:val="21"/>
                                </w:rPr>
                              </w:pPr>
                              <w:r>
                                <w:rPr>
                                  <w:spacing w:val="-6"/>
                                  <w:sz w:val="21"/>
                                </w:rPr>
                                <w:t>高报警</w:t>
                              </w:r>
                              <w:r>
                                <w:rPr>
                                  <w:sz w:val="21"/>
                                </w:rPr>
                                <w:t>低报警</w:t>
                              </w:r>
                            </w:p>
                            <w:p>
                              <w:pPr>
                                <w:spacing w:before="25"/>
                                <w:ind w:left="31" w:right="0" w:firstLine="0"/>
                                <w:jc w:val="left"/>
                                <w:rPr>
                                  <w:sz w:val="21"/>
                                </w:rPr>
                              </w:pPr>
                              <w:r>
                                <w:rPr>
                                  <w:rFonts w:ascii="Times New Roman" w:eastAsia="Times New Roman"/>
                                  <w:sz w:val="21"/>
                                </w:rPr>
                                <w:t>4~20</w:t>
                              </w:r>
                              <w:r>
                                <w:rPr>
                                  <w:rFonts w:ascii="Times New Roman" w:eastAsia="Times New Roman"/>
                                  <w:spacing w:val="-4"/>
                                  <w:sz w:val="21"/>
                                </w:rPr>
                                <w:t xml:space="preserve"> </w:t>
                              </w:r>
                              <w:r>
                                <w:rPr>
                                  <w:sz w:val="21"/>
                                </w:rPr>
                                <w:t>信号输出</w:t>
                              </w:r>
                            </w:p>
                            <w:p>
                              <w:pPr>
                                <w:spacing w:before="88"/>
                                <w:ind w:left="37" w:right="0" w:firstLine="0"/>
                                <w:jc w:val="left"/>
                                <w:rPr>
                                  <w:sz w:val="21"/>
                                </w:rPr>
                              </w:pPr>
                              <w:r>
                                <w:rPr>
                                  <w:rFonts w:ascii="Times New Roman" w:eastAsia="Times New Roman"/>
                                  <w:sz w:val="21"/>
                                </w:rPr>
                                <w:t>4~20</w:t>
                              </w:r>
                              <w:r>
                                <w:rPr>
                                  <w:rFonts w:ascii="Times New Roman" w:eastAsia="Times New Roman"/>
                                  <w:spacing w:val="-4"/>
                                  <w:sz w:val="21"/>
                                </w:rPr>
                                <w:t xml:space="preserve"> </w:t>
                              </w:r>
                              <w:r>
                                <w:rPr>
                                  <w:sz w:val="21"/>
                                </w:rPr>
                                <w:t>信号输出</w:t>
                              </w:r>
                            </w:p>
                            <w:p>
                              <w:pPr>
                                <w:spacing w:before="43"/>
                                <w:ind w:left="25" w:right="0" w:firstLine="0"/>
                                <w:jc w:val="left"/>
                                <w:rPr>
                                  <w:sz w:val="21"/>
                                </w:rPr>
                              </w:pPr>
                              <w:r>
                                <w:rPr>
                                  <w:rFonts w:ascii="Times New Roman" w:eastAsia="Times New Roman"/>
                                  <w:sz w:val="21"/>
                                </w:rPr>
                                <w:t>4~20</w:t>
                              </w:r>
                              <w:r>
                                <w:rPr>
                                  <w:rFonts w:ascii="Times New Roman" w:eastAsia="Times New Roman"/>
                                  <w:spacing w:val="-4"/>
                                  <w:sz w:val="21"/>
                                </w:rPr>
                                <w:t xml:space="preserve"> </w:t>
                              </w:r>
                              <w:r>
                                <w:rPr>
                                  <w:sz w:val="21"/>
                                </w:rPr>
                                <w:t>信号输出</w:t>
                              </w:r>
                            </w:p>
                            <w:p>
                              <w:pPr>
                                <w:spacing w:before="95"/>
                                <w:ind w:left="11" w:right="0" w:firstLine="0"/>
                                <w:jc w:val="left"/>
                                <w:rPr>
                                  <w:sz w:val="21"/>
                                </w:rPr>
                              </w:pPr>
                              <w:r>
                                <w:rPr>
                                  <w:rFonts w:ascii="Times New Roman" w:eastAsia="Times New Roman"/>
                                  <w:sz w:val="21"/>
                                </w:rPr>
                                <w:t>4~20</w:t>
                              </w:r>
                              <w:r>
                                <w:rPr>
                                  <w:rFonts w:ascii="Times New Roman" w:eastAsia="Times New Roman"/>
                                  <w:spacing w:val="-4"/>
                                  <w:sz w:val="21"/>
                                </w:rPr>
                                <w:t xml:space="preserve"> </w:t>
                              </w:r>
                              <w:r>
                                <w:rPr>
                                  <w:sz w:val="21"/>
                                </w:rPr>
                                <w:t>信号输出</w:t>
                              </w:r>
                            </w:p>
                          </w:txbxContent>
                        </wps:txbx>
                        <wps:bodyPr lIns="0" tIns="0" rIns="0" bIns="0" upright="1"/>
                      </wps:wsp>
                      <wps:wsp>
                        <wps:cNvPr id="134" name="文本框 26"/>
                        <wps:cNvSpPr txBox="1"/>
                        <wps:spPr>
                          <a:xfrm>
                            <a:off x="8809" y="3966"/>
                            <a:ext cx="1470" cy="780"/>
                          </a:xfrm>
                          <a:prstGeom prst="rect">
                            <a:avLst/>
                          </a:prstGeom>
                          <a:noFill/>
                          <a:ln w="9525" cap="flat" cmpd="sng">
                            <a:solidFill>
                              <a:srgbClr val="000000"/>
                            </a:solidFill>
                            <a:prstDash val="solid"/>
                            <a:miter/>
                            <a:headEnd type="none" w="med" len="med"/>
                            <a:tailEnd type="none" w="med" len="med"/>
                          </a:ln>
                        </wps:spPr>
                        <wps:txbx>
                          <w:txbxContent>
                            <w:p>
                              <w:pPr>
                                <w:spacing w:before="223"/>
                                <w:ind w:left="144" w:right="0" w:firstLine="0"/>
                                <w:jc w:val="left"/>
                                <w:rPr>
                                  <w:rFonts w:ascii="Times New Roman"/>
                                  <w:sz w:val="28"/>
                                </w:rPr>
                              </w:pPr>
                              <w:r>
                                <w:rPr>
                                  <w:rFonts w:ascii="Times New Roman"/>
                                  <w:sz w:val="28"/>
                                </w:rPr>
                                <w:t>EEPROM</w:t>
                              </w:r>
                            </w:p>
                          </w:txbxContent>
                        </wps:txbx>
                        <wps:bodyPr lIns="0" tIns="0" rIns="0" bIns="0" upright="1"/>
                      </wps:wsp>
                      <wps:wsp>
                        <wps:cNvPr id="135" name="文本框 27"/>
                        <wps:cNvSpPr txBox="1"/>
                        <wps:spPr>
                          <a:xfrm>
                            <a:off x="8226" y="1318"/>
                            <a:ext cx="2286" cy="624"/>
                          </a:xfrm>
                          <a:prstGeom prst="rect">
                            <a:avLst/>
                          </a:prstGeom>
                          <a:noFill/>
                          <a:ln w="9525" cap="flat" cmpd="sng">
                            <a:solidFill>
                              <a:srgbClr val="000000"/>
                            </a:solidFill>
                            <a:prstDash val="solid"/>
                            <a:miter/>
                            <a:headEnd type="none" w="med" len="med"/>
                            <a:tailEnd type="none" w="med" len="med"/>
                          </a:ln>
                        </wps:spPr>
                        <wps:txbx>
                          <w:txbxContent>
                            <w:p>
                              <w:pPr>
                                <w:spacing w:before="131"/>
                                <w:ind w:left="0" w:right="0" w:firstLine="0"/>
                                <w:jc w:val="left"/>
                                <w:rPr>
                                  <w:sz w:val="28"/>
                                </w:rPr>
                              </w:pPr>
                              <w:r>
                                <w:rPr>
                                  <w:sz w:val="28"/>
                                </w:rPr>
                                <w:t>光柱及数码管驱动</w:t>
                              </w:r>
                            </w:p>
                          </w:txbxContent>
                        </wps:txbx>
                        <wps:bodyPr lIns="0" tIns="0" rIns="0" bIns="0" upright="1"/>
                      </wps:wsp>
                      <wps:wsp>
                        <wps:cNvPr id="136" name="文本框 28"/>
                        <wps:cNvSpPr txBox="1"/>
                        <wps:spPr>
                          <a:xfrm>
                            <a:off x="7334" y="3966"/>
                            <a:ext cx="1365" cy="780"/>
                          </a:xfrm>
                          <a:prstGeom prst="rect">
                            <a:avLst/>
                          </a:prstGeom>
                          <a:noFill/>
                          <a:ln w="9525" cap="flat" cmpd="sng">
                            <a:solidFill>
                              <a:srgbClr val="000000"/>
                            </a:solidFill>
                            <a:prstDash val="solid"/>
                            <a:miter/>
                            <a:headEnd type="none" w="med" len="med"/>
                            <a:tailEnd type="none" w="med" len="med"/>
                          </a:ln>
                        </wps:spPr>
                        <wps:txbx>
                          <w:txbxContent>
                            <w:p>
                              <w:pPr>
                                <w:spacing w:before="204"/>
                                <w:ind w:left="282" w:right="0" w:firstLine="0"/>
                                <w:jc w:val="left"/>
                                <w:rPr>
                                  <w:sz w:val="28"/>
                                </w:rPr>
                              </w:pPr>
                              <w:r>
                                <w:rPr>
                                  <w:sz w:val="28"/>
                                </w:rPr>
                                <w:t>看门狗</w:t>
                              </w:r>
                            </w:p>
                          </w:txbxContent>
                        </wps:txbx>
                        <wps:bodyPr lIns="0" tIns="0" rIns="0" bIns="0" upright="1"/>
                      </wps:wsp>
                      <wps:wsp>
                        <wps:cNvPr id="137" name="文本框 29"/>
                        <wps:cNvSpPr txBox="1"/>
                        <wps:spPr>
                          <a:xfrm>
                            <a:off x="3882" y="744"/>
                            <a:ext cx="1164" cy="462"/>
                          </a:xfrm>
                          <a:prstGeom prst="rect">
                            <a:avLst/>
                          </a:prstGeom>
                          <a:noFill/>
                          <a:ln w="9525" cap="flat" cmpd="sng">
                            <a:solidFill>
                              <a:srgbClr val="000000"/>
                            </a:solidFill>
                            <a:prstDash val="solid"/>
                            <a:miter/>
                            <a:headEnd type="none" w="med" len="med"/>
                            <a:tailEnd type="none" w="med" len="med"/>
                          </a:ln>
                        </wps:spPr>
                        <wps:txbx>
                          <w:txbxContent>
                            <w:p>
                              <w:pPr>
                                <w:spacing w:before="93"/>
                                <w:ind w:left="144" w:right="0" w:firstLine="0"/>
                                <w:jc w:val="left"/>
                                <w:rPr>
                                  <w:sz w:val="21"/>
                                </w:rPr>
                              </w:pPr>
                              <w:r>
                                <w:rPr>
                                  <w:sz w:val="21"/>
                                </w:rPr>
                                <w:t>基准电压</w:t>
                              </w:r>
                            </w:p>
                          </w:txbxContent>
                        </wps:txbx>
                        <wps:bodyPr lIns="0" tIns="0" rIns="0" bIns="0" upright="1"/>
                      </wps:wsp>
                      <wps:wsp>
                        <wps:cNvPr id="138" name="文本框 30"/>
                        <wps:cNvSpPr txBox="1"/>
                        <wps:spPr>
                          <a:xfrm>
                            <a:off x="8306" y="222"/>
                            <a:ext cx="1996" cy="628"/>
                          </a:xfrm>
                          <a:prstGeom prst="rect">
                            <a:avLst/>
                          </a:prstGeom>
                          <a:noFill/>
                          <a:ln w="9525" cap="flat" cmpd="sng">
                            <a:solidFill>
                              <a:srgbClr val="000000"/>
                            </a:solidFill>
                            <a:prstDash val="solid"/>
                            <a:miter/>
                            <a:headEnd type="none" w="med" len="med"/>
                            <a:tailEnd type="none" w="med" len="med"/>
                          </a:ln>
                        </wps:spPr>
                        <wps:txbx>
                          <w:txbxContent>
                            <w:p>
                              <w:pPr>
                                <w:spacing w:before="4" w:line="608" w:lineRule="exact"/>
                                <w:ind w:left="0" w:right="0" w:firstLine="0"/>
                                <w:jc w:val="left"/>
                                <w:rPr>
                                  <w:sz w:val="48"/>
                                </w:rPr>
                              </w:pPr>
                              <w:r>
                                <w:rPr>
                                  <w:sz w:val="48"/>
                                </w:rPr>
                                <w:t></w:t>
                              </w:r>
                            </w:p>
                          </w:txbxContent>
                        </wps:txbx>
                        <wps:bodyPr lIns="0" tIns="0" rIns="0" bIns="0" upright="1"/>
                      </wps:wsp>
                    </wpg:wgp>
                  </a:graphicData>
                </a:graphic>
              </wp:anchor>
            </w:drawing>
          </mc:Choice>
          <mc:Fallback>
            <w:pict>
              <v:group id="组合 16" o:spid="_x0000_s1026" o:spt="203" style="position:absolute;left:0pt;margin-left:61.55pt;margin-top:10.7pt;height:226.95pt;width:468.05pt;mso-position-horizontal-relative:page;z-index:-251650048;mso-width-relative:page;mso-height-relative:page;" coordorigin="1231,215" coordsize="9361,4539" o:gfxdata="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">
                <o:lock v:ext="edit" aspectratio="f"/>
                <v:rect id="矩形 17" o:spid="_x0000_s1026" o:spt="1" style="position:absolute;left:5964;top:1158;height:3588;width:1155;" filled="f" stroked="t" coordsize="21600,21600" o:gfxdata="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dtJOq8AAAA&#10;3AAAAA8AAAAAAAAAAQAgAAAAIgAAAGRycy9kb3ducmV2LnhtbFBLAQIUABQAAAAIAIdO4kAzLwWe&#10;OwAAADkAAAAQAAAAAAAAAAEAIAAAAAsBAABkcnMvc2hhcGV4bWwueG1sUEsFBgAAAAAGAAYAWwEA&#10;ALUDAAAAAA==&#10;">
                  <v:fill on="f" focussize="0,0"/>
                  <v:stroke color="#000000" joinstyle="miter"/>
                  <v:imagedata o:title=""/>
                  <o:lock v:ext="edit" aspectratio="f"/>
                </v:rect>
                <v:shape id="任意多边形 18" o:spid="_x0000_s1026" o:spt="100" style="position:absolute;left:3222;top:1478;height:2610;width:6243;" fillcolor="#000000" filled="t" stroked="f" coordsize="6243,2610" o:gfxdata="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eLSqu8AAAA&#10;3AAAAA8AAAAAAAAAAQAgAAAAIgAAAGRycy9kb3ducmV2LnhtbFBLAQIUABQAAAAIAIdO4kAzLwWe&#10;OwAAADkAAAAQAAAAAAAAAAEAIAAAAAsBAABkcnMvc2hhcGV4bWwueG1sUEsFBgAAAAAGAAYAWwEA&#10;ALUDAAAAAA==&#10;" path="m1164,2534l97,2534,126,2490,6,2550,126,2610,96,2564,1164,2564,1164,2534m2736,2492l1861,2492,1890,2448,1770,2508,1890,2568,1860,2522,2736,2522,2736,2492m2736,60l2705,44,2616,0,2645,44,91,44,120,0,0,60,120,120,90,74,2646,74,2616,120,2707,74,2736,60m4902,2367l4856,2398,4856,2019,4842,2019,4813,2005,4722,1959,4752,2005,3986,2005,4016,1959,3896,2019,4016,2079,3987,2035,4751,2035,4722,2079,4811,2035,4826,2027,4826,2397,4782,2367,4842,2487,4882,2407,4902,2367m6242,2371l6198,2400,6182,2411,6198,2400,6198,1712,6206,1707,6178,1693,6086,1647,6117,1693,3986,1693,4016,1647,3896,1707,4016,1767,3987,1723,6117,1723,6086,1767,6168,1727,6168,2401,6122,2371,6182,2491,6223,2411,6242,2371e">
                  <v:fill on="t" focussize="0,0"/>
                  <v:stroke on="f"/>
                  <v:imagedata o:title=""/>
                  <o:lock v:ext="edit" aspectratio="f"/>
                </v:shape>
                <v:rect id="矩形 19" o:spid="_x0000_s1026" o:spt="1" style="position:absolute;left:9954;top:2250;height:1092;width:630;" filled="f" stroked="t" coordsize="21600,21600" o:gfxdata="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jzHwa8AAAA&#10;3AAAAA8AAAAAAAAAAQAgAAAAIgAAAGRycy9kb3ducmV2LnhtbFBLAQIUABQAAAAIAIdO4kAzLwWe&#10;OwAAADkAAAAQAAAAAAAAAAEAIAAAAAsBAABkcnMvc2hhcGV4bWwueG1sUEsFBgAAAAAGAAYAWwEA&#10;ALUDAAAAAA==&#10;">
                  <v:fill on="f" focussize="0,0"/>
                  <v:stroke color="#000000" joinstyle="miter"/>
                  <v:imagedata o:title=""/>
                  <o:lock v:ext="edit" aspectratio="f"/>
                </v:rect>
                <v:shape id="任意多边形 20" o:spid="_x0000_s1026" o:spt="100" style="position:absolute;left:7118;top:2814;height:120;width:2836;" fillcolor="#000000" filled="t" stroked="f" coordsize="2836,120" o:gfxdata="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jO81vQAA&#10;ANwAAAAPAAAAAAAAAAEAIAAAACIAAABkcnMvZG93bnJldi54bWxQSwECFAAUAAAACACHTuJAMy8F&#10;njsAAAA5AAAAEAAAAAAAAAABACAAAAAMAQAAZHJzL3NoYXBleG1sLnhtbFBLBQYAAAAABgAGAFsB&#10;AAC2AwAAAAA=&#10;" path="m120,0l0,60,120,120,91,76,81,76,81,46,90,46,120,0xm2756,60l2716,120,2805,76,2756,76,2756,60xm81,60l81,76,91,76,81,60xm2746,46l90,46,81,60,91,76,2745,76,2756,60,2746,46xm2807,46l2756,46,2756,76,2805,76,2836,60,2807,46xm90,46l81,46,81,60,90,46xm2716,0l2756,60,2756,46,2807,46,2716,0xe">
                  <v:fill on="t" focussize="0,0"/>
                  <v:stroke on="f"/>
                  <v:imagedata o:title=""/>
                  <o:lock v:ext="edit" aspectratio="f"/>
                </v:shape>
                <v:line id="直线 21" o:spid="_x0000_s1026" o:spt="20" style="position:absolute;left:7118;top:2562;height:0;width:2206;" filled="f" stroked="t" coordsize="21600,21600" o:gfxdata="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cKkzvQAA&#10;ANwAAAAPAAAAAAAAAAEAIAAAACIAAABkcnMvZG93bnJldi54bWxQSwECFAAUAAAACACHTuJAMy8F&#10;njsAAAA5AAAAEAAAAAAAAAABACAAAAAMAQAAZHJzL3NoYXBleG1sLnhtbFBLBQYAAAAABgAGAFsB&#10;AAC2AwAAAAA=&#10;">
                  <v:fill on="f" focussize="0,0"/>
                  <v:stroke weight="1.5pt" color="#000000" joinstyle="round"/>
                  <v:imagedata o:title=""/>
                  <o:lock v:ext="edit" aspectratio="f"/>
                </v:line>
                <v:shape id="任意多边形 22" o:spid="_x0000_s1026" o:spt="100" style="position:absolute;left:9240;top:1942;height:624;width:120;" fillcolor="#000000" filled="t" stroked="f" coordsize="120,624" o:gfxdata="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qhjvQAA&#10;ANwAAAAPAAAAAAAAAAEAIAAAACIAAABkcnMvZG93bnJldi54bWxQSwECFAAUAAAACACHTuJAMy8F&#10;njsAAAA5AAAAEAAAAAAAAAABACAAAAAMAQAAZHJzL3NoYXBleG1sLnhtbFBLBQYAAAAABgAGAFsB&#10;AAC2AwAAAAA=&#10;" path="m60,79l44,90,44,624,74,624,74,89,60,79xm60,0l0,120,44,90,44,79,100,79,60,0xm100,79l74,79,74,89,120,120,100,79xm60,79l44,79,44,90,60,79xm74,79l60,79,74,89,74,79xe">
                  <v:fill on="t" focussize="0,0"/>
                  <v:stroke on="f"/>
                  <v:imagedata o:title=""/>
                  <o:lock v:ext="edit" aspectratio="f"/>
                </v:shape>
                <v:rect id="矩形 23" o:spid="_x0000_s1026" o:spt="1" style="position:absolute;left:2665;top:2282;height:936;width:538;" filled="f" stroked="t" coordsize="21600,21600" o:gfxdata="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Y+0NLsAAADc&#10;AAAADwAAAAAAAAABACAAAAAiAAAAZHJzL2Rvd25yZXYueG1sUEsBAhQAFAAAAAgAh07iQDMvBZ47&#10;AAAAOQAAABAAAAAAAAAAAQAgAAAACgEAAGRycy9zaGFwZXhtbC54bWxQSwUGAAAAAAYABgBbAQAA&#10;tAMAAAAA&#10;">
                  <v:fill on="f" focussize="0,0"/>
                  <v:stroke color="#000000" joinstyle="miter"/>
                  <v:imagedata o:title=""/>
                  <o:lock v:ext="edit" aspectratio="f"/>
                </v:rect>
                <v:shape id="任意多边形 24" o:spid="_x0000_s1026" o:spt="100" style="position:absolute;left:1231;top:2488;height:2182;width:4739;" fillcolor="#000000" filled="t" stroked="f" coordsize="4739,2182" o:gfxdata="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bfQza8AAAA&#10;3AAAAA8AAAAAAAAAAQAgAAAAIgAAAGRycy9kb3ducmV2LnhtbFBLAQIUABQAAAAIAIdO4kAzLwWe&#10;OwAAADkAAAAQAAAAAAAAAAEAIAAAAAsBAABkcnMvc2hhcGV4bWwueG1sUEsFBgAAAAAGAAYAWwEA&#10;ALUDAAAAAA==&#10;" path="m1365,2106l90,2106,120,2062,0,2122,120,2182,89,2136,1365,2136,1365,2106m1365,1742l90,1742,120,1698,0,1758,120,1818,89,1772,1365,1772,1365,1742m1378,1430l103,1430,133,1386,13,1446,133,1506,102,1460,1378,1460,1378,1430m1427,46l126,46,157,0,37,60,157,120,127,76,1427,76,1427,46m1429,535l129,535,159,491,39,551,159,611,129,565,1429,565,1429,535m4739,247l2047,247,2077,203,1957,263,2077,323,2046,277,4739,277,4739,247e">
                  <v:fill on="t" focussize="0,0"/>
                  <v:stroke on="f"/>
                  <v:imagedata o:title=""/>
                  <o:lock v:ext="edit" aspectratio="f"/>
                </v:shape>
                <v:shape id="文本框 25" o:spid="_x0000_s1026" o:spt="202" type="#_x0000_t202" style="position:absolute;left:1231;top:1150;height:3603;width:9361;" filled="f" stroked="f" coordsize="21600,21600" o:gfxdata="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PgKo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157"/>
                          <w:ind w:left="94" w:right="0" w:firstLine="0"/>
                          <w:jc w:val="left"/>
                          <w:rPr>
                            <w:rFonts w:ascii="Times New Roman" w:eastAsia="Times New Roman"/>
                            <w:sz w:val="21"/>
                          </w:rPr>
                        </w:pPr>
                        <w:r>
                          <w:rPr>
                            <w:sz w:val="21"/>
                          </w:rPr>
                          <w:t xml:space="preserve">信号输入 </w:t>
                        </w:r>
                        <w:r>
                          <w:rPr>
                            <w:rFonts w:ascii="Times New Roman" w:eastAsia="Times New Roman"/>
                            <w:sz w:val="21"/>
                          </w:rPr>
                          <w:t>3</w:t>
                        </w:r>
                      </w:p>
                      <w:p>
                        <w:pPr>
                          <w:spacing w:before="56"/>
                          <w:ind w:left="46" w:right="0" w:firstLine="0"/>
                          <w:jc w:val="left"/>
                          <w:rPr>
                            <w:rFonts w:ascii="Times New Roman" w:eastAsia="Times New Roman"/>
                            <w:sz w:val="21"/>
                          </w:rPr>
                        </w:pPr>
                        <w:r>
                          <w:rPr>
                            <w:spacing w:val="-11"/>
                            <w:sz w:val="21"/>
                          </w:rPr>
                          <w:t xml:space="preserve">信号输入 </w:t>
                        </w:r>
                        <w:r>
                          <w:rPr>
                            <w:rFonts w:ascii="Times New Roman" w:eastAsia="Times New Roman"/>
                            <w:sz w:val="21"/>
                          </w:rPr>
                          <w:t>4</w:t>
                        </w:r>
                      </w:p>
                      <w:p>
                        <w:pPr>
                          <w:spacing w:before="9" w:line="240" w:lineRule="auto"/>
                          <w:rPr>
                            <w:sz w:val="27"/>
                          </w:rPr>
                        </w:pPr>
                      </w:p>
                      <w:p>
                        <w:pPr>
                          <w:spacing w:before="0" w:line="436" w:lineRule="auto"/>
                          <w:ind w:left="398" w:right="8322" w:firstLine="7"/>
                          <w:jc w:val="center"/>
                          <w:rPr>
                            <w:sz w:val="21"/>
                          </w:rPr>
                        </w:pPr>
                        <w:r>
                          <w:rPr>
                            <w:spacing w:val="-6"/>
                            <w:sz w:val="21"/>
                          </w:rPr>
                          <w:t>高报警</w:t>
                        </w:r>
                        <w:r>
                          <w:rPr>
                            <w:sz w:val="21"/>
                          </w:rPr>
                          <w:t>低报警</w:t>
                        </w:r>
                      </w:p>
                      <w:p>
                        <w:pPr>
                          <w:spacing w:before="25"/>
                          <w:ind w:left="31" w:right="0" w:firstLine="0"/>
                          <w:jc w:val="left"/>
                          <w:rPr>
                            <w:sz w:val="21"/>
                          </w:rPr>
                        </w:pPr>
                        <w:r>
                          <w:rPr>
                            <w:rFonts w:ascii="Times New Roman" w:eastAsia="Times New Roman"/>
                            <w:sz w:val="21"/>
                          </w:rPr>
                          <w:t>4~20</w:t>
                        </w:r>
                        <w:r>
                          <w:rPr>
                            <w:rFonts w:ascii="Times New Roman" w:eastAsia="Times New Roman"/>
                            <w:spacing w:val="-4"/>
                            <w:sz w:val="21"/>
                          </w:rPr>
                          <w:t xml:space="preserve"> </w:t>
                        </w:r>
                        <w:r>
                          <w:rPr>
                            <w:sz w:val="21"/>
                          </w:rPr>
                          <w:t>信号输出</w:t>
                        </w:r>
                      </w:p>
                      <w:p>
                        <w:pPr>
                          <w:spacing w:before="88"/>
                          <w:ind w:left="37" w:right="0" w:firstLine="0"/>
                          <w:jc w:val="left"/>
                          <w:rPr>
                            <w:sz w:val="21"/>
                          </w:rPr>
                        </w:pPr>
                        <w:r>
                          <w:rPr>
                            <w:rFonts w:ascii="Times New Roman" w:eastAsia="Times New Roman"/>
                            <w:sz w:val="21"/>
                          </w:rPr>
                          <w:t>4~20</w:t>
                        </w:r>
                        <w:r>
                          <w:rPr>
                            <w:rFonts w:ascii="Times New Roman" w:eastAsia="Times New Roman"/>
                            <w:spacing w:val="-4"/>
                            <w:sz w:val="21"/>
                          </w:rPr>
                          <w:t xml:space="preserve"> </w:t>
                        </w:r>
                        <w:r>
                          <w:rPr>
                            <w:sz w:val="21"/>
                          </w:rPr>
                          <w:t>信号输出</w:t>
                        </w:r>
                      </w:p>
                      <w:p>
                        <w:pPr>
                          <w:spacing w:before="43"/>
                          <w:ind w:left="25" w:right="0" w:firstLine="0"/>
                          <w:jc w:val="left"/>
                          <w:rPr>
                            <w:sz w:val="21"/>
                          </w:rPr>
                        </w:pPr>
                        <w:r>
                          <w:rPr>
                            <w:rFonts w:ascii="Times New Roman" w:eastAsia="Times New Roman"/>
                            <w:sz w:val="21"/>
                          </w:rPr>
                          <w:t>4~20</w:t>
                        </w:r>
                        <w:r>
                          <w:rPr>
                            <w:rFonts w:ascii="Times New Roman" w:eastAsia="Times New Roman"/>
                            <w:spacing w:val="-4"/>
                            <w:sz w:val="21"/>
                          </w:rPr>
                          <w:t xml:space="preserve"> </w:t>
                        </w:r>
                        <w:r>
                          <w:rPr>
                            <w:sz w:val="21"/>
                          </w:rPr>
                          <w:t>信号输出</w:t>
                        </w:r>
                      </w:p>
                      <w:p>
                        <w:pPr>
                          <w:spacing w:before="95"/>
                          <w:ind w:left="11" w:right="0" w:firstLine="0"/>
                          <w:jc w:val="left"/>
                          <w:rPr>
                            <w:sz w:val="21"/>
                          </w:rPr>
                        </w:pPr>
                        <w:r>
                          <w:rPr>
                            <w:rFonts w:ascii="Times New Roman" w:eastAsia="Times New Roman"/>
                            <w:sz w:val="21"/>
                          </w:rPr>
                          <w:t>4~20</w:t>
                        </w:r>
                        <w:r>
                          <w:rPr>
                            <w:rFonts w:ascii="Times New Roman" w:eastAsia="Times New Roman"/>
                            <w:spacing w:val="-4"/>
                            <w:sz w:val="21"/>
                          </w:rPr>
                          <w:t xml:space="preserve"> </w:t>
                        </w:r>
                        <w:r>
                          <w:rPr>
                            <w:sz w:val="21"/>
                          </w:rPr>
                          <w:t>信号输出</w:t>
                        </w:r>
                      </w:p>
                    </w:txbxContent>
                  </v:textbox>
                </v:shape>
                <v:shape id="文本框 26" o:spid="_x0000_s1026" o:spt="202" type="#_x0000_t202" style="position:absolute;left:8809;top:3966;height:780;width:1470;" filled="f" stroked="t" coordsize="21600,21600" o:gfxdata="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e401q8AAAA&#10;3AAAAA8AAAAAAAAAAQAgAAAAIgAAAGRycy9kb3ducmV2LnhtbFBLAQIUABQAAAAIAIdO4kAzLwWe&#10;OwAAADkAAAAQAAAAAAAAAAEAIAAAAAsBAABkcnMvc2hhcGV4bWwueG1sUEsFBgAAAAAGAAYAWwEA&#10;ALUDAAAAAA==&#10;">
                  <v:fill on="f" focussize="0,0"/>
                  <v:stroke color="#000000" joinstyle="miter"/>
                  <v:imagedata o:title=""/>
                  <o:lock v:ext="edit" aspectratio="f"/>
                  <v:textbox inset="0mm,0mm,0mm,0mm">
                    <w:txbxContent>
                      <w:p>
                        <w:pPr>
                          <w:spacing w:before="223"/>
                          <w:ind w:left="144" w:right="0" w:firstLine="0"/>
                          <w:jc w:val="left"/>
                          <w:rPr>
                            <w:rFonts w:ascii="Times New Roman"/>
                            <w:sz w:val="28"/>
                          </w:rPr>
                        </w:pPr>
                        <w:r>
                          <w:rPr>
                            <w:rFonts w:ascii="Times New Roman"/>
                            <w:sz w:val="28"/>
                          </w:rPr>
                          <w:t>EEPROM</w:t>
                        </w:r>
                      </w:p>
                    </w:txbxContent>
                  </v:textbox>
                </v:shape>
                <v:shape id="文本框 27" o:spid="_x0000_s1026" o:spt="202" type="#_x0000_t202" style="position:absolute;left:8226;top:1318;height:624;width:2286;" filled="f" stroked="t" coordsize="21600,21600" o:gfxdata="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j0dsG8AAAA&#10;3AAAAA8AAAAAAAAAAQAgAAAAIgAAAGRycy9kb3ducmV2LnhtbFBLAQIUABQAAAAIAIdO4kAzLwWe&#10;OwAAADkAAAAQAAAAAAAAAAEAIAAAAAsBAABkcnMvc2hhcGV4bWwueG1sUEsFBgAAAAAGAAYAWwEA&#10;ALUDAAAAAA==&#10;">
                  <v:fill on="f" focussize="0,0"/>
                  <v:stroke color="#000000" joinstyle="miter"/>
                  <v:imagedata o:title=""/>
                  <o:lock v:ext="edit" aspectratio="f"/>
                  <v:textbox inset="0mm,0mm,0mm,0mm">
                    <w:txbxContent>
                      <w:p>
                        <w:pPr>
                          <w:spacing w:before="131"/>
                          <w:ind w:left="0" w:right="0" w:firstLine="0"/>
                          <w:jc w:val="left"/>
                          <w:rPr>
                            <w:sz w:val="28"/>
                          </w:rPr>
                        </w:pPr>
                        <w:r>
                          <w:rPr>
                            <w:sz w:val="28"/>
                          </w:rPr>
                          <w:t>光柱及数码管驱动</w:t>
                        </w:r>
                      </w:p>
                    </w:txbxContent>
                  </v:textbox>
                </v:shape>
                <v:shape id="文本框 28" o:spid="_x0000_s1026" o:spt="202" type="#_x0000_t202" style="position:absolute;left:7334;top:3966;height:780;width:1365;" filled="f" stroked="t" coordsize="21600,21600" o:gfxdata="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Jui2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textbox inset="0mm,0mm,0mm,0mm">
                    <w:txbxContent>
                      <w:p>
                        <w:pPr>
                          <w:spacing w:before="204"/>
                          <w:ind w:left="282" w:right="0" w:firstLine="0"/>
                          <w:jc w:val="left"/>
                          <w:rPr>
                            <w:sz w:val="28"/>
                          </w:rPr>
                        </w:pPr>
                        <w:r>
                          <w:rPr>
                            <w:sz w:val="28"/>
                          </w:rPr>
                          <w:t>看门狗</w:t>
                        </w:r>
                      </w:p>
                    </w:txbxContent>
                  </v:textbox>
                </v:shape>
                <v:shape id="文本框 29" o:spid="_x0000_s1026" o:spt="202" type="#_x0000_t202" style="position:absolute;left:3882;top:744;height:462;width:1164;" filled="f" stroked="t" coordsize="21600,21600" o:gfxdata="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dqTS28AAAA&#10;3AAAAA8AAAAAAAAAAQAgAAAAIgAAAGRycy9kb3ducmV2LnhtbFBLAQIUABQAAAAIAIdO4kAzLwWe&#10;OwAAADkAAAAQAAAAAAAAAAEAIAAAAAsBAABkcnMvc2hhcGV4bWwueG1sUEsFBgAAAAAGAAYAWwEA&#10;ALUDAAAAAA==&#10;">
                  <v:fill on="f" focussize="0,0"/>
                  <v:stroke color="#000000" joinstyle="miter"/>
                  <v:imagedata o:title=""/>
                  <o:lock v:ext="edit" aspectratio="f"/>
                  <v:textbox inset="0mm,0mm,0mm,0mm">
                    <w:txbxContent>
                      <w:p>
                        <w:pPr>
                          <w:spacing w:before="93"/>
                          <w:ind w:left="144" w:right="0" w:firstLine="0"/>
                          <w:jc w:val="left"/>
                          <w:rPr>
                            <w:sz w:val="21"/>
                          </w:rPr>
                        </w:pPr>
                        <w:r>
                          <w:rPr>
                            <w:sz w:val="21"/>
                          </w:rPr>
                          <w:t>基准电压</w:t>
                        </w:r>
                      </w:p>
                    </w:txbxContent>
                  </v:textbox>
                </v:shape>
                <v:shape id="文本框 30" o:spid="_x0000_s1026" o:spt="202" type="#_x0000_t202" style="position:absolute;left:8306;top:222;height:628;width:1996;" filled="f" stroked="t" coordsize="21600,21600" o:gfxdata="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b12V+/&#10;AAAA3AAAAA8AAAAAAAAAAQAgAAAAIgAAAGRycy9kb3ducmV2LnhtbFBLAQIUABQAAAAIAIdO4kAz&#10;LwWeOwAAADkAAAAQAAAAAAAAAAEAIAAAAA4BAABkcnMvc2hhcGV4bWwueG1sUEsFBgAAAAAGAAYA&#10;WwEAALgDAAAAAA==&#10;">
                  <v:fill on="f" focussize="0,0"/>
                  <v:stroke color="#000000" joinstyle="miter"/>
                  <v:imagedata o:title=""/>
                  <o:lock v:ext="edit" aspectratio="f"/>
                  <v:textbox inset="0mm,0mm,0mm,0mm">
                    <w:txbxContent>
                      <w:p>
                        <w:pPr>
                          <w:spacing w:before="4" w:line="608" w:lineRule="exact"/>
                          <w:ind w:left="0" w:right="0" w:firstLine="0"/>
                          <w:jc w:val="left"/>
                          <w:rPr>
                            <w:sz w:val="48"/>
                          </w:rPr>
                        </w:pPr>
                        <w:r>
                          <w:rPr>
                            <w:sz w:val="48"/>
                          </w:rPr>
                          <w:t></w:t>
                        </w:r>
                      </w:p>
                    </w:txbxContent>
                  </v:textbox>
                </v:shape>
              </v:group>
            </w:pict>
          </mc:Fallback>
        </mc:AlternateContent>
      </w:r>
      <w:bookmarkStart w:id="3" w:name="_bookmark4"/>
      <w:bookmarkEnd w:id="3"/>
      <w:r>
        <w:t>四、简要工作原理</w:t>
      </w:r>
    </w:p>
    <w:p>
      <w:pPr>
        <w:pStyle w:val="3"/>
        <w:spacing w:before="1"/>
        <w:rPr>
          <w:sz w:val="9"/>
        </w:rPr>
      </w:pPr>
    </w:p>
    <w:p>
      <w:pPr>
        <w:spacing w:before="77"/>
        <w:ind w:left="605" w:right="0" w:firstLine="0"/>
        <w:jc w:val="left"/>
        <w:rPr>
          <w:rFonts w:ascii="Times New Roman" w:eastAsia="Times New Roman"/>
          <w:sz w:val="21"/>
        </w:rPr>
      </w:pPr>
      <w:r>
        <mc:AlternateContent>
          <mc:Choice Requires="wps">
            <w:drawing>
              <wp:anchor distT="0" distB="0" distL="114300" distR="114300" simplePos="0" relativeHeight="251660288" behindDoc="0" locked="0" layoutInCell="1" allowOverlap="1">
                <wp:simplePos x="0" y="0"/>
                <wp:positionH relativeFrom="page">
                  <wp:posOffset>782320</wp:posOffset>
                </wp:positionH>
                <wp:positionV relativeFrom="paragraph">
                  <wp:posOffset>195580</wp:posOffset>
                </wp:positionV>
                <wp:extent cx="867410" cy="76200"/>
                <wp:effectExtent l="0" t="0" r="8890" b="0"/>
                <wp:wrapNone/>
                <wp:docPr id="39" name="任意多边形 31"/>
                <wp:cNvGraphicFramePr/>
                <a:graphic xmlns:a="http://schemas.openxmlformats.org/drawingml/2006/main">
                  <a:graphicData uri="http://schemas.microsoft.com/office/word/2010/wordprocessingShape">
                    <wps:wsp>
                      <wps:cNvSpPr/>
                      <wps:spPr>
                        <a:xfrm>
                          <a:off x="0" y="0"/>
                          <a:ext cx="867410" cy="76200"/>
                        </a:xfrm>
                        <a:custGeom>
                          <a:avLst/>
                          <a:gdLst/>
                          <a:ahLst/>
                          <a:cxnLst/>
                          <a:pathLst>
                            <a:path w="1366" h="120">
                              <a:moveTo>
                                <a:pt x="1286" y="60"/>
                              </a:moveTo>
                              <a:lnTo>
                                <a:pt x="1246" y="120"/>
                              </a:lnTo>
                              <a:lnTo>
                                <a:pt x="1335" y="75"/>
                              </a:lnTo>
                              <a:lnTo>
                                <a:pt x="1286" y="75"/>
                              </a:lnTo>
                              <a:lnTo>
                                <a:pt x="1286" y="60"/>
                              </a:lnTo>
                              <a:close/>
                              <a:moveTo>
                                <a:pt x="1276" y="45"/>
                              </a:moveTo>
                              <a:lnTo>
                                <a:pt x="0" y="45"/>
                              </a:lnTo>
                              <a:lnTo>
                                <a:pt x="0" y="75"/>
                              </a:lnTo>
                              <a:lnTo>
                                <a:pt x="1275" y="75"/>
                              </a:lnTo>
                              <a:lnTo>
                                <a:pt x="1286" y="60"/>
                              </a:lnTo>
                              <a:lnTo>
                                <a:pt x="1276" y="45"/>
                              </a:lnTo>
                              <a:close/>
                              <a:moveTo>
                                <a:pt x="1337" y="45"/>
                              </a:moveTo>
                              <a:lnTo>
                                <a:pt x="1286" y="45"/>
                              </a:lnTo>
                              <a:lnTo>
                                <a:pt x="1286" y="75"/>
                              </a:lnTo>
                              <a:lnTo>
                                <a:pt x="1335" y="75"/>
                              </a:lnTo>
                              <a:lnTo>
                                <a:pt x="1366" y="60"/>
                              </a:lnTo>
                              <a:lnTo>
                                <a:pt x="1337" y="45"/>
                              </a:lnTo>
                              <a:close/>
                              <a:moveTo>
                                <a:pt x="1246" y="0"/>
                              </a:moveTo>
                              <a:lnTo>
                                <a:pt x="1286" y="60"/>
                              </a:lnTo>
                              <a:lnTo>
                                <a:pt x="1286" y="45"/>
                              </a:lnTo>
                              <a:lnTo>
                                <a:pt x="1337" y="45"/>
                              </a:lnTo>
                              <a:lnTo>
                                <a:pt x="1246" y="0"/>
                              </a:lnTo>
                              <a:close/>
                            </a:path>
                          </a:pathLst>
                        </a:custGeom>
                        <a:solidFill>
                          <a:srgbClr val="000000"/>
                        </a:solidFill>
                        <a:ln>
                          <a:noFill/>
                        </a:ln>
                      </wps:spPr>
                      <wps:bodyPr upright="1"/>
                    </wps:wsp>
                  </a:graphicData>
                </a:graphic>
              </wp:anchor>
            </w:drawing>
          </mc:Choice>
          <mc:Fallback>
            <w:pict>
              <v:shape id="任意多边形 31" o:spid="_x0000_s1026" o:spt="100" style="position:absolute;left:0pt;margin-left:61.6pt;margin-top:15.4pt;height:6pt;width:68.3pt;mso-position-horizontal-relative:page;z-index:251660288;mso-width-relative:page;mso-height-relative:page;" fillcolor="#000000" filled="t" stroked="f" coordsize="1366,120" o:gfxdata="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KxmBATXAAAACQEA&#10;AA8AAAAAAAAAAQAgAAAAIgAAAGRycy9kb3ducmV2LnhtbFBLAQIUABQAAAAIAIdO4kDsjm5fjQIA&#10;AFUHAAAOAAAAAAAAAAEAIAAAACYBAABkcnMvZTJvRG9jLnhtbFBLBQYAAAAABgAGAFkBAAAlBgAA&#10;AAA=&#10;" path="m1286,60l1246,120,1335,75,1286,75,1286,60xm1276,45l0,45,0,75,1275,75,1286,60,1276,45xm1337,45l1286,45,1286,75,1335,75,1366,60,1337,45xm1246,0l1286,60,1286,45,1337,45,1246,0xe">
                <v:fill on="t" focussize="0,0"/>
                <v:stroke on="f"/>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page">
                  <wp:posOffset>5415280</wp:posOffset>
                </wp:positionH>
                <wp:positionV relativeFrom="paragraph">
                  <wp:posOffset>208915</wp:posOffset>
                </wp:positionV>
                <wp:extent cx="76200" cy="297180"/>
                <wp:effectExtent l="0" t="0" r="0" b="7620"/>
                <wp:wrapNone/>
                <wp:docPr id="40" name="任意多边形 32"/>
                <wp:cNvGraphicFramePr/>
                <a:graphic xmlns:a="http://schemas.openxmlformats.org/drawingml/2006/main">
                  <a:graphicData uri="http://schemas.microsoft.com/office/word/2010/wordprocessingShape">
                    <wps:wsp>
                      <wps:cNvSpPr/>
                      <wps:spPr>
                        <a:xfrm>
                          <a:off x="0" y="0"/>
                          <a:ext cx="76200" cy="297180"/>
                        </a:xfrm>
                        <a:custGeom>
                          <a:avLst/>
                          <a:gdLst/>
                          <a:ahLst/>
                          <a:cxnLst/>
                          <a:pathLst>
                            <a:path w="120" h="468">
                              <a:moveTo>
                                <a:pt x="60" y="80"/>
                              </a:moveTo>
                              <a:lnTo>
                                <a:pt x="51" y="87"/>
                              </a:lnTo>
                              <a:lnTo>
                                <a:pt x="51" y="468"/>
                              </a:lnTo>
                              <a:lnTo>
                                <a:pt x="71" y="468"/>
                              </a:lnTo>
                              <a:lnTo>
                                <a:pt x="71" y="88"/>
                              </a:lnTo>
                              <a:lnTo>
                                <a:pt x="60" y="80"/>
                              </a:lnTo>
                              <a:close/>
                              <a:moveTo>
                                <a:pt x="60" y="0"/>
                              </a:moveTo>
                              <a:lnTo>
                                <a:pt x="0" y="120"/>
                              </a:lnTo>
                              <a:lnTo>
                                <a:pt x="51" y="87"/>
                              </a:lnTo>
                              <a:lnTo>
                                <a:pt x="51" y="80"/>
                              </a:lnTo>
                              <a:lnTo>
                                <a:pt x="101" y="80"/>
                              </a:lnTo>
                              <a:lnTo>
                                <a:pt x="60" y="0"/>
                              </a:lnTo>
                              <a:close/>
                              <a:moveTo>
                                <a:pt x="101" y="80"/>
                              </a:moveTo>
                              <a:lnTo>
                                <a:pt x="71" y="80"/>
                              </a:lnTo>
                              <a:lnTo>
                                <a:pt x="71" y="88"/>
                              </a:lnTo>
                              <a:lnTo>
                                <a:pt x="120" y="120"/>
                              </a:lnTo>
                              <a:lnTo>
                                <a:pt x="101" y="80"/>
                              </a:lnTo>
                              <a:close/>
                              <a:moveTo>
                                <a:pt x="71" y="80"/>
                              </a:moveTo>
                              <a:lnTo>
                                <a:pt x="60" y="80"/>
                              </a:lnTo>
                              <a:lnTo>
                                <a:pt x="71" y="88"/>
                              </a:lnTo>
                              <a:lnTo>
                                <a:pt x="71" y="80"/>
                              </a:lnTo>
                              <a:close/>
                              <a:moveTo>
                                <a:pt x="60" y="80"/>
                              </a:moveTo>
                              <a:lnTo>
                                <a:pt x="51" y="80"/>
                              </a:lnTo>
                              <a:lnTo>
                                <a:pt x="51" y="87"/>
                              </a:lnTo>
                              <a:lnTo>
                                <a:pt x="60" y="80"/>
                              </a:lnTo>
                              <a:close/>
                            </a:path>
                          </a:pathLst>
                        </a:custGeom>
                        <a:solidFill>
                          <a:srgbClr val="000000"/>
                        </a:solidFill>
                        <a:ln>
                          <a:noFill/>
                        </a:ln>
                      </wps:spPr>
                      <wps:bodyPr upright="1"/>
                    </wps:wsp>
                  </a:graphicData>
                </a:graphic>
              </wp:anchor>
            </w:drawing>
          </mc:Choice>
          <mc:Fallback>
            <w:pict>
              <v:shape id="任意多边形 32" o:spid="_x0000_s1026" o:spt="100" style="position:absolute;left:0pt;margin-left:426.4pt;margin-top:16.45pt;height:23.4pt;width:6pt;mso-position-horizontal-relative:page;z-index:251660288;mso-width-relative:page;mso-height-relative:page;" fillcolor="#000000" filled="t" stroked="f" coordsize="120,468" o:gfxdata="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MTN90DYAAAA&#10;CQEAAA8AAAAAAAAAAQAgAAAAIgAAAGRycy9kb3ducmV2LnhtbFBLAQIUABQAAAAIAIdO4kDIxgxm&#10;jwIAALQHAAAOAAAAAAAAAAEAIAAAACcBAABkcnMvZTJvRG9jLnhtbFBLBQYAAAAABgAGAFkBAAAo&#10;BgAAAAA=&#10;" path="m60,80l51,87,51,468,71,468,71,88,60,80xm60,0l0,120,51,87,51,80,101,80,60,0xm101,80l71,80,71,88,120,120,101,80xm71,80l60,80,71,88,71,80xm60,80l51,80,51,87,60,80xe">
                <v:fill on="t" focussize="0,0"/>
                <v:stroke on="f"/>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page">
                  <wp:posOffset>5708015</wp:posOffset>
                </wp:positionH>
                <wp:positionV relativeFrom="paragraph">
                  <wp:posOffset>208915</wp:posOffset>
                </wp:positionV>
                <wp:extent cx="76200" cy="297180"/>
                <wp:effectExtent l="0" t="0" r="0" b="7620"/>
                <wp:wrapNone/>
                <wp:docPr id="41" name="任意多边形 33"/>
                <wp:cNvGraphicFramePr/>
                <a:graphic xmlns:a="http://schemas.openxmlformats.org/drawingml/2006/main">
                  <a:graphicData uri="http://schemas.microsoft.com/office/word/2010/wordprocessingShape">
                    <wps:wsp>
                      <wps:cNvSpPr/>
                      <wps:spPr>
                        <a:xfrm>
                          <a:off x="0" y="0"/>
                          <a:ext cx="76200" cy="297180"/>
                        </a:xfrm>
                        <a:custGeom>
                          <a:avLst/>
                          <a:gdLst/>
                          <a:ahLst/>
                          <a:cxnLst/>
                          <a:pathLst>
                            <a:path w="120" h="468">
                              <a:moveTo>
                                <a:pt x="60" y="80"/>
                              </a:moveTo>
                              <a:lnTo>
                                <a:pt x="49" y="88"/>
                              </a:lnTo>
                              <a:lnTo>
                                <a:pt x="49" y="468"/>
                              </a:lnTo>
                              <a:lnTo>
                                <a:pt x="70" y="468"/>
                              </a:lnTo>
                              <a:lnTo>
                                <a:pt x="70" y="87"/>
                              </a:lnTo>
                              <a:lnTo>
                                <a:pt x="60" y="80"/>
                              </a:lnTo>
                              <a:close/>
                              <a:moveTo>
                                <a:pt x="60" y="0"/>
                              </a:moveTo>
                              <a:lnTo>
                                <a:pt x="0" y="120"/>
                              </a:lnTo>
                              <a:lnTo>
                                <a:pt x="49" y="88"/>
                              </a:lnTo>
                              <a:lnTo>
                                <a:pt x="49" y="80"/>
                              </a:lnTo>
                              <a:lnTo>
                                <a:pt x="100" y="80"/>
                              </a:lnTo>
                              <a:lnTo>
                                <a:pt x="60" y="0"/>
                              </a:lnTo>
                              <a:close/>
                              <a:moveTo>
                                <a:pt x="100" y="80"/>
                              </a:moveTo>
                              <a:lnTo>
                                <a:pt x="70" y="80"/>
                              </a:lnTo>
                              <a:lnTo>
                                <a:pt x="70" y="87"/>
                              </a:lnTo>
                              <a:lnTo>
                                <a:pt x="120" y="120"/>
                              </a:lnTo>
                              <a:lnTo>
                                <a:pt x="100" y="80"/>
                              </a:lnTo>
                              <a:close/>
                              <a:moveTo>
                                <a:pt x="60" y="80"/>
                              </a:moveTo>
                              <a:lnTo>
                                <a:pt x="49" y="80"/>
                              </a:lnTo>
                              <a:lnTo>
                                <a:pt x="49" y="88"/>
                              </a:lnTo>
                              <a:lnTo>
                                <a:pt x="60" y="80"/>
                              </a:lnTo>
                              <a:close/>
                              <a:moveTo>
                                <a:pt x="70" y="80"/>
                              </a:moveTo>
                              <a:lnTo>
                                <a:pt x="60" y="80"/>
                              </a:lnTo>
                              <a:lnTo>
                                <a:pt x="70" y="87"/>
                              </a:lnTo>
                              <a:lnTo>
                                <a:pt x="70" y="80"/>
                              </a:lnTo>
                              <a:close/>
                            </a:path>
                          </a:pathLst>
                        </a:custGeom>
                        <a:solidFill>
                          <a:srgbClr val="000000"/>
                        </a:solidFill>
                        <a:ln>
                          <a:noFill/>
                        </a:ln>
                      </wps:spPr>
                      <wps:bodyPr upright="1"/>
                    </wps:wsp>
                  </a:graphicData>
                </a:graphic>
              </wp:anchor>
            </w:drawing>
          </mc:Choice>
          <mc:Fallback>
            <w:pict>
              <v:shape id="任意多边形 33" o:spid="_x0000_s1026" o:spt="100" style="position:absolute;left:0pt;margin-left:449.45pt;margin-top:16.45pt;height:23.4pt;width:6pt;mso-position-horizontal-relative:page;z-index:251660288;mso-width-relative:page;mso-height-relative:page;" fillcolor="#000000" filled="t" stroked="f" coordsize="120,468" o:gfxdata="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E9PwCDWAAAACQEAAA8A&#10;AAAAAAAAAQAgAAAAIgAAAGRycy9kb3ducmV2LnhtbFBLAQIUABQAAAAIAIdO4kCLmYiDiwIAALQH&#10;AAAOAAAAAAAAAAEAIAAAACUBAABkcnMvZTJvRG9jLnhtbFBLBQYAAAAABgAGAFkBAAAiBgAAAAA=&#10;" path="m60,80l49,88,49,468,70,468,70,87,60,80xm60,0l0,120,49,88,49,80,100,80,60,0xm100,80l70,80,70,87,120,120,100,80xm60,80l49,80,49,88,60,80xm70,80l60,80,70,87,70,80xe">
                <v:fill on="t" focussize="0,0"/>
                <v:stroke on="f"/>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page">
                  <wp:posOffset>6015990</wp:posOffset>
                </wp:positionH>
                <wp:positionV relativeFrom="paragraph">
                  <wp:posOffset>208915</wp:posOffset>
                </wp:positionV>
                <wp:extent cx="76200" cy="297180"/>
                <wp:effectExtent l="0" t="0" r="0" b="7620"/>
                <wp:wrapNone/>
                <wp:docPr id="42" name="任意多边形 34"/>
                <wp:cNvGraphicFramePr/>
                <a:graphic xmlns:a="http://schemas.openxmlformats.org/drawingml/2006/main">
                  <a:graphicData uri="http://schemas.microsoft.com/office/word/2010/wordprocessingShape">
                    <wps:wsp>
                      <wps:cNvSpPr/>
                      <wps:spPr>
                        <a:xfrm>
                          <a:off x="0" y="0"/>
                          <a:ext cx="76200" cy="297180"/>
                        </a:xfrm>
                        <a:custGeom>
                          <a:avLst/>
                          <a:gdLst/>
                          <a:ahLst/>
                          <a:cxnLst/>
                          <a:pathLst>
                            <a:path w="120" h="468">
                              <a:moveTo>
                                <a:pt x="60" y="80"/>
                              </a:moveTo>
                              <a:lnTo>
                                <a:pt x="50" y="87"/>
                              </a:lnTo>
                              <a:lnTo>
                                <a:pt x="50" y="468"/>
                              </a:lnTo>
                              <a:lnTo>
                                <a:pt x="70" y="468"/>
                              </a:lnTo>
                              <a:lnTo>
                                <a:pt x="70" y="87"/>
                              </a:lnTo>
                              <a:lnTo>
                                <a:pt x="60" y="80"/>
                              </a:lnTo>
                              <a:close/>
                              <a:moveTo>
                                <a:pt x="60" y="0"/>
                              </a:moveTo>
                              <a:lnTo>
                                <a:pt x="0" y="120"/>
                              </a:lnTo>
                              <a:lnTo>
                                <a:pt x="50" y="87"/>
                              </a:lnTo>
                              <a:lnTo>
                                <a:pt x="50" y="80"/>
                              </a:lnTo>
                              <a:lnTo>
                                <a:pt x="100" y="80"/>
                              </a:lnTo>
                              <a:lnTo>
                                <a:pt x="60" y="0"/>
                              </a:lnTo>
                              <a:close/>
                              <a:moveTo>
                                <a:pt x="100" y="80"/>
                              </a:moveTo>
                              <a:lnTo>
                                <a:pt x="70" y="80"/>
                              </a:lnTo>
                              <a:lnTo>
                                <a:pt x="70" y="87"/>
                              </a:lnTo>
                              <a:lnTo>
                                <a:pt x="120" y="120"/>
                              </a:lnTo>
                              <a:lnTo>
                                <a:pt x="100" y="80"/>
                              </a:lnTo>
                              <a:close/>
                              <a:moveTo>
                                <a:pt x="60" y="80"/>
                              </a:moveTo>
                              <a:lnTo>
                                <a:pt x="50" y="80"/>
                              </a:lnTo>
                              <a:lnTo>
                                <a:pt x="50" y="87"/>
                              </a:lnTo>
                              <a:lnTo>
                                <a:pt x="60" y="80"/>
                              </a:lnTo>
                              <a:close/>
                              <a:moveTo>
                                <a:pt x="70" y="80"/>
                              </a:moveTo>
                              <a:lnTo>
                                <a:pt x="60" y="80"/>
                              </a:lnTo>
                              <a:lnTo>
                                <a:pt x="70" y="87"/>
                              </a:lnTo>
                              <a:lnTo>
                                <a:pt x="70" y="80"/>
                              </a:lnTo>
                              <a:close/>
                            </a:path>
                          </a:pathLst>
                        </a:custGeom>
                        <a:solidFill>
                          <a:srgbClr val="000000"/>
                        </a:solidFill>
                        <a:ln>
                          <a:noFill/>
                        </a:ln>
                      </wps:spPr>
                      <wps:bodyPr upright="1"/>
                    </wps:wsp>
                  </a:graphicData>
                </a:graphic>
              </wp:anchor>
            </w:drawing>
          </mc:Choice>
          <mc:Fallback>
            <w:pict>
              <v:shape id="任意多边形 34" o:spid="_x0000_s1026" o:spt="100" style="position:absolute;left:0pt;margin-left:473.7pt;margin-top:16.45pt;height:23.4pt;width:6pt;mso-position-horizontal-relative:page;z-index:251660288;mso-width-relative:page;mso-height-relative:page;" fillcolor="#000000" filled="t" stroked="f" coordsize="120,468" o:gfxdata="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H4u7ATXAAAACQEAAA8A&#10;AAAAAAAAAQAgAAAAIgAAAGRycy9kb3ducmV2LnhtbFBLAQIUABQAAAAIAIdO4kBuOLfMigIAALQH&#10;AAAOAAAAAAAAAAEAIAAAACYBAABkcnMvZTJvRG9jLnhtbFBLBQYAAAAABgAGAFkBAAAiBgAAAAA=&#10;" path="m60,80l50,87,50,468,70,468,70,87,60,80xm60,0l0,120,50,87,50,80,100,80,60,0xm100,80l70,80,70,87,120,120,100,80xm60,80l50,80,50,87,60,80xm70,80l60,80,70,87,70,80xe">
                <v:fill on="t" focussize="0,0"/>
                <v:stroke on="f"/>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page">
                  <wp:posOffset>6307455</wp:posOffset>
                </wp:positionH>
                <wp:positionV relativeFrom="paragraph">
                  <wp:posOffset>208915</wp:posOffset>
                </wp:positionV>
                <wp:extent cx="76200" cy="297180"/>
                <wp:effectExtent l="0" t="0" r="0" b="7620"/>
                <wp:wrapNone/>
                <wp:docPr id="43" name="任意多边形 35"/>
                <wp:cNvGraphicFramePr/>
                <a:graphic xmlns:a="http://schemas.openxmlformats.org/drawingml/2006/main">
                  <a:graphicData uri="http://schemas.microsoft.com/office/word/2010/wordprocessingShape">
                    <wps:wsp>
                      <wps:cNvSpPr/>
                      <wps:spPr>
                        <a:xfrm>
                          <a:off x="0" y="0"/>
                          <a:ext cx="76200" cy="297180"/>
                        </a:xfrm>
                        <a:custGeom>
                          <a:avLst/>
                          <a:gdLst/>
                          <a:ahLst/>
                          <a:cxnLst/>
                          <a:pathLst>
                            <a:path w="120" h="468">
                              <a:moveTo>
                                <a:pt x="60" y="80"/>
                              </a:moveTo>
                              <a:lnTo>
                                <a:pt x="50" y="87"/>
                              </a:lnTo>
                              <a:lnTo>
                                <a:pt x="50" y="468"/>
                              </a:lnTo>
                              <a:lnTo>
                                <a:pt x="70" y="468"/>
                              </a:lnTo>
                              <a:lnTo>
                                <a:pt x="70" y="88"/>
                              </a:lnTo>
                              <a:lnTo>
                                <a:pt x="60" y="80"/>
                              </a:lnTo>
                              <a:close/>
                              <a:moveTo>
                                <a:pt x="60" y="0"/>
                              </a:moveTo>
                              <a:lnTo>
                                <a:pt x="0" y="120"/>
                              </a:lnTo>
                              <a:lnTo>
                                <a:pt x="50" y="87"/>
                              </a:lnTo>
                              <a:lnTo>
                                <a:pt x="50" y="80"/>
                              </a:lnTo>
                              <a:lnTo>
                                <a:pt x="100" y="80"/>
                              </a:lnTo>
                              <a:lnTo>
                                <a:pt x="60" y="0"/>
                              </a:lnTo>
                              <a:close/>
                              <a:moveTo>
                                <a:pt x="100" y="80"/>
                              </a:moveTo>
                              <a:lnTo>
                                <a:pt x="70" y="80"/>
                              </a:lnTo>
                              <a:lnTo>
                                <a:pt x="70" y="88"/>
                              </a:lnTo>
                              <a:lnTo>
                                <a:pt x="120" y="120"/>
                              </a:lnTo>
                              <a:lnTo>
                                <a:pt x="100" y="80"/>
                              </a:lnTo>
                              <a:close/>
                              <a:moveTo>
                                <a:pt x="70" y="80"/>
                              </a:moveTo>
                              <a:lnTo>
                                <a:pt x="60" y="80"/>
                              </a:lnTo>
                              <a:lnTo>
                                <a:pt x="70" y="88"/>
                              </a:lnTo>
                              <a:lnTo>
                                <a:pt x="70" y="80"/>
                              </a:lnTo>
                              <a:close/>
                              <a:moveTo>
                                <a:pt x="60" y="80"/>
                              </a:moveTo>
                              <a:lnTo>
                                <a:pt x="50" y="80"/>
                              </a:lnTo>
                              <a:lnTo>
                                <a:pt x="50" y="87"/>
                              </a:lnTo>
                              <a:lnTo>
                                <a:pt x="60" y="80"/>
                              </a:lnTo>
                              <a:close/>
                            </a:path>
                          </a:pathLst>
                        </a:custGeom>
                        <a:solidFill>
                          <a:srgbClr val="000000"/>
                        </a:solidFill>
                        <a:ln>
                          <a:noFill/>
                        </a:ln>
                      </wps:spPr>
                      <wps:bodyPr upright="1"/>
                    </wps:wsp>
                  </a:graphicData>
                </a:graphic>
              </wp:anchor>
            </w:drawing>
          </mc:Choice>
          <mc:Fallback>
            <w:pict>
              <v:shape id="任意多边形 35" o:spid="_x0000_s1026" o:spt="100" style="position:absolute;left:0pt;margin-left:496.65pt;margin-top:16.45pt;height:23.4pt;width:6pt;mso-position-horizontal-relative:page;z-index:251660288;mso-width-relative:page;mso-height-relative:page;" fillcolor="#000000" filled="t" stroked="f" coordsize="120,468" o:gfxdata="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mqSbatcA&#10;AAAKAQAADwAAAAAAAAABACAAAAAiAAAAZHJzL2Rvd25yZXYueG1sUEsBAhQAFAAAAAgAh07iQDnc&#10;ipqSAgAAtAcAAA4AAAAAAAAAAQAgAAAAJgEAAGRycy9lMm9Eb2MueG1sUEsFBgAAAAAGAAYAWQEA&#10;ACoGAAAAAA==&#10;" path="m60,80l50,87,50,468,70,468,70,88,60,80xm60,0l0,120,50,87,50,80,100,80,60,0xm100,80l70,80,70,88,120,120,100,80xm70,80l60,80,70,88,70,80xm60,80l50,80,50,87,60,80xe">
                <v:fill on="t" focussize="0,0"/>
                <v:stroke on="f"/>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page">
                  <wp:posOffset>2057400</wp:posOffset>
                </wp:positionH>
                <wp:positionV relativeFrom="paragraph">
                  <wp:posOffset>243840</wp:posOffset>
                </wp:positionV>
                <wp:extent cx="400050" cy="76200"/>
                <wp:effectExtent l="0" t="0" r="0" b="0"/>
                <wp:wrapNone/>
                <wp:docPr id="44" name="任意多边形 36"/>
                <wp:cNvGraphicFramePr/>
                <a:graphic xmlns:a="http://schemas.openxmlformats.org/drawingml/2006/main">
                  <a:graphicData uri="http://schemas.microsoft.com/office/word/2010/wordprocessingShape">
                    <wps:wsp>
                      <wps:cNvSpPr/>
                      <wps:spPr>
                        <a:xfrm>
                          <a:off x="0" y="0"/>
                          <a:ext cx="400050" cy="76200"/>
                        </a:xfrm>
                        <a:custGeom>
                          <a:avLst/>
                          <a:gdLst/>
                          <a:ahLst/>
                          <a:cxnLst/>
                          <a:pathLst>
                            <a:path w="630" h="120">
                              <a:moveTo>
                                <a:pt x="120" y="0"/>
                              </a:moveTo>
                              <a:lnTo>
                                <a:pt x="0" y="60"/>
                              </a:lnTo>
                              <a:lnTo>
                                <a:pt x="120" y="120"/>
                              </a:lnTo>
                              <a:lnTo>
                                <a:pt x="90" y="75"/>
                              </a:lnTo>
                              <a:lnTo>
                                <a:pt x="80" y="75"/>
                              </a:lnTo>
                              <a:lnTo>
                                <a:pt x="80" y="45"/>
                              </a:lnTo>
                              <a:lnTo>
                                <a:pt x="91" y="45"/>
                              </a:lnTo>
                              <a:lnTo>
                                <a:pt x="120" y="0"/>
                              </a:lnTo>
                              <a:close/>
                              <a:moveTo>
                                <a:pt x="80" y="60"/>
                              </a:moveTo>
                              <a:lnTo>
                                <a:pt x="80" y="75"/>
                              </a:lnTo>
                              <a:lnTo>
                                <a:pt x="90" y="75"/>
                              </a:lnTo>
                              <a:lnTo>
                                <a:pt x="80" y="60"/>
                              </a:lnTo>
                              <a:close/>
                              <a:moveTo>
                                <a:pt x="630" y="45"/>
                              </a:moveTo>
                              <a:lnTo>
                                <a:pt x="91" y="45"/>
                              </a:lnTo>
                              <a:lnTo>
                                <a:pt x="80" y="60"/>
                              </a:lnTo>
                              <a:lnTo>
                                <a:pt x="90" y="75"/>
                              </a:lnTo>
                              <a:lnTo>
                                <a:pt x="630" y="75"/>
                              </a:lnTo>
                              <a:lnTo>
                                <a:pt x="630" y="45"/>
                              </a:lnTo>
                              <a:close/>
                              <a:moveTo>
                                <a:pt x="91" y="45"/>
                              </a:moveTo>
                              <a:lnTo>
                                <a:pt x="80" y="45"/>
                              </a:lnTo>
                              <a:lnTo>
                                <a:pt x="80" y="60"/>
                              </a:lnTo>
                              <a:lnTo>
                                <a:pt x="91" y="45"/>
                              </a:lnTo>
                              <a:close/>
                            </a:path>
                          </a:pathLst>
                        </a:custGeom>
                        <a:solidFill>
                          <a:srgbClr val="000000"/>
                        </a:solidFill>
                        <a:ln>
                          <a:noFill/>
                        </a:ln>
                      </wps:spPr>
                      <wps:bodyPr upright="1"/>
                    </wps:wsp>
                  </a:graphicData>
                </a:graphic>
              </wp:anchor>
            </w:drawing>
          </mc:Choice>
          <mc:Fallback>
            <w:pict>
              <v:shape id="任意多边形 36" o:spid="_x0000_s1026" o:spt="100" style="position:absolute;left:0pt;margin-left:162pt;margin-top:19.2pt;height:6pt;width:31.5pt;mso-position-horizontal-relative:page;z-index:251660288;mso-width-relative:page;mso-height-relative:page;" fillcolor="#000000" filled="t" stroked="f" coordsize="630,120" o:gfxdata="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9nTR49oAAAAJAQAADwAAAAAAAAABACAAAAAi&#10;AAAAZHJzL2Rvd25yZXYueG1sUEsBAhQAFAAAAAgAh07iQImmajx6AgAAMwcAAA4AAAAAAAAAAQAg&#10;AAAAKQEAAGRycy9lMm9Eb2MueG1sUEsFBgAAAAAGAAYAWQEAABUGAAAAAA==&#10;" path="m120,0l0,60,120,120,90,75,80,75,80,45,91,45,120,0xm80,60l80,75,90,75,80,60xm630,45l91,45,80,60,90,75,630,75,630,45xm91,45l80,45,80,60,91,45xe">
                <v:fill on="t" focussize="0,0"/>
                <v:stroke on="f"/>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page">
                  <wp:posOffset>1652905</wp:posOffset>
                </wp:positionH>
                <wp:positionV relativeFrom="paragraph">
                  <wp:posOffset>100965</wp:posOffset>
                </wp:positionV>
                <wp:extent cx="400050" cy="891540"/>
                <wp:effectExtent l="4445" t="4445" r="14605" b="18415"/>
                <wp:wrapNone/>
                <wp:docPr id="45" name="文本框 37"/>
                <wp:cNvGraphicFramePr/>
                <a:graphic xmlns:a="http://schemas.openxmlformats.org/drawingml/2006/main">
                  <a:graphicData uri="http://schemas.microsoft.com/office/word/2010/wordprocessingShape">
                    <wps:wsp>
                      <wps:cNvSpPr txBox="1"/>
                      <wps:spPr>
                        <a:xfrm>
                          <a:off x="0" y="0"/>
                          <a:ext cx="400050" cy="891540"/>
                        </a:xfrm>
                        <a:prstGeom prst="rect">
                          <a:avLst/>
                        </a:prstGeom>
                        <a:noFill/>
                        <a:ln w="9525" cap="flat" cmpd="sng">
                          <a:solidFill>
                            <a:srgbClr val="000000"/>
                          </a:solidFill>
                          <a:prstDash val="solid"/>
                          <a:miter/>
                          <a:headEnd type="none" w="med" len="med"/>
                          <a:tailEnd type="none" w="med" len="med"/>
                        </a:ln>
                      </wps:spPr>
                      <wps:txbx>
                        <w:txbxContent>
                          <w:p>
                            <w:pPr>
                              <w:spacing w:before="183"/>
                              <w:ind w:left="282" w:right="0" w:firstLine="0"/>
                              <w:jc w:val="left"/>
                              <w:rPr>
                                <w:rFonts w:ascii="Times New Roman"/>
                                <w:sz w:val="21"/>
                              </w:rPr>
                            </w:pPr>
                            <w:r>
                              <w:rPr>
                                <w:rFonts w:ascii="Times New Roman"/>
                                <w:sz w:val="21"/>
                              </w:rPr>
                              <w:t>A/D</w:t>
                            </w:r>
                          </w:p>
                        </w:txbxContent>
                      </wps:txbx>
                      <wps:bodyPr vert="vert" lIns="0" tIns="0" rIns="0" bIns="0" upright="1"/>
                    </wps:wsp>
                  </a:graphicData>
                </a:graphic>
              </wp:anchor>
            </w:drawing>
          </mc:Choice>
          <mc:Fallback>
            <w:pict>
              <v:shape id="文本框 37" o:spid="_x0000_s1026" o:spt="202" type="#_x0000_t202" style="position:absolute;left:0pt;margin-left:130.15pt;margin-top:7.95pt;height:70.2pt;width:31.5pt;mso-position-horizontal-relative:page;z-index:251660288;mso-width-relative:page;mso-height-relative:page;" filled="f" stroked="t" coordsize="21600,21600" o:gfxdata="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OtT8EfaAAAA&#10;CgEAAA8AAAAAAAAAAQAgAAAAIgAAAGRycy9kb3ducmV2LnhtbFBLAQIUABQAAAAIAIdO4kAUMg4W&#10;GwIAAD4EAAAOAAAAAAAAAAEAIAAAACkBAABkcnMvZTJvRG9jLnhtbFBLBQYAAAAABgAGAFkBAAC2&#10;BQAAAAA=&#10;">
                <v:fill on="f" focussize="0,0"/>
                <v:stroke color="#000000" joinstyle="miter"/>
                <v:imagedata o:title=""/>
                <o:lock v:ext="edit" aspectratio="f"/>
                <v:textbox inset="0mm,0mm,0mm,0mm" style="layout-flow:vertical;">
                  <w:txbxContent>
                    <w:p>
                      <w:pPr>
                        <w:spacing w:before="183"/>
                        <w:ind w:left="282" w:right="0" w:firstLine="0"/>
                        <w:jc w:val="left"/>
                        <w:rPr>
                          <w:rFonts w:ascii="Times New Roman"/>
                          <w:sz w:val="21"/>
                        </w:rPr>
                      </w:pPr>
                      <w:r>
                        <w:rPr>
                          <w:rFonts w:ascii="Times New Roman"/>
                          <w:sz w:val="21"/>
                        </w:rPr>
                        <w:t>A/D</w:t>
                      </w:r>
                    </w:p>
                  </w:txbxContent>
                </v:textbox>
              </v:shape>
            </w:pict>
          </mc:Fallback>
        </mc:AlternateContent>
      </w:r>
      <w:r>
        <w:rPr>
          <w:spacing w:val="-11"/>
          <w:sz w:val="21"/>
        </w:rPr>
        <w:t xml:space="preserve">信号输入 </w:t>
      </w:r>
      <w:r>
        <w:rPr>
          <w:rFonts w:ascii="Times New Roman" w:eastAsia="Times New Roman"/>
          <w:sz w:val="21"/>
        </w:rPr>
        <w:t>1</w:t>
      </w:r>
    </w:p>
    <w:p>
      <w:pPr>
        <w:spacing w:before="91"/>
        <w:ind w:left="581" w:right="0" w:firstLine="0"/>
        <w:jc w:val="left"/>
        <w:rPr>
          <w:rFonts w:ascii="Times New Roman" w:eastAsia="Times New Roman"/>
          <w:sz w:val="21"/>
        </w:rPr>
      </w:pPr>
      <w:r>
        <mc:AlternateContent>
          <mc:Choice Requires="wps">
            <w:drawing>
              <wp:anchor distT="0" distB="0" distL="114300" distR="114300" simplePos="0" relativeHeight="251660288" behindDoc="0" locked="0" layoutInCell="1" allowOverlap="1">
                <wp:simplePos x="0" y="0"/>
                <wp:positionH relativeFrom="page">
                  <wp:posOffset>801370</wp:posOffset>
                </wp:positionH>
                <wp:positionV relativeFrom="paragraph">
                  <wp:posOffset>204470</wp:posOffset>
                </wp:positionV>
                <wp:extent cx="867410" cy="76200"/>
                <wp:effectExtent l="0" t="0" r="8890" b="0"/>
                <wp:wrapNone/>
                <wp:docPr id="46" name="任意多边形 38"/>
                <wp:cNvGraphicFramePr/>
                <a:graphic xmlns:a="http://schemas.openxmlformats.org/drawingml/2006/main">
                  <a:graphicData uri="http://schemas.microsoft.com/office/word/2010/wordprocessingShape">
                    <wps:wsp>
                      <wps:cNvSpPr/>
                      <wps:spPr>
                        <a:xfrm>
                          <a:off x="0" y="0"/>
                          <a:ext cx="867410" cy="76200"/>
                        </a:xfrm>
                        <a:custGeom>
                          <a:avLst/>
                          <a:gdLst/>
                          <a:ahLst/>
                          <a:cxnLst/>
                          <a:pathLst>
                            <a:path w="1366" h="120">
                              <a:moveTo>
                                <a:pt x="1286" y="60"/>
                              </a:moveTo>
                              <a:lnTo>
                                <a:pt x="1246" y="120"/>
                              </a:lnTo>
                              <a:lnTo>
                                <a:pt x="1335" y="75"/>
                              </a:lnTo>
                              <a:lnTo>
                                <a:pt x="1286" y="75"/>
                              </a:lnTo>
                              <a:lnTo>
                                <a:pt x="1286" y="60"/>
                              </a:lnTo>
                              <a:close/>
                              <a:moveTo>
                                <a:pt x="1276" y="45"/>
                              </a:moveTo>
                              <a:lnTo>
                                <a:pt x="0" y="45"/>
                              </a:lnTo>
                              <a:lnTo>
                                <a:pt x="0" y="75"/>
                              </a:lnTo>
                              <a:lnTo>
                                <a:pt x="1275" y="75"/>
                              </a:lnTo>
                              <a:lnTo>
                                <a:pt x="1286" y="60"/>
                              </a:lnTo>
                              <a:lnTo>
                                <a:pt x="1276" y="45"/>
                              </a:lnTo>
                              <a:close/>
                              <a:moveTo>
                                <a:pt x="1337" y="45"/>
                              </a:moveTo>
                              <a:lnTo>
                                <a:pt x="1286" y="45"/>
                              </a:lnTo>
                              <a:lnTo>
                                <a:pt x="1286" y="75"/>
                              </a:lnTo>
                              <a:lnTo>
                                <a:pt x="1335" y="75"/>
                              </a:lnTo>
                              <a:lnTo>
                                <a:pt x="1366" y="60"/>
                              </a:lnTo>
                              <a:lnTo>
                                <a:pt x="1337" y="45"/>
                              </a:lnTo>
                              <a:close/>
                              <a:moveTo>
                                <a:pt x="1246" y="0"/>
                              </a:moveTo>
                              <a:lnTo>
                                <a:pt x="1286" y="60"/>
                              </a:lnTo>
                              <a:lnTo>
                                <a:pt x="1286" y="45"/>
                              </a:lnTo>
                              <a:lnTo>
                                <a:pt x="1337" y="45"/>
                              </a:lnTo>
                              <a:lnTo>
                                <a:pt x="1246" y="0"/>
                              </a:lnTo>
                              <a:close/>
                            </a:path>
                          </a:pathLst>
                        </a:custGeom>
                        <a:solidFill>
                          <a:srgbClr val="000000"/>
                        </a:solidFill>
                        <a:ln>
                          <a:noFill/>
                        </a:ln>
                      </wps:spPr>
                      <wps:bodyPr upright="1"/>
                    </wps:wsp>
                  </a:graphicData>
                </a:graphic>
              </wp:anchor>
            </w:drawing>
          </mc:Choice>
          <mc:Fallback>
            <w:pict>
              <v:shape id="任意多边形 38" o:spid="_x0000_s1026" o:spt="100" style="position:absolute;left:0pt;margin-left:63.1pt;margin-top:16.1pt;height:6pt;width:68.3pt;mso-position-horizontal-relative:page;z-index:251660288;mso-width-relative:page;mso-height-relative:page;" fillcolor="#000000" filled="t" stroked="f" coordsize="1366,120" o:gfxdata="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CvRt0zWAAAACQEA&#10;AA8AAAAAAAAAAQAgAAAAIgAAAGRycy9kb3ducmV2LnhtbFBLAQIUABQAAAAIAIdO4kCQkcC3jgIA&#10;AFUHAAAOAAAAAAAAAAEAIAAAACUBAABkcnMvZTJvRG9jLnhtbFBLBQYAAAAABgAGAFkBAAAlBgAA&#10;AAA=&#10;" path="m1286,60l1246,120,1335,75,1286,75,1286,60xm1276,45l0,45,0,75,1275,75,1286,60,1276,45xm1337,45l1286,45,1286,75,1335,75,1366,60,1337,45xm1246,0l1286,60,1286,45,1337,45,1246,0xe">
                <v:fill on="t" focussize="0,0"/>
                <v:stroke on="f"/>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page">
                  <wp:posOffset>786130</wp:posOffset>
                </wp:positionH>
                <wp:positionV relativeFrom="paragraph">
                  <wp:posOffset>635635</wp:posOffset>
                </wp:positionV>
                <wp:extent cx="867410" cy="76200"/>
                <wp:effectExtent l="0" t="0" r="8890" b="0"/>
                <wp:wrapNone/>
                <wp:docPr id="47" name="任意多边形 39"/>
                <wp:cNvGraphicFramePr/>
                <a:graphic xmlns:a="http://schemas.openxmlformats.org/drawingml/2006/main">
                  <a:graphicData uri="http://schemas.microsoft.com/office/word/2010/wordprocessingShape">
                    <wps:wsp>
                      <wps:cNvSpPr/>
                      <wps:spPr>
                        <a:xfrm>
                          <a:off x="0" y="0"/>
                          <a:ext cx="867410" cy="76200"/>
                        </a:xfrm>
                        <a:custGeom>
                          <a:avLst/>
                          <a:gdLst/>
                          <a:ahLst/>
                          <a:cxnLst/>
                          <a:pathLst>
                            <a:path w="1366" h="120">
                              <a:moveTo>
                                <a:pt x="1286" y="60"/>
                              </a:moveTo>
                              <a:lnTo>
                                <a:pt x="1246" y="120"/>
                              </a:lnTo>
                              <a:lnTo>
                                <a:pt x="1335" y="75"/>
                              </a:lnTo>
                              <a:lnTo>
                                <a:pt x="1286" y="75"/>
                              </a:lnTo>
                              <a:lnTo>
                                <a:pt x="1286" y="60"/>
                              </a:lnTo>
                              <a:close/>
                              <a:moveTo>
                                <a:pt x="1276" y="45"/>
                              </a:moveTo>
                              <a:lnTo>
                                <a:pt x="0" y="45"/>
                              </a:lnTo>
                              <a:lnTo>
                                <a:pt x="0" y="75"/>
                              </a:lnTo>
                              <a:lnTo>
                                <a:pt x="1275" y="75"/>
                              </a:lnTo>
                              <a:lnTo>
                                <a:pt x="1286" y="60"/>
                              </a:lnTo>
                              <a:lnTo>
                                <a:pt x="1276" y="45"/>
                              </a:lnTo>
                              <a:close/>
                              <a:moveTo>
                                <a:pt x="1337" y="45"/>
                              </a:moveTo>
                              <a:lnTo>
                                <a:pt x="1286" y="45"/>
                              </a:lnTo>
                              <a:lnTo>
                                <a:pt x="1286" y="75"/>
                              </a:lnTo>
                              <a:lnTo>
                                <a:pt x="1335" y="75"/>
                              </a:lnTo>
                              <a:lnTo>
                                <a:pt x="1366" y="60"/>
                              </a:lnTo>
                              <a:lnTo>
                                <a:pt x="1337" y="45"/>
                              </a:lnTo>
                              <a:close/>
                              <a:moveTo>
                                <a:pt x="1246" y="0"/>
                              </a:moveTo>
                              <a:lnTo>
                                <a:pt x="1286" y="60"/>
                              </a:lnTo>
                              <a:lnTo>
                                <a:pt x="1286" y="45"/>
                              </a:lnTo>
                              <a:lnTo>
                                <a:pt x="1337" y="45"/>
                              </a:lnTo>
                              <a:lnTo>
                                <a:pt x="1246" y="0"/>
                              </a:lnTo>
                              <a:close/>
                            </a:path>
                          </a:pathLst>
                        </a:custGeom>
                        <a:solidFill>
                          <a:srgbClr val="000000"/>
                        </a:solidFill>
                        <a:ln>
                          <a:noFill/>
                        </a:ln>
                      </wps:spPr>
                      <wps:bodyPr upright="1"/>
                    </wps:wsp>
                  </a:graphicData>
                </a:graphic>
              </wp:anchor>
            </w:drawing>
          </mc:Choice>
          <mc:Fallback>
            <w:pict>
              <v:shape id="任意多边形 39" o:spid="_x0000_s1026" o:spt="100" style="position:absolute;left:0pt;margin-left:61.9pt;margin-top:50.05pt;height:6pt;width:68.3pt;mso-position-horizontal-relative:page;z-index:251660288;mso-width-relative:page;mso-height-relative:page;" fillcolor="#000000" filled="t" stroked="f" coordsize="1366,120" o:gfxdata="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LoaxVbYAAAA&#10;CwEAAA8AAAAAAAAAAQAgAAAAIgAAAGRycy9kb3ducmV2LnhtbFBLAQIUABQAAAAIAIdO4kBjc5fI&#10;jwIAAFUHAAAOAAAAAAAAAAEAIAAAACcBAABkcnMvZTJvRG9jLnhtbFBLBQYAAAAABgAGAFkBAAAo&#10;BgAAAAA=&#10;" path="m1286,60l1246,120,1335,75,1286,75,1286,60xm1276,45l0,45,0,75,1275,75,1286,60,1276,45xm1337,45l1286,45,1286,75,1335,75,1366,60,1337,45xm1246,0l1286,60,1286,45,1337,45,1246,0xe">
                <v:fill on="t" focussize="0,0"/>
                <v:stroke on="f"/>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page">
                  <wp:posOffset>784225</wp:posOffset>
                </wp:positionH>
                <wp:positionV relativeFrom="paragraph">
                  <wp:posOffset>429260</wp:posOffset>
                </wp:positionV>
                <wp:extent cx="866775" cy="76200"/>
                <wp:effectExtent l="0" t="0" r="9525" b="0"/>
                <wp:wrapNone/>
                <wp:docPr id="48" name="任意多边形 40"/>
                <wp:cNvGraphicFramePr/>
                <a:graphic xmlns:a="http://schemas.openxmlformats.org/drawingml/2006/main">
                  <a:graphicData uri="http://schemas.microsoft.com/office/word/2010/wordprocessingShape">
                    <wps:wsp>
                      <wps:cNvSpPr/>
                      <wps:spPr>
                        <a:xfrm>
                          <a:off x="0" y="0"/>
                          <a:ext cx="866775" cy="76200"/>
                        </a:xfrm>
                        <a:custGeom>
                          <a:avLst/>
                          <a:gdLst/>
                          <a:ahLst/>
                          <a:cxnLst/>
                          <a:pathLst>
                            <a:path w="1365" h="120">
                              <a:moveTo>
                                <a:pt x="1285" y="60"/>
                              </a:moveTo>
                              <a:lnTo>
                                <a:pt x="1244" y="120"/>
                              </a:lnTo>
                              <a:lnTo>
                                <a:pt x="1333" y="75"/>
                              </a:lnTo>
                              <a:lnTo>
                                <a:pt x="1285" y="75"/>
                              </a:lnTo>
                              <a:lnTo>
                                <a:pt x="1285" y="60"/>
                              </a:lnTo>
                              <a:close/>
                              <a:moveTo>
                                <a:pt x="1275" y="45"/>
                              </a:moveTo>
                              <a:lnTo>
                                <a:pt x="0" y="45"/>
                              </a:lnTo>
                              <a:lnTo>
                                <a:pt x="0" y="75"/>
                              </a:lnTo>
                              <a:lnTo>
                                <a:pt x="1275" y="75"/>
                              </a:lnTo>
                              <a:lnTo>
                                <a:pt x="1285" y="60"/>
                              </a:lnTo>
                              <a:lnTo>
                                <a:pt x="1275" y="45"/>
                              </a:lnTo>
                              <a:close/>
                              <a:moveTo>
                                <a:pt x="1336" y="45"/>
                              </a:moveTo>
                              <a:lnTo>
                                <a:pt x="1285" y="45"/>
                              </a:lnTo>
                              <a:lnTo>
                                <a:pt x="1285" y="75"/>
                              </a:lnTo>
                              <a:lnTo>
                                <a:pt x="1333" y="75"/>
                              </a:lnTo>
                              <a:lnTo>
                                <a:pt x="1364" y="60"/>
                              </a:lnTo>
                              <a:lnTo>
                                <a:pt x="1336" y="45"/>
                              </a:lnTo>
                              <a:close/>
                              <a:moveTo>
                                <a:pt x="1244" y="0"/>
                              </a:moveTo>
                              <a:lnTo>
                                <a:pt x="1285" y="60"/>
                              </a:lnTo>
                              <a:lnTo>
                                <a:pt x="1285" y="45"/>
                              </a:lnTo>
                              <a:lnTo>
                                <a:pt x="1336" y="45"/>
                              </a:lnTo>
                              <a:lnTo>
                                <a:pt x="1244" y="0"/>
                              </a:lnTo>
                              <a:close/>
                            </a:path>
                          </a:pathLst>
                        </a:custGeom>
                        <a:solidFill>
                          <a:srgbClr val="000000"/>
                        </a:solidFill>
                        <a:ln>
                          <a:noFill/>
                        </a:ln>
                      </wps:spPr>
                      <wps:bodyPr upright="1"/>
                    </wps:wsp>
                  </a:graphicData>
                </a:graphic>
              </wp:anchor>
            </w:drawing>
          </mc:Choice>
          <mc:Fallback>
            <w:pict>
              <v:shape id="任意多边形 40" o:spid="_x0000_s1026" o:spt="100" style="position:absolute;left:0pt;margin-left:61.75pt;margin-top:33.8pt;height:6pt;width:68.25pt;mso-position-horizontal-relative:page;z-index:251660288;mso-width-relative:page;mso-height-relative:page;" fillcolor="#000000" filled="t" stroked="f" coordsize="1365,120" o:gfxdata="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Jp6CDHYAAAACQEA&#10;AA8AAAAAAAAAAQAgAAAAIgAAAGRycy9kb3ducmV2LnhtbFBLAQIUABQAAAAIAIdO4kBdUnvGjAIA&#10;AFUHAAAOAAAAAAAAAAEAIAAAACcBAABkcnMvZTJvRG9jLnhtbFBLBQYAAAAABgAGAFkBAAAlBgAA&#10;AAA=&#10;" path="m1285,60l1244,120,1333,75,1285,75,1285,60xm1275,45l0,45,0,75,1275,75,1285,60,1275,45xm1336,45l1285,45,1285,75,1333,75,1364,60,1336,45xm1244,0l1285,60,1285,45,1336,45,1244,0xe">
                <v:fill on="t" focussize="0,0"/>
                <v:stroke on="f"/>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page">
                  <wp:posOffset>4022090</wp:posOffset>
                </wp:positionH>
                <wp:positionV relativeFrom="paragraph">
                  <wp:posOffset>466090</wp:posOffset>
                </wp:positionV>
                <wp:extent cx="293370" cy="1629410"/>
                <wp:effectExtent l="0" t="0" r="0" b="0"/>
                <wp:wrapNone/>
                <wp:docPr id="49" name="文本框 41"/>
                <wp:cNvGraphicFramePr/>
                <a:graphic xmlns:a="http://schemas.openxmlformats.org/drawingml/2006/main">
                  <a:graphicData uri="http://schemas.microsoft.com/office/word/2010/wordprocessingShape">
                    <wps:wsp>
                      <wps:cNvSpPr txBox="1"/>
                      <wps:spPr>
                        <a:xfrm>
                          <a:off x="0" y="0"/>
                          <a:ext cx="293370" cy="1629410"/>
                        </a:xfrm>
                        <a:prstGeom prst="rect">
                          <a:avLst/>
                        </a:prstGeom>
                        <a:noFill/>
                        <a:ln>
                          <a:noFill/>
                        </a:ln>
                      </wps:spPr>
                      <wps:txbx>
                        <w:txbxContent>
                          <w:p>
                            <w:pPr>
                              <w:spacing w:before="4"/>
                              <w:ind w:left="20" w:right="0" w:firstLine="0"/>
                              <w:jc w:val="left"/>
                              <w:rPr>
                                <w:rFonts w:ascii="Times New Roman"/>
                                <w:sz w:val="38"/>
                              </w:rPr>
                            </w:pPr>
                            <w:r>
                              <w:rPr>
                                <w:rFonts w:ascii="Times New Roman"/>
                                <w:sz w:val="38"/>
                              </w:rPr>
                              <w:t xml:space="preserve">CPU </w:t>
                            </w:r>
                            <w:r>
                              <w:rPr>
                                <w:rFonts w:ascii="Times New Roman"/>
                                <w:spacing w:val="-6"/>
                                <w:sz w:val="38"/>
                              </w:rPr>
                              <w:t>(AT89S55)</w:t>
                            </w:r>
                          </w:p>
                        </w:txbxContent>
                      </wps:txbx>
                      <wps:bodyPr vert="vert" lIns="0" tIns="0" rIns="0" bIns="0" upright="1"/>
                    </wps:wsp>
                  </a:graphicData>
                </a:graphic>
              </wp:anchor>
            </w:drawing>
          </mc:Choice>
          <mc:Fallback>
            <w:pict>
              <v:shape id="文本框 41" o:spid="_x0000_s1026" o:spt="202" type="#_x0000_t202" style="position:absolute;left:0pt;margin-left:316.7pt;margin-top:36.7pt;height:128.3pt;width:23.1pt;mso-position-horizontal-relative:page;z-index:251660288;mso-width-relative:page;mso-height-relative:page;" filled="f" stroked="f" coordsize="21600,21600" o:gfxdata="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E/dcE2wAAAAoBAAAPAAAAAAAAAAEAIAAAACIAAABkcnMvZG93&#10;bnJldi54bWxQSwECFAAUAAAACACHTuJAyuavz8QBAACAAwAADgAAAAAAAAABACAAAAAqAQAAZHJz&#10;L2Uyb0RvYy54bWxQSwUGAAAAAAYABgBZAQAAYAUAAAAA&#10;">
                <v:fill on="f" focussize="0,0"/>
                <v:stroke on="f"/>
                <v:imagedata o:title=""/>
                <o:lock v:ext="edit" aspectratio="f"/>
                <v:textbox inset="0mm,0mm,0mm,0mm" style="layout-flow:vertical;">
                  <w:txbxContent>
                    <w:p>
                      <w:pPr>
                        <w:spacing w:before="4"/>
                        <w:ind w:left="20" w:right="0" w:firstLine="0"/>
                        <w:jc w:val="left"/>
                        <w:rPr>
                          <w:rFonts w:ascii="Times New Roman"/>
                          <w:sz w:val="38"/>
                        </w:rPr>
                      </w:pPr>
                      <w:r>
                        <w:rPr>
                          <w:rFonts w:ascii="Times New Roman"/>
                          <w:sz w:val="38"/>
                        </w:rPr>
                        <w:t xml:space="preserve">CPU </w:t>
                      </w:r>
                      <w:r>
                        <w:rPr>
                          <w:rFonts w:ascii="Times New Roman"/>
                          <w:spacing w:val="-6"/>
                          <w:sz w:val="38"/>
                        </w:rPr>
                        <w:t>(AT89S55)</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page">
                  <wp:posOffset>6442710</wp:posOffset>
                </wp:positionH>
                <wp:positionV relativeFrom="paragraph">
                  <wp:posOffset>915670</wp:posOffset>
                </wp:positionV>
                <wp:extent cx="165100" cy="165100"/>
                <wp:effectExtent l="0" t="0" r="0" b="0"/>
                <wp:wrapNone/>
                <wp:docPr id="50" name="文本框 42"/>
                <wp:cNvGraphicFramePr/>
                <a:graphic xmlns:a="http://schemas.openxmlformats.org/drawingml/2006/main">
                  <a:graphicData uri="http://schemas.microsoft.com/office/word/2010/wordprocessingShape">
                    <wps:wsp>
                      <wps:cNvSpPr txBox="1"/>
                      <wps:spPr>
                        <a:xfrm>
                          <a:off x="0" y="0"/>
                          <a:ext cx="165100" cy="165100"/>
                        </a:xfrm>
                        <a:prstGeom prst="rect">
                          <a:avLst/>
                        </a:prstGeom>
                        <a:noFill/>
                        <a:ln>
                          <a:noFill/>
                        </a:ln>
                      </wps:spPr>
                      <wps:txbx>
                        <w:txbxContent>
                          <w:p>
                            <w:pPr>
                              <w:spacing w:before="0" w:line="168" w:lineRule="auto"/>
                              <w:ind w:left="20" w:right="0" w:firstLine="0"/>
                              <w:jc w:val="left"/>
                              <w:rPr>
                                <w:sz w:val="22"/>
                              </w:rPr>
                            </w:pPr>
                            <w:r>
                              <w:rPr>
                                <w:w w:val="99"/>
                                <w:sz w:val="22"/>
                              </w:rPr>
                              <w:t>键</w:t>
                            </w:r>
                          </w:p>
                        </w:txbxContent>
                      </wps:txbx>
                      <wps:bodyPr vert="eaVert" lIns="0" tIns="0" rIns="0" bIns="0" upright="1"/>
                    </wps:wsp>
                  </a:graphicData>
                </a:graphic>
              </wp:anchor>
            </w:drawing>
          </mc:Choice>
          <mc:Fallback>
            <w:pict>
              <v:shape id="文本框 42" o:spid="_x0000_s1026" o:spt="202" type="#_x0000_t202" style="position:absolute;left:0pt;margin-left:507.3pt;margin-top:72.1pt;height:13pt;width:13pt;mso-position-horizontal-relative:page;z-index:251660288;mso-width-relative:page;mso-height-relative:page;" filled="f" stroked="f" coordsize="21600,21600" o:gfxdata="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U8hDzXAAAADQEAAA8AAAAAAAAAAQAgAAAAIgAAAGRycy9kb3ducmV2LnhtbFBL&#10;AQIUABQAAAAIAIdO4kC270/JvgEAAIEDAAAOAAAAAAAAAAEAIAAAACYBAABkcnMvZTJvRG9jLnht&#10;bFBLBQYAAAAABgAGAFkBAABWBQAAAAA=&#10;">
                <v:fill on="f" focussize="0,0"/>
                <v:stroke on="f"/>
                <v:imagedata o:title=""/>
                <o:lock v:ext="edit" aspectratio="f"/>
                <v:textbox inset="0mm,0mm,0mm,0mm" style="layout-flow:vertical-ideographic;">
                  <w:txbxContent>
                    <w:p>
                      <w:pPr>
                        <w:spacing w:before="0" w:line="168" w:lineRule="auto"/>
                        <w:ind w:left="20" w:right="0" w:firstLine="0"/>
                        <w:jc w:val="left"/>
                        <w:rPr>
                          <w:sz w:val="22"/>
                        </w:rPr>
                      </w:pPr>
                      <w:r>
                        <w:rPr>
                          <w:w w:val="99"/>
                          <w:sz w:val="22"/>
                        </w:rPr>
                        <w:t>键</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page">
                  <wp:posOffset>6442710</wp:posOffset>
                </wp:positionH>
                <wp:positionV relativeFrom="paragraph">
                  <wp:posOffset>1265555</wp:posOffset>
                </wp:positionV>
                <wp:extent cx="165100" cy="165100"/>
                <wp:effectExtent l="0" t="0" r="0" b="0"/>
                <wp:wrapNone/>
                <wp:docPr id="51" name="文本框 43"/>
                <wp:cNvGraphicFramePr/>
                <a:graphic xmlns:a="http://schemas.openxmlformats.org/drawingml/2006/main">
                  <a:graphicData uri="http://schemas.microsoft.com/office/word/2010/wordprocessingShape">
                    <wps:wsp>
                      <wps:cNvSpPr txBox="1"/>
                      <wps:spPr>
                        <a:xfrm>
                          <a:off x="0" y="0"/>
                          <a:ext cx="165100" cy="165100"/>
                        </a:xfrm>
                        <a:prstGeom prst="rect">
                          <a:avLst/>
                        </a:prstGeom>
                        <a:noFill/>
                        <a:ln>
                          <a:noFill/>
                        </a:ln>
                      </wps:spPr>
                      <wps:txbx>
                        <w:txbxContent>
                          <w:p>
                            <w:pPr>
                              <w:spacing w:before="0" w:line="168" w:lineRule="auto"/>
                              <w:ind w:left="20" w:right="0" w:firstLine="0"/>
                              <w:jc w:val="left"/>
                              <w:rPr>
                                <w:sz w:val="22"/>
                              </w:rPr>
                            </w:pPr>
                            <w:r>
                              <w:rPr>
                                <w:w w:val="99"/>
                                <w:sz w:val="22"/>
                              </w:rPr>
                              <w:t>盘</w:t>
                            </w:r>
                          </w:p>
                        </w:txbxContent>
                      </wps:txbx>
                      <wps:bodyPr vert="eaVert" lIns="0" tIns="0" rIns="0" bIns="0" upright="1"/>
                    </wps:wsp>
                  </a:graphicData>
                </a:graphic>
              </wp:anchor>
            </w:drawing>
          </mc:Choice>
          <mc:Fallback>
            <w:pict>
              <v:shape id="文本框 43" o:spid="_x0000_s1026" o:spt="202" type="#_x0000_t202" style="position:absolute;left:0pt;margin-left:507.3pt;margin-top:99.65pt;height:13pt;width:13pt;mso-position-horizontal-relative:page;z-index:251660288;mso-width-relative:page;mso-height-relative:page;" filled="f" stroked="f" coordsize="21600,21600" o:gfxdata="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IWfjkrZAAAADQEAAA8AAAAAAAAAAQAgAAAAIgAAAGRycy9kb3ducmV2Lnht&#10;bFBLAQIUABQAAAAIAIdO4kBTsOznvwEAAIEDAAAOAAAAAAAAAAEAIAAAACgBAABkcnMvZTJvRG9j&#10;LnhtbFBLBQYAAAAABgAGAFkBAABZBQAAAAA=&#10;">
                <v:fill on="f" focussize="0,0"/>
                <v:stroke on="f"/>
                <v:imagedata o:title=""/>
                <o:lock v:ext="edit" aspectratio="f"/>
                <v:textbox inset="0mm,0mm,0mm,0mm" style="layout-flow:vertical-ideographic;">
                  <w:txbxContent>
                    <w:p>
                      <w:pPr>
                        <w:spacing w:before="0" w:line="168" w:lineRule="auto"/>
                        <w:ind w:left="20" w:right="0" w:firstLine="0"/>
                        <w:jc w:val="left"/>
                        <w:rPr>
                          <w:sz w:val="22"/>
                        </w:rPr>
                      </w:pPr>
                      <w:r>
                        <w:rPr>
                          <w:w w:val="99"/>
                          <w:sz w:val="22"/>
                        </w:rPr>
                        <w:t>盘</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page">
                  <wp:posOffset>1773555</wp:posOffset>
                </wp:positionH>
                <wp:positionV relativeFrom="paragraph">
                  <wp:posOffset>313055</wp:posOffset>
                </wp:positionV>
                <wp:extent cx="158750" cy="292100"/>
                <wp:effectExtent l="0" t="0" r="0" b="0"/>
                <wp:wrapNone/>
                <wp:docPr id="52" name="文本框 44"/>
                <wp:cNvGraphicFramePr/>
                <a:graphic xmlns:a="http://schemas.openxmlformats.org/drawingml/2006/main">
                  <a:graphicData uri="http://schemas.microsoft.com/office/word/2010/wordprocessingShape">
                    <wps:wsp>
                      <wps:cNvSpPr txBox="1"/>
                      <wps:spPr>
                        <a:xfrm>
                          <a:off x="0" y="0"/>
                          <a:ext cx="158750" cy="292100"/>
                        </a:xfrm>
                        <a:prstGeom prst="rect">
                          <a:avLst/>
                        </a:prstGeom>
                        <a:noFill/>
                        <a:ln>
                          <a:noFill/>
                        </a:ln>
                      </wps:spPr>
                      <wps:txbx>
                        <w:txbxContent>
                          <w:p>
                            <w:pPr>
                              <w:spacing w:before="0" w:line="168" w:lineRule="auto"/>
                              <w:ind w:left="20" w:right="0" w:firstLine="0"/>
                              <w:jc w:val="left"/>
                              <w:rPr>
                                <w:sz w:val="21"/>
                              </w:rPr>
                            </w:pPr>
                            <w:r>
                              <w:rPr>
                                <w:sz w:val="21"/>
                              </w:rPr>
                              <w:t>转换</w:t>
                            </w:r>
                          </w:p>
                        </w:txbxContent>
                      </wps:txbx>
                      <wps:bodyPr vert="eaVert" lIns="0" tIns="0" rIns="0" bIns="0" upright="1"/>
                    </wps:wsp>
                  </a:graphicData>
                </a:graphic>
              </wp:anchor>
            </w:drawing>
          </mc:Choice>
          <mc:Fallback>
            <w:pict>
              <v:shape id="文本框 44" o:spid="_x0000_s1026" o:spt="202" type="#_x0000_t202" style="position:absolute;left:0pt;margin-left:139.65pt;margin-top:24.65pt;height:23pt;width:12.5pt;mso-position-horizontal-relative:page;z-index:251660288;mso-width-relative:page;mso-height-relative:page;" filled="f" stroked="f" coordsize="21600,21600" o:gfxdata="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rGuBUdYAAAAJAQAADwAAAAAAAAABACAAAAAiAAAAZHJzL2Rvd25yZXYu&#10;eG1sUEsBAhQAFAAAAAgAh07iQPXceBzEAQAAgQMAAA4AAAAAAAAAAQAgAAAAJQEAAGRycy9lMm9E&#10;b2MueG1sUEsFBgAAAAAGAAYAWQEAAFsFAAAAAA==&#10;">
                <v:fill on="f" focussize="0,0"/>
                <v:stroke on="f"/>
                <v:imagedata o:title=""/>
                <o:lock v:ext="edit" aspectratio="f"/>
                <v:textbox inset="0mm,0mm,0mm,0mm" style="layout-flow:vertical-ideographic;">
                  <w:txbxContent>
                    <w:p>
                      <w:pPr>
                        <w:spacing w:before="0" w:line="168" w:lineRule="auto"/>
                        <w:ind w:left="20" w:right="0" w:firstLine="0"/>
                        <w:jc w:val="left"/>
                        <w:rPr>
                          <w:sz w:val="21"/>
                        </w:rPr>
                      </w:pPr>
                      <w:r>
                        <w:rPr>
                          <w:sz w:val="21"/>
                        </w:rPr>
                        <w:t>转换</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page">
                  <wp:posOffset>1752600</wp:posOffset>
                </wp:positionH>
                <wp:positionV relativeFrom="paragraph">
                  <wp:posOffset>1069340</wp:posOffset>
                </wp:positionV>
                <wp:extent cx="172085" cy="317500"/>
                <wp:effectExtent l="0" t="0" r="0" b="0"/>
                <wp:wrapNone/>
                <wp:docPr id="38" name="文本框 45"/>
                <wp:cNvGraphicFramePr/>
                <a:graphic xmlns:a="http://schemas.openxmlformats.org/drawingml/2006/main">
                  <a:graphicData uri="http://schemas.microsoft.com/office/word/2010/wordprocessingShape">
                    <wps:wsp>
                      <wps:cNvSpPr txBox="1"/>
                      <wps:spPr>
                        <a:xfrm>
                          <a:off x="0" y="0"/>
                          <a:ext cx="172085" cy="317500"/>
                        </a:xfrm>
                        <a:prstGeom prst="rect">
                          <a:avLst/>
                        </a:prstGeom>
                        <a:noFill/>
                        <a:ln>
                          <a:noFill/>
                        </a:ln>
                      </wps:spPr>
                      <wps:txbx>
                        <w:txbxContent>
                          <w:p>
                            <w:pPr>
                              <w:spacing w:before="0" w:line="168" w:lineRule="auto"/>
                              <w:ind w:left="20" w:right="0" w:firstLine="0"/>
                              <w:jc w:val="left"/>
                              <w:rPr>
                                <w:sz w:val="23"/>
                              </w:rPr>
                            </w:pPr>
                            <w:r>
                              <w:rPr>
                                <w:w w:val="100"/>
                                <w:sz w:val="23"/>
                              </w:rPr>
                              <w:t>驱动</w:t>
                            </w:r>
                          </w:p>
                        </w:txbxContent>
                      </wps:txbx>
                      <wps:bodyPr vert="eaVert" lIns="0" tIns="0" rIns="0" bIns="0" upright="1"/>
                    </wps:wsp>
                  </a:graphicData>
                </a:graphic>
              </wp:anchor>
            </w:drawing>
          </mc:Choice>
          <mc:Fallback>
            <w:pict>
              <v:shape id="文本框 45" o:spid="_x0000_s1026" o:spt="202" type="#_x0000_t202" style="position:absolute;left:0pt;margin-left:138pt;margin-top:84.2pt;height:25pt;width:13.55pt;mso-position-horizontal-relative:page;z-index:251660288;mso-width-relative:page;mso-height-relative:page;" filled="f" stroked="f" coordsize="21600,21600" o:gfxdata="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JKkLLrWAAAACwEAAA8AAAAAAAAAAQAgAAAAIgAAAGRycy9kb3ducmV2&#10;LnhtbFBLAQIUABQAAAAIAIdO4kDxm2t4xQEAAIEDAAAOAAAAAAAAAAEAIAAAACUBAABkcnMvZTJv&#10;RG9jLnhtbFBLBQYAAAAABgAGAFkBAABcBQAAAAA=&#10;">
                <v:fill on="f" focussize="0,0"/>
                <v:stroke on="f"/>
                <v:imagedata o:title=""/>
                <o:lock v:ext="edit" aspectratio="f"/>
                <v:textbox inset="0mm,0mm,0mm,0mm" style="layout-flow:vertical-ideographic;">
                  <w:txbxContent>
                    <w:p>
                      <w:pPr>
                        <w:spacing w:before="0" w:line="168" w:lineRule="auto"/>
                        <w:ind w:left="20" w:right="0" w:firstLine="0"/>
                        <w:jc w:val="left"/>
                        <w:rPr>
                          <w:sz w:val="23"/>
                        </w:rPr>
                      </w:pPr>
                      <w:r>
                        <w:rPr>
                          <w:w w:val="100"/>
                          <w:sz w:val="23"/>
                        </w:rPr>
                        <w:t>驱动</w:t>
                      </w:r>
                    </w:p>
                  </w:txbxContent>
                </v:textbox>
              </v:shape>
            </w:pict>
          </mc:Fallback>
        </mc:AlternateContent>
      </w:r>
      <w:r>
        <w:rPr>
          <w:spacing w:val="-11"/>
          <w:sz w:val="21"/>
        </w:rPr>
        <w:t xml:space="preserve">信号输入 </w:t>
      </w:r>
      <w:r>
        <w:rPr>
          <w:rFonts w:ascii="Times New Roman" w:eastAsia="Times New Roman"/>
          <w:sz w:val="21"/>
        </w:rPr>
        <w:t>2</w:t>
      </w: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2"/>
        </w:rPr>
      </w:pPr>
    </w:p>
    <w:p>
      <w:pPr>
        <w:spacing w:after="0"/>
        <w:rPr>
          <w:rFonts w:ascii="Times New Roman"/>
          <w:sz w:val="22"/>
        </w:rPr>
        <w:sectPr>
          <w:pgSz w:w="11910" w:h="16840"/>
          <w:pgMar w:top="940" w:right="0" w:bottom="1040" w:left="720" w:header="0" w:footer="776" w:gutter="0"/>
          <w:cols w:space="720" w:num="1"/>
        </w:sectPr>
      </w:pPr>
    </w:p>
    <w:p>
      <w:pPr>
        <w:pStyle w:val="3"/>
        <w:spacing w:before="9"/>
        <w:rPr>
          <w:rFonts w:ascii="Times New Roman"/>
          <w:sz w:val="27"/>
        </w:rPr>
      </w:pPr>
    </w:p>
    <w:p>
      <w:pPr>
        <w:pStyle w:val="3"/>
        <w:ind w:left="414"/>
      </w:pPr>
      <w:r>
        <mc:AlternateContent>
          <mc:Choice Requires="wps">
            <w:drawing>
              <wp:anchor distT="0" distB="0" distL="114300" distR="114300" simplePos="0" relativeHeight="251660288" behindDoc="0" locked="0" layoutInCell="1" allowOverlap="1">
                <wp:simplePos x="0" y="0"/>
                <wp:positionH relativeFrom="page">
                  <wp:posOffset>786130</wp:posOffset>
                </wp:positionH>
                <wp:positionV relativeFrom="paragraph">
                  <wp:posOffset>-1097280</wp:posOffset>
                </wp:positionV>
                <wp:extent cx="866775" cy="76200"/>
                <wp:effectExtent l="0" t="0" r="9525" b="0"/>
                <wp:wrapNone/>
                <wp:docPr id="53" name="任意多边形 46"/>
                <wp:cNvGraphicFramePr/>
                <a:graphic xmlns:a="http://schemas.openxmlformats.org/drawingml/2006/main">
                  <a:graphicData uri="http://schemas.microsoft.com/office/word/2010/wordprocessingShape">
                    <wps:wsp>
                      <wps:cNvSpPr/>
                      <wps:spPr>
                        <a:xfrm>
                          <a:off x="0" y="0"/>
                          <a:ext cx="866775" cy="76200"/>
                        </a:xfrm>
                        <a:custGeom>
                          <a:avLst/>
                          <a:gdLst/>
                          <a:ahLst/>
                          <a:cxnLst/>
                          <a:pathLst>
                            <a:path w="1365" h="120">
                              <a:moveTo>
                                <a:pt x="120" y="0"/>
                              </a:moveTo>
                              <a:lnTo>
                                <a:pt x="0" y="60"/>
                              </a:lnTo>
                              <a:lnTo>
                                <a:pt x="120" y="120"/>
                              </a:lnTo>
                              <a:lnTo>
                                <a:pt x="90" y="76"/>
                              </a:lnTo>
                              <a:lnTo>
                                <a:pt x="80" y="76"/>
                              </a:lnTo>
                              <a:lnTo>
                                <a:pt x="80" y="46"/>
                              </a:lnTo>
                              <a:lnTo>
                                <a:pt x="89" y="46"/>
                              </a:lnTo>
                              <a:lnTo>
                                <a:pt x="120" y="0"/>
                              </a:lnTo>
                              <a:close/>
                              <a:moveTo>
                                <a:pt x="80" y="60"/>
                              </a:moveTo>
                              <a:lnTo>
                                <a:pt x="80" y="76"/>
                              </a:lnTo>
                              <a:lnTo>
                                <a:pt x="90" y="76"/>
                              </a:lnTo>
                              <a:lnTo>
                                <a:pt x="80" y="60"/>
                              </a:lnTo>
                              <a:close/>
                              <a:moveTo>
                                <a:pt x="1365" y="46"/>
                              </a:moveTo>
                              <a:lnTo>
                                <a:pt x="89" y="46"/>
                              </a:lnTo>
                              <a:lnTo>
                                <a:pt x="80" y="60"/>
                              </a:lnTo>
                              <a:lnTo>
                                <a:pt x="90" y="76"/>
                              </a:lnTo>
                              <a:lnTo>
                                <a:pt x="1365" y="76"/>
                              </a:lnTo>
                              <a:lnTo>
                                <a:pt x="1365" y="46"/>
                              </a:lnTo>
                              <a:close/>
                              <a:moveTo>
                                <a:pt x="89" y="46"/>
                              </a:moveTo>
                              <a:lnTo>
                                <a:pt x="80" y="46"/>
                              </a:lnTo>
                              <a:lnTo>
                                <a:pt x="80" y="60"/>
                              </a:lnTo>
                              <a:lnTo>
                                <a:pt x="89" y="46"/>
                              </a:lnTo>
                              <a:close/>
                            </a:path>
                          </a:pathLst>
                        </a:custGeom>
                        <a:solidFill>
                          <a:srgbClr val="000000"/>
                        </a:solidFill>
                        <a:ln>
                          <a:noFill/>
                        </a:ln>
                      </wps:spPr>
                      <wps:bodyPr upright="1"/>
                    </wps:wsp>
                  </a:graphicData>
                </a:graphic>
              </wp:anchor>
            </w:drawing>
          </mc:Choice>
          <mc:Fallback>
            <w:pict>
              <v:shape id="任意多边形 46" o:spid="_x0000_s1026" o:spt="100" style="position:absolute;left:0pt;margin-left:61.9pt;margin-top:-86.4pt;height:6pt;width:68.25pt;mso-position-horizontal-relative:page;z-index:251660288;mso-width-relative:page;mso-height-relative:page;" fillcolor="#000000" filled="t" stroked="f" coordsize="1365,120" o:gfxdata="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8IcJN2wAAAA0BAAAPAAAAAAAAAAEA&#10;IAAAACIAAABkcnMvZG93bnJldi54bWxQSwECFAAUAAAACACHTuJAEKiIfX4CAAA3BwAADgAAAAAA&#10;AAABACAAAAAqAQAAZHJzL2Uyb0RvYy54bWxQSwUGAAAAAAYABgBZAQAAGgYAAAAA&#10;" path="m120,0l0,60,120,120,90,76,80,76,80,46,89,46,120,0xm80,60l80,76,90,76,80,60xm1365,46l89,46,80,60,90,76,1365,76,1365,46xm89,46l80,46,80,60,89,46xe">
                <v:fill on="t" focussize="0,0"/>
                <v:stroke on="f"/>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page">
                  <wp:posOffset>1652270</wp:posOffset>
                </wp:positionH>
                <wp:positionV relativeFrom="paragraph">
                  <wp:posOffset>-1175385</wp:posOffset>
                </wp:positionV>
                <wp:extent cx="400050" cy="891540"/>
                <wp:effectExtent l="4445" t="4445" r="14605" b="18415"/>
                <wp:wrapNone/>
                <wp:docPr id="54" name="文本框 47"/>
                <wp:cNvGraphicFramePr/>
                <a:graphic xmlns:a="http://schemas.openxmlformats.org/drawingml/2006/main">
                  <a:graphicData uri="http://schemas.microsoft.com/office/word/2010/wordprocessingShape">
                    <wps:wsp>
                      <wps:cNvSpPr txBox="1"/>
                      <wps:spPr>
                        <a:xfrm>
                          <a:off x="0" y="0"/>
                          <a:ext cx="400050" cy="891540"/>
                        </a:xfrm>
                        <a:prstGeom prst="rect">
                          <a:avLst/>
                        </a:prstGeom>
                        <a:noFill/>
                        <a:ln w="9525" cap="flat" cmpd="sng">
                          <a:solidFill>
                            <a:srgbClr val="000000"/>
                          </a:solidFill>
                          <a:prstDash val="solid"/>
                          <a:miter/>
                          <a:headEnd type="none" w="med" len="med"/>
                          <a:tailEnd type="none" w="med" len="med"/>
                        </a:ln>
                      </wps:spPr>
                      <wps:txbx>
                        <w:txbxContent>
                          <w:p>
                            <w:pPr>
                              <w:spacing w:before="181"/>
                              <w:ind w:left="282" w:right="0" w:firstLine="0"/>
                              <w:jc w:val="left"/>
                              <w:rPr>
                                <w:rFonts w:ascii="Times New Roman"/>
                                <w:sz w:val="21"/>
                              </w:rPr>
                            </w:pPr>
                            <w:r>
                              <w:rPr>
                                <w:rFonts w:ascii="Times New Roman"/>
                                <w:sz w:val="21"/>
                              </w:rPr>
                              <w:t>V/I</w:t>
                            </w:r>
                          </w:p>
                        </w:txbxContent>
                      </wps:txbx>
                      <wps:bodyPr vert="vert" lIns="0" tIns="0" rIns="0" bIns="0" upright="1"/>
                    </wps:wsp>
                  </a:graphicData>
                </a:graphic>
              </wp:anchor>
            </w:drawing>
          </mc:Choice>
          <mc:Fallback>
            <w:pict>
              <v:shape id="文本框 47" o:spid="_x0000_s1026" o:spt="202" type="#_x0000_t202" style="position:absolute;left:0pt;margin-left:130.1pt;margin-top:-92.55pt;height:70.2pt;width:31.5pt;mso-position-horizontal-relative:page;z-index:251660288;mso-width-relative:page;mso-height-relative:page;" filled="f" stroked="t" coordsize="21600,21600" o:gfxdata="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UgtEhdwA&#10;AAAMAQAADwAAAAAAAAABACAAAAAiAAAAZHJzL2Rvd25yZXYueG1sUEsBAhQAFAAAAAgAh07iQAJn&#10;UAcbAgAAPgQAAA4AAAAAAAAAAQAgAAAAKwEAAGRycy9lMm9Eb2MueG1sUEsFBgAAAAAGAAYAWQEA&#10;ALgFAAAAAA==&#10;">
                <v:fill on="f" focussize="0,0"/>
                <v:stroke color="#000000" joinstyle="miter"/>
                <v:imagedata o:title=""/>
                <o:lock v:ext="edit" aspectratio="f"/>
                <v:textbox inset="0mm,0mm,0mm,0mm" style="layout-flow:vertical;">
                  <w:txbxContent>
                    <w:p>
                      <w:pPr>
                        <w:spacing w:before="181"/>
                        <w:ind w:left="282" w:right="0" w:firstLine="0"/>
                        <w:jc w:val="left"/>
                        <w:rPr>
                          <w:rFonts w:ascii="Times New Roman"/>
                          <w:sz w:val="21"/>
                        </w:rPr>
                      </w:pPr>
                      <w:r>
                        <w:rPr>
                          <w:rFonts w:ascii="Times New Roman"/>
                          <w:sz w:val="21"/>
                        </w:rPr>
                        <w:t>V/I</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page">
                  <wp:posOffset>2782570</wp:posOffset>
                </wp:positionH>
                <wp:positionV relativeFrom="paragraph">
                  <wp:posOffset>-1196340</wp:posOffset>
                </wp:positionV>
                <wp:extent cx="400050" cy="891540"/>
                <wp:effectExtent l="4445" t="4445" r="14605" b="18415"/>
                <wp:wrapNone/>
                <wp:docPr id="55" name="文本框 48"/>
                <wp:cNvGraphicFramePr/>
                <a:graphic xmlns:a="http://schemas.openxmlformats.org/drawingml/2006/main">
                  <a:graphicData uri="http://schemas.microsoft.com/office/word/2010/wordprocessingShape">
                    <wps:wsp>
                      <wps:cNvSpPr txBox="1"/>
                      <wps:spPr>
                        <a:xfrm>
                          <a:off x="0" y="0"/>
                          <a:ext cx="400050" cy="891540"/>
                        </a:xfrm>
                        <a:prstGeom prst="rect">
                          <a:avLst/>
                        </a:prstGeom>
                        <a:noFill/>
                        <a:ln w="9525" cap="flat" cmpd="sng">
                          <a:solidFill>
                            <a:srgbClr val="000000"/>
                          </a:solidFill>
                          <a:prstDash val="solid"/>
                          <a:miter/>
                          <a:headEnd type="none" w="med" len="med"/>
                          <a:tailEnd type="none" w="med" len="med"/>
                        </a:ln>
                      </wps:spPr>
                      <wps:txbx>
                        <w:txbxContent>
                          <w:p>
                            <w:pPr>
                              <w:spacing w:before="184"/>
                              <w:ind w:left="282" w:right="0" w:firstLine="0"/>
                              <w:jc w:val="left"/>
                              <w:rPr>
                                <w:rFonts w:ascii="Times New Roman"/>
                                <w:sz w:val="23"/>
                              </w:rPr>
                            </w:pPr>
                            <w:r>
                              <w:rPr>
                                <w:rFonts w:ascii="Times New Roman"/>
                                <w:sz w:val="23"/>
                              </w:rPr>
                              <w:t>D/A</w:t>
                            </w:r>
                          </w:p>
                        </w:txbxContent>
                      </wps:txbx>
                      <wps:bodyPr vert="vert" lIns="0" tIns="0" rIns="0" bIns="0" upright="1"/>
                    </wps:wsp>
                  </a:graphicData>
                </a:graphic>
              </wp:anchor>
            </w:drawing>
          </mc:Choice>
          <mc:Fallback>
            <w:pict>
              <v:shape id="文本框 48" o:spid="_x0000_s1026" o:spt="202" type="#_x0000_t202" style="position:absolute;left:0pt;margin-left:219.1pt;margin-top:-94.2pt;height:70.2pt;width:31.5pt;mso-position-horizontal-relative:page;z-index:251660288;mso-width-relative:page;mso-height-relative:page;" filled="f" stroked="t" coordsize="21600,21600" o:gfxdata="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SqE5TNwA&#10;AAAMAQAADwAAAAAAAAABACAAAAAiAAAAZHJzL2Rvd25yZXYueG1sUEsBAhQAFAAAAAgAh07iQLin&#10;GlIbAgAAPgQAAA4AAAAAAAAAAQAgAAAAKwEAAGRycy9lMm9Eb2MueG1sUEsFBgAAAAAGAAYAWQEA&#10;ALgFAAAAAA==&#10;">
                <v:fill on="f" focussize="0,0"/>
                <v:stroke color="#000000" joinstyle="miter"/>
                <v:imagedata o:title=""/>
                <o:lock v:ext="edit" aspectratio="f"/>
                <v:textbox inset="0mm,0mm,0mm,0mm" style="layout-flow:vertical;">
                  <w:txbxContent>
                    <w:p>
                      <w:pPr>
                        <w:spacing w:before="184"/>
                        <w:ind w:left="282" w:right="0" w:firstLine="0"/>
                        <w:jc w:val="left"/>
                        <w:rPr>
                          <w:rFonts w:ascii="Times New Roman"/>
                          <w:sz w:val="23"/>
                        </w:rPr>
                      </w:pPr>
                      <w:r>
                        <w:rPr>
                          <w:rFonts w:ascii="Times New Roman"/>
                          <w:sz w:val="23"/>
                        </w:rPr>
                        <w:t>D/A</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page">
                  <wp:posOffset>2887980</wp:posOffset>
                </wp:positionH>
                <wp:positionV relativeFrom="paragraph">
                  <wp:posOffset>-739140</wp:posOffset>
                </wp:positionV>
                <wp:extent cx="172085" cy="317500"/>
                <wp:effectExtent l="0" t="0" r="0" b="0"/>
                <wp:wrapNone/>
                <wp:docPr id="56" name="文本框 49"/>
                <wp:cNvGraphicFramePr/>
                <a:graphic xmlns:a="http://schemas.openxmlformats.org/drawingml/2006/main">
                  <a:graphicData uri="http://schemas.microsoft.com/office/word/2010/wordprocessingShape">
                    <wps:wsp>
                      <wps:cNvSpPr txBox="1"/>
                      <wps:spPr>
                        <a:xfrm>
                          <a:off x="0" y="0"/>
                          <a:ext cx="172085" cy="317500"/>
                        </a:xfrm>
                        <a:prstGeom prst="rect">
                          <a:avLst/>
                        </a:prstGeom>
                        <a:noFill/>
                        <a:ln>
                          <a:noFill/>
                        </a:ln>
                      </wps:spPr>
                      <wps:txbx>
                        <w:txbxContent>
                          <w:p>
                            <w:pPr>
                              <w:spacing w:before="0" w:line="168" w:lineRule="auto"/>
                              <w:ind w:left="20" w:right="0" w:firstLine="0"/>
                              <w:jc w:val="left"/>
                              <w:rPr>
                                <w:sz w:val="23"/>
                              </w:rPr>
                            </w:pPr>
                            <w:r>
                              <w:rPr>
                                <w:w w:val="100"/>
                                <w:sz w:val="23"/>
                              </w:rPr>
                              <w:t>转换</w:t>
                            </w:r>
                          </w:p>
                        </w:txbxContent>
                      </wps:txbx>
                      <wps:bodyPr vert="eaVert" lIns="0" tIns="0" rIns="0" bIns="0" upright="1"/>
                    </wps:wsp>
                  </a:graphicData>
                </a:graphic>
              </wp:anchor>
            </w:drawing>
          </mc:Choice>
          <mc:Fallback>
            <w:pict>
              <v:shape id="文本框 49" o:spid="_x0000_s1026" o:spt="202" type="#_x0000_t202" style="position:absolute;left:0pt;margin-left:227.4pt;margin-top:-58.2pt;height:25pt;width:13.55pt;mso-position-horizontal-relative:page;z-index:251660288;mso-width-relative:page;mso-height-relative:page;" filled="f" stroked="f" coordsize="21600,21600" o:gfxdata="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xvegf1wAAAAwBAAAPAAAAAAAAAAEAIAAAACIAAABkcnMvZG93bnJl&#10;di54bWxQSwECFAAUAAAACACHTuJArw50psUBAACBAwAADgAAAAAAAAABACAAAAAmAQAAZHJzL2Uy&#10;b0RvYy54bWxQSwUGAAAAAAYABgBZAQAAXQUAAAAA&#10;">
                <v:fill on="f" focussize="0,0"/>
                <v:stroke on="f"/>
                <v:imagedata o:title=""/>
                <o:lock v:ext="edit" aspectratio="f"/>
                <v:textbox inset="0mm,0mm,0mm,0mm" style="layout-flow:vertical-ideographic;">
                  <w:txbxContent>
                    <w:p>
                      <w:pPr>
                        <w:spacing w:before="0" w:line="168" w:lineRule="auto"/>
                        <w:ind w:left="20" w:right="0" w:firstLine="0"/>
                        <w:jc w:val="left"/>
                        <w:rPr>
                          <w:sz w:val="23"/>
                        </w:rPr>
                      </w:pPr>
                      <w:r>
                        <w:rPr>
                          <w:w w:val="100"/>
                          <w:sz w:val="23"/>
                        </w:rPr>
                        <w:t>转换</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page">
                  <wp:posOffset>1773555</wp:posOffset>
                </wp:positionH>
                <wp:positionV relativeFrom="paragraph">
                  <wp:posOffset>-795655</wp:posOffset>
                </wp:positionV>
                <wp:extent cx="158750" cy="292100"/>
                <wp:effectExtent l="0" t="0" r="0" b="0"/>
                <wp:wrapNone/>
                <wp:docPr id="57" name="文本框 50"/>
                <wp:cNvGraphicFramePr/>
                <a:graphic xmlns:a="http://schemas.openxmlformats.org/drawingml/2006/main">
                  <a:graphicData uri="http://schemas.microsoft.com/office/word/2010/wordprocessingShape">
                    <wps:wsp>
                      <wps:cNvSpPr txBox="1"/>
                      <wps:spPr>
                        <a:xfrm>
                          <a:off x="0" y="0"/>
                          <a:ext cx="158750" cy="292100"/>
                        </a:xfrm>
                        <a:prstGeom prst="rect">
                          <a:avLst/>
                        </a:prstGeom>
                        <a:noFill/>
                        <a:ln>
                          <a:noFill/>
                        </a:ln>
                      </wps:spPr>
                      <wps:txbx>
                        <w:txbxContent>
                          <w:p>
                            <w:pPr>
                              <w:spacing w:before="0" w:line="168" w:lineRule="auto"/>
                              <w:ind w:left="20" w:right="0" w:firstLine="0"/>
                              <w:jc w:val="left"/>
                              <w:rPr>
                                <w:sz w:val="21"/>
                              </w:rPr>
                            </w:pPr>
                            <w:r>
                              <w:rPr>
                                <w:sz w:val="21"/>
                              </w:rPr>
                              <w:t>转换</w:t>
                            </w:r>
                          </w:p>
                        </w:txbxContent>
                      </wps:txbx>
                      <wps:bodyPr vert="eaVert" lIns="0" tIns="0" rIns="0" bIns="0" upright="1"/>
                    </wps:wsp>
                  </a:graphicData>
                </a:graphic>
              </wp:anchor>
            </w:drawing>
          </mc:Choice>
          <mc:Fallback>
            <w:pict>
              <v:shape id="文本框 50" o:spid="_x0000_s1026" o:spt="202" type="#_x0000_t202" style="position:absolute;left:0pt;margin-left:139.65pt;margin-top:-62.65pt;height:23pt;width:12.5pt;mso-position-horizontal-relative:page;z-index:251660288;mso-width-relative:page;mso-height-relative:page;" filled="f" stroked="f" coordsize="21600,21600" o:gfxdata="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NzoEubXAAAADAEAAA8AAAAAAAAAAQAgAAAAIgAAAGRycy9kb3ducmV2Lnht&#10;bFBLAQIUABQAAAAIAIdO4kDZrTkSwQEAAIEDAAAOAAAAAAAAAAEAIAAAACYBAABkcnMvZTJvRG9j&#10;LnhtbFBLBQYAAAAABgAGAFkBAABZBQAAAAA=&#10;">
                <v:fill on="f" focussize="0,0"/>
                <v:stroke on="f"/>
                <v:imagedata o:title=""/>
                <o:lock v:ext="edit" aspectratio="f"/>
                <v:textbox inset="0mm,0mm,0mm,0mm" style="layout-flow:vertical-ideographic;">
                  <w:txbxContent>
                    <w:p>
                      <w:pPr>
                        <w:spacing w:before="0" w:line="168" w:lineRule="auto"/>
                        <w:ind w:left="20" w:right="0" w:firstLine="0"/>
                        <w:jc w:val="left"/>
                        <w:rPr>
                          <w:sz w:val="21"/>
                        </w:rPr>
                      </w:pPr>
                      <w:r>
                        <w:rPr>
                          <w:sz w:val="21"/>
                        </w:rPr>
                        <w:t>转换</w:t>
                      </w:r>
                    </w:p>
                  </w:txbxContent>
                </v:textbox>
              </v:shape>
            </w:pict>
          </mc:Fallback>
        </mc:AlternateContent>
      </w:r>
      <w:bookmarkStart w:id="4" w:name="_bookmark3"/>
      <w:bookmarkEnd w:id="4"/>
      <w:r>
        <w:t>五、操作方法</w:t>
      </w:r>
    </w:p>
    <w:p>
      <w:pPr>
        <w:pStyle w:val="3"/>
        <w:spacing w:before="60"/>
        <w:ind w:left="413"/>
      </w:pPr>
      <w:r>
        <w:br w:type="column"/>
      </w:r>
      <w:r>
        <w:t>图一：简要工作原理</w:t>
      </w:r>
    </w:p>
    <w:p>
      <w:pPr>
        <w:spacing w:after="0"/>
        <w:sectPr>
          <w:type w:val="continuous"/>
          <w:pgSz w:w="11910" w:h="16840"/>
          <w:pgMar w:top="1600" w:right="0" w:bottom="280" w:left="720" w:header="720" w:footer="720" w:gutter="0"/>
          <w:cols w:equalWidth="0" w:num="2">
            <w:col w:w="2133" w:space="1197"/>
            <w:col w:w="7860"/>
          </w:cols>
        </w:sectPr>
      </w:pPr>
    </w:p>
    <w:p>
      <w:pPr>
        <w:pStyle w:val="3"/>
        <w:spacing w:before="6"/>
        <w:ind w:left="1252"/>
      </w:pPr>
      <w:r>
        <mc:AlternateContent>
          <mc:Choice Requires="wpg">
            <w:drawing>
              <wp:anchor distT="0" distB="0" distL="0" distR="0" simplePos="0" relativeHeight="251671552" behindDoc="1" locked="0" layoutInCell="1" allowOverlap="1">
                <wp:simplePos x="0" y="0"/>
                <wp:positionH relativeFrom="page">
                  <wp:posOffset>749300</wp:posOffset>
                </wp:positionH>
                <wp:positionV relativeFrom="paragraph">
                  <wp:posOffset>303530</wp:posOffset>
                </wp:positionV>
                <wp:extent cx="6057265" cy="3488690"/>
                <wp:effectExtent l="4445" t="3810" r="15240" b="12700"/>
                <wp:wrapTopAndBottom/>
                <wp:docPr id="294" name="组合 51"/>
                <wp:cNvGraphicFramePr/>
                <a:graphic xmlns:a="http://schemas.openxmlformats.org/drawingml/2006/main">
                  <a:graphicData uri="http://schemas.microsoft.com/office/word/2010/wordprocessingGroup">
                    <wpg:wgp>
                      <wpg:cNvGrpSpPr/>
                      <wpg:grpSpPr>
                        <a:xfrm>
                          <a:off x="0" y="0"/>
                          <a:ext cx="6057265" cy="3488690"/>
                          <a:chOff x="1180" y="478"/>
                          <a:chExt cx="9539" cy="5494"/>
                        </a:xfrm>
                      </wpg:grpSpPr>
                      <wps:wsp>
                        <wps:cNvPr id="250" name="矩形 52"/>
                        <wps:cNvSpPr/>
                        <wps:spPr>
                          <a:xfrm>
                            <a:off x="1180" y="479"/>
                            <a:ext cx="9538" cy="4768"/>
                          </a:xfrm>
                          <a:prstGeom prst="rect">
                            <a:avLst/>
                          </a:prstGeom>
                          <a:noFill/>
                          <a:ln w="762" cap="flat" cmpd="sng">
                            <a:solidFill>
                              <a:srgbClr val="000000"/>
                            </a:solidFill>
                            <a:prstDash val="solid"/>
                            <a:miter/>
                            <a:headEnd type="none" w="med" len="med"/>
                            <a:tailEnd type="none" w="med" len="med"/>
                          </a:ln>
                        </wps:spPr>
                        <wps:bodyPr upright="1"/>
                      </wps:wsp>
                      <pic:pic xmlns:pic="http://schemas.openxmlformats.org/drawingml/2006/picture">
                        <pic:nvPicPr>
                          <pic:cNvPr id="251" name="图片 53"/>
                          <pic:cNvPicPr>
                            <a:picLocks noChangeAspect="1"/>
                          </pic:cNvPicPr>
                        </pic:nvPicPr>
                        <pic:blipFill>
                          <a:blip r:embed="rId8"/>
                          <a:stretch>
                            <a:fillRect/>
                          </a:stretch>
                        </pic:blipFill>
                        <pic:spPr>
                          <a:xfrm>
                            <a:off x="9360" y="1346"/>
                            <a:ext cx="185" cy="185"/>
                          </a:xfrm>
                          <a:prstGeom prst="rect">
                            <a:avLst/>
                          </a:prstGeom>
                          <a:noFill/>
                          <a:ln>
                            <a:noFill/>
                          </a:ln>
                        </pic:spPr>
                      </pic:pic>
                      <pic:pic xmlns:pic="http://schemas.openxmlformats.org/drawingml/2006/picture">
                        <pic:nvPicPr>
                          <pic:cNvPr id="252" name="图片 54"/>
                          <pic:cNvPicPr>
                            <a:picLocks noChangeAspect="1"/>
                          </pic:cNvPicPr>
                        </pic:nvPicPr>
                        <pic:blipFill>
                          <a:blip r:embed="rId9"/>
                          <a:stretch>
                            <a:fillRect/>
                          </a:stretch>
                        </pic:blipFill>
                        <pic:spPr>
                          <a:xfrm>
                            <a:off x="9360" y="1688"/>
                            <a:ext cx="185" cy="185"/>
                          </a:xfrm>
                          <a:prstGeom prst="rect">
                            <a:avLst/>
                          </a:prstGeom>
                          <a:noFill/>
                          <a:ln>
                            <a:noFill/>
                          </a:ln>
                        </pic:spPr>
                      </pic:pic>
                      <pic:pic xmlns:pic="http://schemas.openxmlformats.org/drawingml/2006/picture">
                        <pic:nvPicPr>
                          <pic:cNvPr id="253" name="图片 55"/>
                          <pic:cNvPicPr>
                            <a:picLocks noChangeAspect="1"/>
                          </pic:cNvPicPr>
                        </pic:nvPicPr>
                        <pic:blipFill>
                          <a:blip r:embed="rId9"/>
                          <a:stretch>
                            <a:fillRect/>
                          </a:stretch>
                        </pic:blipFill>
                        <pic:spPr>
                          <a:xfrm>
                            <a:off x="9360" y="2030"/>
                            <a:ext cx="185" cy="185"/>
                          </a:xfrm>
                          <a:prstGeom prst="rect">
                            <a:avLst/>
                          </a:prstGeom>
                          <a:noFill/>
                          <a:ln>
                            <a:noFill/>
                          </a:ln>
                        </pic:spPr>
                      </pic:pic>
                      <pic:pic xmlns:pic="http://schemas.openxmlformats.org/drawingml/2006/picture">
                        <pic:nvPicPr>
                          <pic:cNvPr id="254" name="图片 56"/>
                          <pic:cNvPicPr>
                            <a:picLocks noChangeAspect="1"/>
                          </pic:cNvPicPr>
                        </pic:nvPicPr>
                        <pic:blipFill>
                          <a:blip r:embed="rId10"/>
                          <a:stretch>
                            <a:fillRect/>
                          </a:stretch>
                        </pic:blipFill>
                        <pic:spPr>
                          <a:xfrm>
                            <a:off x="9360" y="2373"/>
                            <a:ext cx="185" cy="185"/>
                          </a:xfrm>
                          <a:prstGeom prst="rect">
                            <a:avLst/>
                          </a:prstGeom>
                          <a:noFill/>
                          <a:ln>
                            <a:noFill/>
                          </a:ln>
                        </pic:spPr>
                      </pic:pic>
                      <pic:pic xmlns:pic="http://schemas.openxmlformats.org/drawingml/2006/picture">
                        <pic:nvPicPr>
                          <pic:cNvPr id="255" name="图片 57"/>
                          <pic:cNvPicPr>
                            <a:picLocks noChangeAspect="1"/>
                          </pic:cNvPicPr>
                        </pic:nvPicPr>
                        <pic:blipFill>
                          <a:blip r:embed="rId11"/>
                          <a:stretch>
                            <a:fillRect/>
                          </a:stretch>
                        </pic:blipFill>
                        <pic:spPr>
                          <a:xfrm>
                            <a:off x="9360" y="2715"/>
                            <a:ext cx="185" cy="185"/>
                          </a:xfrm>
                          <a:prstGeom prst="rect">
                            <a:avLst/>
                          </a:prstGeom>
                          <a:noFill/>
                          <a:ln>
                            <a:noFill/>
                          </a:ln>
                        </pic:spPr>
                      </pic:pic>
                      <pic:pic xmlns:pic="http://schemas.openxmlformats.org/drawingml/2006/picture">
                        <pic:nvPicPr>
                          <pic:cNvPr id="256" name="图片 58"/>
                          <pic:cNvPicPr>
                            <a:picLocks noChangeAspect="1"/>
                          </pic:cNvPicPr>
                        </pic:nvPicPr>
                        <pic:blipFill>
                          <a:blip r:embed="rId12"/>
                          <a:stretch>
                            <a:fillRect/>
                          </a:stretch>
                        </pic:blipFill>
                        <pic:spPr>
                          <a:xfrm>
                            <a:off x="9360" y="3057"/>
                            <a:ext cx="185" cy="185"/>
                          </a:xfrm>
                          <a:prstGeom prst="rect">
                            <a:avLst/>
                          </a:prstGeom>
                          <a:noFill/>
                          <a:ln>
                            <a:noFill/>
                          </a:ln>
                        </pic:spPr>
                      </pic:pic>
                      <pic:pic xmlns:pic="http://schemas.openxmlformats.org/drawingml/2006/picture">
                        <pic:nvPicPr>
                          <pic:cNvPr id="257" name="图片 59"/>
                          <pic:cNvPicPr>
                            <a:picLocks noChangeAspect="1"/>
                          </pic:cNvPicPr>
                        </pic:nvPicPr>
                        <pic:blipFill>
                          <a:blip r:embed="rId13"/>
                          <a:stretch>
                            <a:fillRect/>
                          </a:stretch>
                        </pic:blipFill>
                        <pic:spPr>
                          <a:xfrm>
                            <a:off x="7833" y="4092"/>
                            <a:ext cx="185" cy="728"/>
                          </a:xfrm>
                          <a:prstGeom prst="rect">
                            <a:avLst/>
                          </a:prstGeom>
                          <a:noFill/>
                          <a:ln>
                            <a:noFill/>
                          </a:ln>
                        </pic:spPr>
                      </pic:pic>
                      <wps:wsp>
                        <wps:cNvPr id="258" name="直线 60"/>
                        <wps:cNvSpPr/>
                        <wps:spPr>
                          <a:xfrm flipH="1">
                            <a:off x="7262" y="4819"/>
                            <a:ext cx="572" cy="0"/>
                          </a:xfrm>
                          <a:prstGeom prst="line">
                            <a:avLst/>
                          </a:prstGeom>
                          <a:ln w="762" cap="flat" cmpd="sng">
                            <a:solidFill>
                              <a:srgbClr val="000000"/>
                            </a:solidFill>
                            <a:prstDash val="solid"/>
                            <a:headEnd type="none" w="med" len="med"/>
                            <a:tailEnd type="none" w="med" len="med"/>
                          </a:ln>
                        </wps:spPr>
                        <wps:bodyPr upright="1"/>
                      </wps:wsp>
                      <pic:pic xmlns:pic="http://schemas.openxmlformats.org/drawingml/2006/picture">
                        <pic:nvPicPr>
                          <pic:cNvPr id="259" name="图片 61"/>
                          <pic:cNvPicPr>
                            <a:picLocks noChangeAspect="1"/>
                          </pic:cNvPicPr>
                        </pic:nvPicPr>
                        <pic:blipFill>
                          <a:blip r:embed="rId14"/>
                          <a:stretch>
                            <a:fillRect/>
                          </a:stretch>
                        </pic:blipFill>
                        <pic:spPr>
                          <a:xfrm>
                            <a:off x="7078" y="4092"/>
                            <a:ext cx="185" cy="728"/>
                          </a:xfrm>
                          <a:prstGeom prst="rect">
                            <a:avLst/>
                          </a:prstGeom>
                          <a:noFill/>
                          <a:ln>
                            <a:noFill/>
                          </a:ln>
                        </pic:spPr>
                      </pic:pic>
                      <wps:wsp>
                        <wps:cNvPr id="260" name="直线 62"/>
                        <wps:cNvSpPr/>
                        <wps:spPr>
                          <a:xfrm>
                            <a:off x="7262" y="4093"/>
                            <a:ext cx="572" cy="0"/>
                          </a:xfrm>
                          <a:prstGeom prst="line">
                            <a:avLst/>
                          </a:prstGeom>
                          <a:ln w="762" cap="flat" cmpd="sng">
                            <a:solidFill>
                              <a:srgbClr val="000000"/>
                            </a:solidFill>
                            <a:prstDash val="solid"/>
                            <a:headEnd type="none" w="med" len="med"/>
                            <a:tailEnd type="none" w="med" len="med"/>
                          </a:ln>
                        </wps:spPr>
                        <wps:bodyPr upright="1"/>
                      </wps:wsp>
                      <pic:pic xmlns:pic="http://schemas.openxmlformats.org/drawingml/2006/picture">
                        <pic:nvPicPr>
                          <pic:cNvPr id="261" name="图片 63"/>
                          <pic:cNvPicPr>
                            <a:picLocks noChangeAspect="1"/>
                          </pic:cNvPicPr>
                        </pic:nvPicPr>
                        <pic:blipFill>
                          <a:blip r:embed="rId15"/>
                          <a:stretch>
                            <a:fillRect/>
                          </a:stretch>
                        </pic:blipFill>
                        <pic:spPr>
                          <a:xfrm>
                            <a:off x="8896" y="4110"/>
                            <a:ext cx="185" cy="710"/>
                          </a:xfrm>
                          <a:prstGeom prst="rect">
                            <a:avLst/>
                          </a:prstGeom>
                          <a:noFill/>
                          <a:ln>
                            <a:noFill/>
                          </a:ln>
                        </pic:spPr>
                      </pic:pic>
                      <wps:wsp>
                        <wps:cNvPr id="262" name="直线 64"/>
                        <wps:cNvSpPr/>
                        <wps:spPr>
                          <a:xfrm flipH="1">
                            <a:off x="8363" y="4819"/>
                            <a:ext cx="534" cy="0"/>
                          </a:xfrm>
                          <a:prstGeom prst="line">
                            <a:avLst/>
                          </a:prstGeom>
                          <a:ln w="762" cap="flat" cmpd="sng">
                            <a:solidFill>
                              <a:srgbClr val="000000"/>
                            </a:solidFill>
                            <a:prstDash val="solid"/>
                            <a:headEnd type="none" w="med" len="med"/>
                            <a:tailEnd type="none" w="med" len="med"/>
                          </a:ln>
                        </wps:spPr>
                        <wps:bodyPr upright="1"/>
                      </wps:wsp>
                      <pic:pic xmlns:pic="http://schemas.openxmlformats.org/drawingml/2006/picture">
                        <pic:nvPicPr>
                          <pic:cNvPr id="263" name="图片 65"/>
                          <pic:cNvPicPr>
                            <a:picLocks noChangeAspect="1"/>
                          </pic:cNvPicPr>
                        </pic:nvPicPr>
                        <pic:blipFill>
                          <a:blip r:embed="rId16"/>
                          <a:stretch>
                            <a:fillRect/>
                          </a:stretch>
                        </pic:blipFill>
                        <pic:spPr>
                          <a:xfrm>
                            <a:off x="8178" y="4110"/>
                            <a:ext cx="185" cy="710"/>
                          </a:xfrm>
                          <a:prstGeom prst="rect">
                            <a:avLst/>
                          </a:prstGeom>
                          <a:noFill/>
                          <a:ln>
                            <a:noFill/>
                          </a:ln>
                        </pic:spPr>
                      </pic:pic>
                      <wps:wsp>
                        <wps:cNvPr id="264" name="直线 66"/>
                        <wps:cNvSpPr/>
                        <wps:spPr>
                          <a:xfrm>
                            <a:off x="8363" y="4111"/>
                            <a:ext cx="534" cy="0"/>
                          </a:xfrm>
                          <a:prstGeom prst="line">
                            <a:avLst/>
                          </a:prstGeom>
                          <a:ln w="762" cap="flat" cmpd="sng">
                            <a:solidFill>
                              <a:srgbClr val="000000"/>
                            </a:solidFill>
                            <a:prstDash val="solid"/>
                            <a:headEnd type="none" w="med" len="med"/>
                            <a:tailEnd type="none" w="med" len="med"/>
                          </a:ln>
                        </wps:spPr>
                        <wps:bodyPr upright="1"/>
                      </wps:wsp>
                      <pic:pic xmlns:pic="http://schemas.openxmlformats.org/drawingml/2006/picture">
                        <pic:nvPicPr>
                          <pic:cNvPr id="265" name="图片 67"/>
                          <pic:cNvPicPr>
                            <a:picLocks noChangeAspect="1"/>
                          </pic:cNvPicPr>
                        </pic:nvPicPr>
                        <pic:blipFill>
                          <a:blip r:embed="rId17"/>
                          <a:stretch>
                            <a:fillRect/>
                          </a:stretch>
                        </pic:blipFill>
                        <pic:spPr>
                          <a:xfrm>
                            <a:off x="9996" y="4110"/>
                            <a:ext cx="185" cy="710"/>
                          </a:xfrm>
                          <a:prstGeom prst="rect">
                            <a:avLst/>
                          </a:prstGeom>
                          <a:noFill/>
                          <a:ln>
                            <a:noFill/>
                          </a:ln>
                        </pic:spPr>
                      </pic:pic>
                      <wps:wsp>
                        <wps:cNvPr id="266" name="直线 68"/>
                        <wps:cNvSpPr/>
                        <wps:spPr>
                          <a:xfrm flipH="1">
                            <a:off x="9445" y="4819"/>
                            <a:ext cx="552" cy="0"/>
                          </a:xfrm>
                          <a:prstGeom prst="line">
                            <a:avLst/>
                          </a:prstGeom>
                          <a:ln w="762" cap="flat" cmpd="sng">
                            <a:solidFill>
                              <a:srgbClr val="000000"/>
                            </a:solidFill>
                            <a:prstDash val="solid"/>
                            <a:headEnd type="none" w="med" len="med"/>
                            <a:tailEnd type="none" w="med" len="med"/>
                          </a:ln>
                        </wps:spPr>
                        <wps:bodyPr upright="1"/>
                      </wps:wsp>
                      <pic:pic xmlns:pic="http://schemas.openxmlformats.org/drawingml/2006/picture">
                        <pic:nvPicPr>
                          <pic:cNvPr id="267" name="图片 69"/>
                          <pic:cNvPicPr>
                            <a:picLocks noChangeAspect="1"/>
                          </pic:cNvPicPr>
                        </pic:nvPicPr>
                        <pic:blipFill>
                          <a:blip r:embed="rId18"/>
                          <a:stretch>
                            <a:fillRect/>
                          </a:stretch>
                        </pic:blipFill>
                        <pic:spPr>
                          <a:xfrm>
                            <a:off x="9262" y="4110"/>
                            <a:ext cx="184" cy="710"/>
                          </a:xfrm>
                          <a:prstGeom prst="rect">
                            <a:avLst/>
                          </a:prstGeom>
                          <a:noFill/>
                          <a:ln>
                            <a:noFill/>
                          </a:ln>
                        </pic:spPr>
                      </pic:pic>
                      <wps:wsp>
                        <wps:cNvPr id="268" name="直线 70"/>
                        <wps:cNvSpPr/>
                        <wps:spPr>
                          <a:xfrm>
                            <a:off x="9445" y="4111"/>
                            <a:ext cx="552" cy="0"/>
                          </a:xfrm>
                          <a:prstGeom prst="line">
                            <a:avLst/>
                          </a:prstGeom>
                          <a:ln w="762" cap="flat" cmpd="sng">
                            <a:solidFill>
                              <a:srgbClr val="000000"/>
                            </a:solidFill>
                            <a:prstDash val="solid"/>
                            <a:headEnd type="none" w="med" len="med"/>
                            <a:tailEnd type="none" w="med" len="med"/>
                          </a:ln>
                        </wps:spPr>
                        <wps:bodyPr upright="1"/>
                      </wps:wsp>
                      <pic:pic xmlns:pic="http://schemas.openxmlformats.org/drawingml/2006/picture">
                        <pic:nvPicPr>
                          <pic:cNvPr id="269" name="图片 71"/>
                          <pic:cNvPicPr>
                            <a:picLocks noChangeAspect="1"/>
                          </pic:cNvPicPr>
                        </pic:nvPicPr>
                        <pic:blipFill>
                          <a:blip r:embed="rId19"/>
                          <a:stretch>
                            <a:fillRect/>
                          </a:stretch>
                        </pic:blipFill>
                        <pic:spPr>
                          <a:xfrm>
                            <a:off x="2983" y="1762"/>
                            <a:ext cx="185" cy="184"/>
                          </a:xfrm>
                          <a:prstGeom prst="rect">
                            <a:avLst/>
                          </a:prstGeom>
                          <a:noFill/>
                          <a:ln>
                            <a:noFill/>
                          </a:ln>
                        </pic:spPr>
                      </pic:pic>
                      <pic:pic xmlns:pic="http://schemas.openxmlformats.org/drawingml/2006/picture">
                        <pic:nvPicPr>
                          <pic:cNvPr id="270" name="图片 72"/>
                          <pic:cNvPicPr>
                            <a:picLocks noChangeAspect="1"/>
                          </pic:cNvPicPr>
                        </pic:nvPicPr>
                        <pic:blipFill>
                          <a:blip r:embed="rId19"/>
                          <a:stretch>
                            <a:fillRect/>
                          </a:stretch>
                        </pic:blipFill>
                        <pic:spPr>
                          <a:xfrm>
                            <a:off x="2983" y="2618"/>
                            <a:ext cx="185" cy="184"/>
                          </a:xfrm>
                          <a:prstGeom prst="rect">
                            <a:avLst/>
                          </a:prstGeom>
                          <a:noFill/>
                          <a:ln>
                            <a:noFill/>
                          </a:ln>
                        </pic:spPr>
                      </pic:pic>
                      <pic:pic xmlns:pic="http://schemas.openxmlformats.org/drawingml/2006/picture">
                        <pic:nvPicPr>
                          <pic:cNvPr id="271" name="图片 73"/>
                          <pic:cNvPicPr>
                            <a:picLocks noChangeAspect="1"/>
                          </pic:cNvPicPr>
                        </pic:nvPicPr>
                        <pic:blipFill>
                          <a:blip r:embed="rId20"/>
                          <a:stretch>
                            <a:fillRect/>
                          </a:stretch>
                        </pic:blipFill>
                        <pic:spPr>
                          <a:xfrm>
                            <a:off x="9641" y="1371"/>
                            <a:ext cx="104" cy="155"/>
                          </a:xfrm>
                          <a:prstGeom prst="rect">
                            <a:avLst/>
                          </a:prstGeom>
                          <a:noFill/>
                          <a:ln>
                            <a:noFill/>
                          </a:ln>
                        </pic:spPr>
                      </pic:pic>
                      <wps:wsp>
                        <wps:cNvPr id="272" name="直线 74"/>
                        <wps:cNvSpPr/>
                        <wps:spPr>
                          <a:xfrm flipV="1">
                            <a:off x="9796" y="1372"/>
                            <a:ext cx="102" cy="153"/>
                          </a:xfrm>
                          <a:prstGeom prst="line">
                            <a:avLst/>
                          </a:prstGeom>
                          <a:ln w="762" cap="flat" cmpd="sng">
                            <a:solidFill>
                              <a:srgbClr val="000000"/>
                            </a:solidFill>
                            <a:prstDash val="solid"/>
                            <a:headEnd type="none" w="med" len="med"/>
                            <a:tailEnd type="none" w="med" len="med"/>
                          </a:ln>
                        </wps:spPr>
                        <wps:bodyPr upright="1"/>
                      </wps:wsp>
                      <wps:wsp>
                        <wps:cNvPr id="273" name="直线 75"/>
                        <wps:cNvSpPr/>
                        <wps:spPr>
                          <a:xfrm>
                            <a:off x="9796" y="1372"/>
                            <a:ext cx="102" cy="153"/>
                          </a:xfrm>
                          <a:prstGeom prst="line">
                            <a:avLst/>
                          </a:prstGeom>
                          <a:ln w="762" cap="flat" cmpd="sng">
                            <a:solidFill>
                              <a:srgbClr val="000000"/>
                            </a:solidFill>
                            <a:prstDash val="solid"/>
                            <a:headEnd type="none" w="med" len="med"/>
                            <a:tailEnd type="none" w="med" len="med"/>
                          </a:ln>
                        </wps:spPr>
                        <wps:bodyPr upright="1"/>
                      </wps:wsp>
                      <pic:pic xmlns:pic="http://schemas.openxmlformats.org/drawingml/2006/picture">
                        <pic:nvPicPr>
                          <pic:cNvPr id="274" name="图片 76"/>
                          <pic:cNvPicPr>
                            <a:picLocks noChangeAspect="1"/>
                          </pic:cNvPicPr>
                        </pic:nvPicPr>
                        <pic:blipFill>
                          <a:blip r:embed="rId21"/>
                          <a:stretch>
                            <a:fillRect/>
                          </a:stretch>
                        </pic:blipFill>
                        <pic:spPr>
                          <a:xfrm>
                            <a:off x="9641" y="2060"/>
                            <a:ext cx="104" cy="154"/>
                          </a:xfrm>
                          <a:prstGeom prst="rect">
                            <a:avLst/>
                          </a:prstGeom>
                          <a:noFill/>
                          <a:ln>
                            <a:noFill/>
                          </a:ln>
                        </pic:spPr>
                      </pic:pic>
                      <wps:wsp>
                        <wps:cNvPr id="275" name="直线 77"/>
                        <wps:cNvSpPr/>
                        <wps:spPr>
                          <a:xfrm flipV="1">
                            <a:off x="9796" y="2061"/>
                            <a:ext cx="102" cy="152"/>
                          </a:xfrm>
                          <a:prstGeom prst="line">
                            <a:avLst/>
                          </a:prstGeom>
                          <a:ln w="762" cap="flat" cmpd="sng">
                            <a:solidFill>
                              <a:srgbClr val="000000"/>
                            </a:solidFill>
                            <a:prstDash val="solid"/>
                            <a:headEnd type="none" w="med" len="med"/>
                            <a:tailEnd type="none" w="med" len="med"/>
                          </a:ln>
                        </wps:spPr>
                        <wps:bodyPr upright="1"/>
                      </wps:wsp>
                      <wps:wsp>
                        <wps:cNvPr id="276" name="直线 78"/>
                        <wps:cNvSpPr/>
                        <wps:spPr>
                          <a:xfrm>
                            <a:off x="9796" y="2061"/>
                            <a:ext cx="102" cy="152"/>
                          </a:xfrm>
                          <a:prstGeom prst="line">
                            <a:avLst/>
                          </a:prstGeom>
                          <a:ln w="762" cap="flat" cmpd="sng">
                            <a:solidFill>
                              <a:srgbClr val="000000"/>
                            </a:solidFill>
                            <a:prstDash val="solid"/>
                            <a:headEnd type="none" w="med" len="med"/>
                            <a:tailEnd type="none" w="med" len="med"/>
                          </a:ln>
                        </wps:spPr>
                        <wps:bodyPr upright="1"/>
                      </wps:wsp>
                      <wps:wsp>
                        <wps:cNvPr id="277" name="任意多边形 79"/>
                        <wps:cNvSpPr/>
                        <wps:spPr>
                          <a:xfrm>
                            <a:off x="8454" y="4257"/>
                            <a:ext cx="366" cy="368"/>
                          </a:xfrm>
                          <a:custGeom>
                            <a:avLst/>
                            <a:gdLst/>
                            <a:ahLst/>
                            <a:cxnLst/>
                            <a:pathLst>
                              <a:path w="366" h="368">
                                <a:moveTo>
                                  <a:pt x="184" y="0"/>
                                </a:moveTo>
                                <a:lnTo>
                                  <a:pt x="0" y="367"/>
                                </a:lnTo>
                                <a:lnTo>
                                  <a:pt x="366" y="367"/>
                                </a:lnTo>
                                <a:lnTo>
                                  <a:pt x="184" y="0"/>
                                </a:lnTo>
                                <a:close/>
                              </a:path>
                            </a:pathLst>
                          </a:custGeom>
                          <a:solidFill>
                            <a:srgbClr val="000000"/>
                          </a:solidFill>
                          <a:ln>
                            <a:noFill/>
                          </a:ln>
                        </wps:spPr>
                        <wps:bodyPr upright="1"/>
                      </wps:wsp>
                      <wps:wsp>
                        <wps:cNvPr id="278" name="任意多边形 80"/>
                        <wps:cNvSpPr/>
                        <wps:spPr>
                          <a:xfrm>
                            <a:off x="9549" y="4328"/>
                            <a:ext cx="366" cy="368"/>
                          </a:xfrm>
                          <a:custGeom>
                            <a:avLst/>
                            <a:gdLst/>
                            <a:ahLst/>
                            <a:cxnLst/>
                            <a:pathLst>
                              <a:path w="366" h="368">
                                <a:moveTo>
                                  <a:pt x="366" y="0"/>
                                </a:moveTo>
                                <a:lnTo>
                                  <a:pt x="0" y="0"/>
                                </a:lnTo>
                                <a:lnTo>
                                  <a:pt x="182" y="367"/>
                                </a:lnTo>
                                <a:lnTo>
                                  <a:pt x="366" y="0"/>
                                </a:lnTo>
                                <a:close/>
                              </a:path>
                            </a:pathLst>
                          </a:custGeom>
                          <a:solidFill>
                            <a:srgbClr val="000000"/>
                          </a:solidFill>
                          <a:ln>
                            <a:noFill/>
                          </a:ln>
                        </wps:spPr>
                        <wps:bodyPr upright="1"/>
                      </wps:wsp>
                      <pic:pic xmlns:pic="http://schemas.openxmlformats.org/drawingml/2006/picture">
                        <pic:nvPicPr>
                          <pic:cNvPr id="279" name="图片 81"/>
                          <pic:cNvPicPr>
                            <a:picLocks noChangeAspect="1"/>
                          </pic:cNvPicPr>
                        </pic:nvPicPr>
                        <pic:blipFill>
                          <a:blip r:embed="rId22"/>
                          <a:stretch>
                            <a:fillRect/>
                          </a:stretch>
                        </pic:blipFill>
                        <pic:spPr>
                          <a:xfrm>
                            <a:off x="9361" y="2715"/>
                            <a:ext cx="184" cy="184"/>
                          </a:xfrm>
                          <a:prstGeom prst="rect">
                            <a:avLst/>
                          </a:prstGeom>
                          <a:noFill/>
                          <a:ln>
                            <a:noFill/>
                          </a:ln>
                        </pic:spPr>
                      </pic:pic>
                      <wps:wsp>
                        <wps:cNvPr id="280" name="任意多边形 82"/>
                        <wps:cNvSpPr/>
                        <wps:spPr>
                          <a:xfrm>
                            <a:off x="9624" y="4464"/>
                            <a:ext cx="660" cy="1488"/>
                          </a:xfrm>
                          <a:custGeom>
                            <a:avLst/>
                            <a:gdLst/>
                            <a:ahLst/>
                            <a:cxnLst/>
                            <a:pathLst>
                              <a:path w="660" h="1488">
                                <a:moveTo>
                                  <a:pt x="0" y="1104"/>
                                </a:moveTo>
                                <a:lnTo>
                                  <a:pt x="0" y="1488"/>
                                </a:lnTo>
                                <a:lnTo>
                                  <a:pt x="660" y="1488"/>
                                </a:lnTo>
                                <a:lnTo>
                                  <a:pt x="660" y="1104"/>
                                </a:lnTo>
                                <a:lnTo>
                                  <a:pt x="275" y="1104"/>
                                </a:lnTo>
                                <a:lnTo>
                                  <a:pt x="107" y="0"/>
                                </a:lnTo>
                                <a:lnTo>
                                  <a:pt x="110" y="1104"/>
                                </a:lnTo>
                                <a:lnTo>
                                  <a:pt x="0" y="1104"/>
                                </a:lnTo>
                                <a:close/>
                              </a:path>
                            </a:pathLst>
                          </a:custGeom>
                          <a:noFill/>
                          <a:ln w="9525" cap="flat" cmpd="sng">
                            <a:solidFill>
                              <a:srgbClr val="000000"/>
                            </a:solidFill>
                            <a:prstDash val="solid"/>
                            <a:headEnd type="none" w="med" len="med"/>
                            <a:tailEnd type="none" w="med" len="med"/>
                          </a:ln>
                        </wps:spPr>
                        <wps:bodyPr upright="1"/>
                      </wps:wsp>
                      <wps:wsp>
                        <wps:cNvPr id="281" name="任意多边形 83"/>
                        <wps:cNvSpPr/>
                        <wps:spPr>
                          <a:xfrm>
                            <a:off x="8616" y="4489"/>
                            <a:ext cx="678" cy="1463"/>
                          </a:xfrm>
                          <a:custGeom>
                            <a:avLst/>
                            <a:gdLst/>
                            <a:ahLst/>
                            <a:cxnLst/>
                            <a:pathLst>
                              <a:path w="678" h="1463">
                                <a:moveTo>
                                  <a:pt x="0" y="1103"/>
                                </a:moveTo>
                                <a:lnTo>
                                  <a:pt x="0" y="1463"/>
                                </a:lnTo>
                                <a:lnTo>
                                  <a:pt x="678" y="1463"/>
                                </a:lnTo>
                                <a:lnTo>
                                  <a:pt x="678" y="1103"/>
                                </a:lnTo>
                                <a:lnTo>
                                  <a:pt x="282" y="1103"/>
                                </a:lnTo>
                                <a:lnTo>
                                  <a:pt x="6" y="0"/>
                                </a:lnTo>
                                <a:lnTo>
                                  <a:pt x="113" y="1103"/>
                                </a:lnTo>
                                <a:lnTo>
                                  <a:pt x="0" y="1103"/>
                                </a:lnTo>
                                <a:close/>
                              </a:path>
                            </a:pathLst>
                          </a:custGeom>
                          <a:noFill/>
                          <a:ln w="9525" cap="flat" cmpd="sng">
                            <a:solidFill>
                              <a:srgbClr val="000000"/>
                            </a:solidFill>
                            <a:prstDash val="solid"/>
                            <a:headEnd type="none" w="med" len="med"/>
                            <a:tailEnd type="none" w="med" len="med"/>
                          </a:ln>
                        </wps:spPr>
                        <wps:bodyPr upright="1"/>
                      </wps:wsp>
                      <wps:wsp>
                        <wps:cNvPr id="282" name="任意多边形 84"/>
                        <wps:cNvSpPr/>
                        <wps:spPr>
                          <a:xfrm>
                            <a:off x="6636" y="4622"/>
                            <a:ext cx="1692" cy="1342"/>
                          </a:xfrm>
                          <a:custGeom>
                            <a:avLst/>
                            <a:gdLst/>
                            <a:ahLst/>
                            <a:cxnLst/>
                            <a:pathLst>
                              <a:path w="1692" h="1342">
                                <a:moveTo>
                                  <a:pt x="0" y="981"/>
                                </a:moveTo>
                                <a:lnTo>
                                  <a:pt x="0" y="1341"/>
                                </a:lnTo>
                                <a:lnTo>
                                  <a:pt x="1692" y="1341"/>
                                </a:lnTo>
                                <a:lnTo>
                                  <a:pt x="1692" y="981"/>
                                </a:lnTo>
                                <a:lnTo>
                                  <a:pt x="704" y="981"/>
                                </a:lnTo>
                                <a:lnTo>
                                  <a:pt x="800" y="0"/>
                                </a:lnTo>
                                <a:lnTo>
                                  <a:pt x="282" y="981"/>
                                </a:lnTo>
                                <a:lnTo>
                                  <a:pt x="0" y="981"/>
                                </a:lnTo>
                                <a:close/>
                              </a:path>
                            </a:pathLst>
                          </a:custGeom>
                          <a:noFill/>
                          <a:ln w="9525" cap="flat" cmpd="sng">
                            <a:solidFill>
                              <a:srgbClr val="000000"/>
                            </a:solidFill>
                            <a:prstDash val="solid"/>
                            <a:headEnd type="none" w="med" len="med"/>
                            <a:tailEnd type="none" w="med" len="med"/>
                          </a:ln>
                        </wps:spPr>
                        <wps:bodyPr upright="1"/>
                      </wps:wsp>
                      <wps:wsp>
                        <wps:cNvPr id="283" name="文本框 85"/>
                        <wps:cNvSpPr txBox="1"/>
                        <wps:spPr>
                          <a:xfrm>
                            <a:off x="9940" y="1338"/>
                            <a:ext cx="129" cy="218"/>
                          </a:xfrm>
                          <a:prstGeom prst="rect">
                            <a:avLst/>
                          </a:prstGeom>
                          <a:noFill/>
                          <a:ln>
                            <a:noFill/>
                          </a:ln>
                        </wps:spPr>
                        <wps:txbx>
                          <w:txbxContent>
                            <w:p>
                              <w:pPr>
                                <w:spacing w:before="0" w:line="217" w:lineRule="exact"/>
                                <w:ind w:left="0" w:right="0" w:firstLine="0"/>
                                <w:jc w:val="left"/>
                                <w:rPr>
                                  <w:sz w:val="21"/>
                                </w:rPr>
                              </w:pPr>
                              <w:r>
                                <w:rPr>
                                  <w:w w:val="103"/>
                                  <w:sz w:val="21"/>
                                </w:rPr>
                                <w:t>1</w:t>
                              </w:r>
                            </w:p>
                          </w:txbxContent>
                        </wps:txbx>
                        <wps:bodyPr lIns="0" tIns="0" rIns="0" bIns="0" upright="1"/>
                      </wps:wsp>
                      <wps:wsp>
                        <wps:cNvPr id="284" name="文本框 86"/>
                        <wps:cNvSpPr txBox="1"/>
                        <wps:spPr>
                          <a:xfrm>
                            <a:off x="2046" y="1746"/>
                            <a:ext cx="793" cy="214"/>
                          </a:xfrm>
                          <a:prstGeom prst="rect">
                            <a:avLst/>
                          </a:prstGeom>
                          <a:noFill/>
                          <a:ln>
                            <a:noFill/>
                          </a:ln>
                        </wps:spPr>
                        <wps:txbx>
                          <w:txbxContent>
                            <w:p>
                              <w:pPr>
                                <w:spacing w:before="0" w:line="213" w:lineRule="exact"/>
                                <w:ind w:left="0" w:right="0" w:firstLine="0"/>
                                <w:jc w:val="left"/>
                                <w:rPr>
                                  <w:sz w:val="21"/>
                                </w:rPr>
                              </w:pPr>
                              <w:r>
                                <w:rPr>
                                  <w:sz w:val="21"/>
                                </w:rPr>
                                <w:t>低2</w:t>
                              </w:r>
                              <w:r>
                                <w:rPr>
                                  <w:spacing w:val="-25"/>
                                  <w:sz w:val="21"/>
                                </w:rPr>
                                <w:t xml:space="preserve"> 报警</w:t>
                              </w:r>
                            </w:p>
                          </w:txbxContent>
                        </wps:txbx>
                        <wps:bodyPr lIns="0" tIns="0" rIns="0" bIns="0" upright="1"/>
                      </wps:wsp>
                      <wps:wsp>
                        <wps:cNvPr id="285" name="文本框 87"/>
                        <wps:cNvSpPr txBox="1"/>
                        <wps:spPr>
                          <a:xfrm>
                            <a:off x="8397" y="2064"/>
                            <a:ext cx="1005" cy="513"/>
                          </a:xfrm>
                          <a:prstGeom prst="rect">
                            <a:avLst/>
                          </a:prstGeom>
                          <a:noFill/>
                          <a:ln>
                            <a:noFill/>
                          </a:ln>
                        </wps:spPr>
                        <wps:txbx>
                          <w:txbxContent>
                            <w:p>
                              <w:pPr>
                                <w:spacing w:before="0" w:line="512" w:lineRule="exact"/>
                                <w:ind w:left="0" w:right="0" w:firstLine="0"/>
                                <w:jc w:val="left"/>
                                <w:rPr>
                                  <w:sz w:val="51"/>
                                </w:rPr>
                              </w:pPr>
                              <w:r>
                                <w:rPr>
                                  <w:sz w:val="51"/>
                                </w:rPr>
                                <w:t>M</w:t>
                              </w:r>
                              <w:r>
                                <w:rPr>
                                  <w:spacing w:val="-37"/>
                                  <w:sz w:val="51"/>
                                </w:rPr>
                                <w:t xml:space="preserve"> </w:t>
                              </w:r>
                              <w:r>
                                <w:rPr>
                                  <w:sz w:val="51"/>
                                </w:rPr>
                                <w:t>Ω</w:t>
                              </w:r>
                            </w:p>
                          </w:txbxContent>
                        </wps:txbx>
                        <wps:bodyPr lIns="0" tIns="0" rIns="0" bIns="0" upright="1"/>
                      </wps:wsp>
                      <wps:wsp>
                        <wps:cNvPr id="286" name="文本框 88"/>
                        <wps:cNvSpPr txBox="1"/>
                        <wps:spPr>
                          <a:xfrm>
                            <a:off x="2090" y="2591"/>
                            <a:ext cx="793" cy="214"/>
                          </a:xfrm>
                          <a:prstGeom prst="rect">
                            <a:avLst/>
                          </a:prstGeom>
                          <a:noFill/>
                          <a:ln>
                            <a:noFill/>
                          </a:ln>
                        </wps:spPr>
                        <wps:txbx>
                          <w:txbxContent>
                            <w:p>
                              <w:pPr>
                                <w:spacing w:before="0" w:line="213" w:lineRule="exact"/>
                                <w:ind w:left="0" w:right="0" w:firstLine="0"/>
                                <w:jc w:val="left"/>
                                <w:rPr>
                                  <w:sz w:val="21"/>
                                </w:rPr>
                              </w:pPr>
                              <w:r>
                                <w:rPr>
                                  <w:sz w:val="21"/>
                                </w:rPr>
                                <w:t>低1</w:t>
                              </w:r>
                              <w:r>
                                <w:rPr>
                                  <w:spacing w:val="-25"/>
                                  <w:sz w:val="21"/>
                                </w:rPr>
                                <w:t xml:space="preserve"> 报警</w:t>
                              </w:r>
                            </w:p>
                          </w:txbxContent>
                        </wps:txbx>
                        <wps:bodyPr lIns="0" tIns="0" rIns="0" bIns="0" upright="1"/>
                      </wps:wsp>
                      <wps:wsp>
                        <wps:cNvPr id="287" name="文本框 89"/>
                        <wps:cNvSpPr txBox="1"/>
                        <wps:spPr>
                          <a:xfrm>
                            <a:off x="9632" y="1664"/>
                            <a:ext cx="481" cy="1580"/>
                          </a:xfrm>
                          <a:prstGeom prst="rect">
                            <a:avLst/>
                          </a:prstGeom>
                          <a:noFill/>
                          <a:ln>
                            <a:noFill/>
                          </a:ln>
                        </wps:spPr>
                        <wps:txbx>
                          <w:txbxContent>
                            <w:p>
                              <w:pPr>
                                <w:spacing w:before="0" w:line="246" w:lineRule="exact"/>
                                <w:ind w:left="0" w:right="0" w:firstLine="0"/>
                                <w:jc w:val="left"/>
                                <w:rPr>
                                  <w:sz w:val="21"/>
                                </w:rPr>
                              </w:pPr>
                              <w:r>
                                <w:rPr>
                                  <w:spacing w:val="23"/>
                                  <w:w w:val="105"/>
                                  <w:sz w:val="21"/>
                                </w:rPr>
                                <w:t>RX</w:t>
                              </w:r>
                              <w:r>
                                <w:rPr>
                                  <w:spacing w:val="-73"/>
                                  <w:w w:val="105"/>
                                  <w:sz w:val="21"/>
                                </w:rPr>
                                <w:t xml:space="preserve"> </w:t>
                              </w:r>
                              <w:r>
                                <w:rPr>
                                  <w:w w:val="105"/>
                                  <w:sz w:val="21"/>
                                </w:rPr>
                                <w:t>2</w:t>
                              </w:r>
                            </w:p>
                            <w:p>
                              <w:pPr>
                                <w:spacing w:before="94"/>
                                <w:ind w:left="308" w:right="0" w:firstLine="0"/>
                                <w:jc w:val="left"/>
                                <w:rPr>
                                  <w:sz w:val="21"/>
                                </w:rPr>
                              </w:pPr>
                              <w:r>
                                <w:rPr>
                                  <w:w w:val="101"/>
                                  <w:sz w:val="21"/>
                                </w:rPr>
                                <w:t>3</w:t>
                              </w:r>
                            </w:p>
                            <w:p>
                              <w:pPr>
                                <w:spacing w:before="48"/>
                                <w:ind w:left="0" w:right="0" w:firstLine="0"/>
                                <w:jc w:val="left"/>
                                <w:rPr>
                                  <w:sz w:val="21"/>
                                </w:rPr>
                              </w:pPr>
                              <w:r>
                                <w:rPr>
                                  <w:spacing w:val="30"/>
                                  <w:sz w:val="21"/>
                                </w:rPr>
                                <w:t>RX4</w:t>
                              </w:r>
                              <w:r>
                                <w:rPr>
                                  <w:spacing w:val="-59"/>
                                  <w:sz w:val="21"/>
                                </w:rPr>
                                <w:t xml:space="preserve"> </w:t>
                              </w:r>
                            </w:p>
                            <w:p>
                              <w:pPr>
                                <w:spacing w:before="50" w:line="182" w:lineRule="auto"/>
                                <w:ind w:left="43" w:right="135" w:firstLine="0"/>
                                <w:jc w:val="left"/>
                                <w:rPr>
                                  <w:sz w:val="15"/>
                                </w:rPr>
                              </w:pPr>
                              <w:r>
                                <w:rPr>
                                  <w:sz w:val="15"/>
                                </w:rPr>
                                <w:t>定点巡检</w:t>
                              </w:r>
                            </w:p>
                            <w:p>
                              <w:pPr>
                                <w:spacing w:before="72" w:line="240" w:lineRule="exact"/>
                                <w:ind w:left="10" w:right="0" w:firstLine="0"/>
                                <w:jc w:val="left"/>
                                <w:rPr>
                                  <w:sz w:val="21"/>
                                </w:rPr>
                              </w:pPr>
                              <w:r>
                                <w:rPr>
                                  <w:sz w:val="21"/>
                                </w:rPr>
                                <w:t>通讯</w:t>
                              </w:r>
                            </w:p>
                          </w:txbxContent>
                        </wps:txbx>
                        <wps:bodyPr lIns="0" tIns="0" rIns="0" bIns="0" upright="1"/>
                      </wps:wsp>
                      <wps:wsp>
                        <wps:cNvPr id="288" name="文本框 90"/>
                        <wps:cNvSpPr txBox="1"/>
                        <wps:spPr>
                          <a:xfrm>
                            <a:off x="2013" y="4132"/>
                            <a:ext cx="4130" cy="664"/>
                          </a:xfrm>
                          <a:prstGeom prst="rect">
                            <a:avLst/>
                          </a:prstGeom>
                          <a:noFill/>
                          <a:ln>
                            <a:noFill/>
                          </a:ln>
                        </wps:spPr>
                        <wps:txbx>
                          <w:txbxContent>
                            <w:p>
                              <w:pPr>
                                <w:spacing w:before="0" w:line="400" w:lineRule="exact"/>
                                <w:ind w:left="0" w:right="18" w:firstLine="0"/>
                                <w:jc w:val="center"/>
                                <w:rPr>
                                  <w:sz w:val="39"/>
                                </w:rPr>
                              </w:pPr>
                              <w:r>
                                <w:rPr>
                                  <w:sz w:val="39"/>
                                </w:rPr>
                                <w:t>GJ-4AC 数字高阻检漏仪</w:t>
                              </w:r>
                            </w:p>
                            <w:p>
                              <w:pPr>
                                <w:spacing w:before="0" w:line="263" w:lineRule="exact"/>
                                <w:ind w:left="72" w:right="18" w:firstLine="0"/>
                                <w:jc w:val="center"/>
                                <w:rPr>
                                  <w:sz w:val="27"/>
                                </w:rPr>
                              </w:pPr>
                            </w:p>
                          </w:txbxContent>
                        </wps:txbx>
                        <wps:bodyPr lIns="0" tIns="0" rIns="0" bIns="0" upright="1"/>
                      </wps:wsp>
                      <wps:wsp>
                        <wps:cNvPr id="289" name="文本框 91"/>
                        <wps:cNvSpPr txBox="1"/>
                        <wps:spPr>
                          <a:xfrm>
                            <a:off x="7201" y="4252"/>
                            <a:ext cx="663" cy="342"/>
                          </a:xfrm>
                          <a:prstGeom prst="rect">
                            <a:avLst/>
                          </a:prstGeom>
                          <a:noFill/>
                          <a:ln>
                            <a:noFill/>
                          </a:ln>
                        </wps:spPr>
                        <wps:txbx>
                          <w:txbxContent>
                            <w:p>
                              <w:pPr>
                                <w:spacing w:before="0" w:line="341" w:lineRule="exact"/>
                                <w:ind w:left="0" w:right="0" w:firstLine="0"/>
                                <w:jc w:val="left"/>
                                <w:rPr>
                                  <w:sz w:val="34"/>
                                </w:rPr>
                              </w:pPr>
                              <w:r>
                                <w:rPr>
                                  <w:spacing w:val="27"/>
                                  <w:sz w:val="34"/>
                                </w:rPr>
                                <w:t>SE</w:t>
                              </w:r>
                              <w:r>
                                <w:rPr>
                                  <w:spacing w:val="-93"/>
                                  <w:sz w:val="34"/>
                                </w:rPr>
                                <w:t xml:space="preserve"> </w:t>
                              </w:r>
                              <w:r>
                                <w:rPr>
                                  <w:sz w:val="34"/>
                                </w:rPr>
                                <w:t>T</w:t>
                              </w:r>
                            </w:p>
                          </w:txbxContent>
                        </wps:txbx>
                        <wps:bodyPr lIns="0" tIns="0" rIns="0" bIns="0" upright="1"/>
                      </wps:wsp>
                      <wps:wsp>
                        <wps:cNvPr id="290" name="文本框 92"/>
                        <wps:cNvSpPr txBox="1"/>
                        <wps:spPr>
                          <a:xfrm>
                            <a:off x="6644" y="5654"/>
                            <a:ext cx="1689" cy="233"/>
                          </a:xfrm>
                          <a:prstGeom prst="rect">
                            <a:avLst/>
                          </a:prstGeom>
                          <a:noFill/>
                          <a:ln>
                            <a:noFill/>
                          </a:ln>
                        </wps:spPr>
                        <wps:txbx>
                          <w:txbxContent>
                            <w:p>
                              <w:pPr>
                                <w:spacing w:before="0" w:line="233" w:lineRule="exact"/>
                                <w:ind w:left="0" w:right="0" w:firstLine="0"/>
                                <w:jc w:val="left"/>
                                <w:rPr>
                                  <w:rFonts w:ascii="Times New Roman" w:eastAsia="Times New Roman"/>
                                  <w:sz w:val="21"/>
                                </w:rPr>
                              </w:pPr>
                              <w:r>
                                <w:rPr>
                                  <w:sz w:val="21"/>
                                </w:rPr>
                                <w:t>设置</w:t>
                              </w:r>
                              <w:r>
                                <w:rPr>
                                  <w:rFonts w:ascii="Times New Roman" w:eastAsia="Times New Roman"/>
                                  <w:sz w:val="21"/>
                                </w:rPr>
                                <w:t>/</w:t>
                              </w:r>
                              <w:r>
                                <w:rPr>
                                  <w:sz w:val="21"/>
                                </w:rPr>
                                <w:t>运行</w:t>
                              </w:r>
                              <w:r>
                                <w:rPr>
                                  <w:rFonts w:ascii="Times New Roman" w:eastAsia="Times New Roman"/>
                                  <w:sz w:val="21"/>
                                </w:rPr>
                                <w:t>(</w:t>
                              </w:r>
                              <w:r>
                                <w:rPr>
                                  <w:sz w:val="21"/>
                                </w:rPr>
                                <w:t>功能键</w:t>
                              </w:r>
                              <w:r>
                                <w:rPr>
                                  <w:rFonts w:ascii="Times New Roman" w:eastAsia="Times New Roman"/>
                                  <w:sz w:val="21"/>
                                </w:rPr>
                                <w:t>)</w:t>
                              </w:r>
                            </w:p>
                          </w:txbxContent>
                        </wps:txbx>
                        <wps:bodyPr lIns="0" tIns="0" rIns="0" bIns="0" upright="1"/>
                      </wps:wsp>
                      <wps:wsp>
                        <wps:cNvPr id="291" name="文本框 93"/>
                        <wps:cNvSpPr txBox="1"/>
                        <wps:spPr>
                          <a:xfrm>
                            <a:off x="8624" y="5649"/>
                            <a:ext cx="650" cy="210"/>
                          </a:xfrm>
                          <a:prstGeom prst="rect">
                            <a:avLst/>
                          </a:prstGeom>
                          <a:noFill/>
                          <a:ln>
                            <a:noFill/>
                          </a:ln>
                        </wps:spPr>
                        <wps:txbx>
                          <w:txbxContent>
                            <w:p>
                              <w:pPr>
                                <w:spacing w:before="0" w:line="210" w:lineRule="exact"/>
                                <w:ind w:left="0" w:right="0" w:firstLine="0"/>
                                <w:jc w:val="left"/>
                                <w:rPr>
                                  <w:sz w:val="21"/>
                                </w:rPr>
                              </w:pPr>
                              <w:r>
                                <w:rPr>
                                  <w:sz w:val="21"/>
                                </w:rPr>
                                <w:t>增量键</w:t>
                              </w:r>
                            </w:p>
                          </w:txbxContent>
                        </wps:txbx>
                        <wps:bodyPr lIns="0" tIns="0" rIns="0" bIns="0" upright="1"/>
                      </wps:wsp>
                      <wps:wsp>
                        <wps:cNvPr id="292" name="文本框 94"/>
                        <wps:cNvSpPr txBox="1"/>
                        <wps:spPr>
                          <a:xfrm>
                            <a:off x="9632" y="5625"/>
                            <a:ext cx="650" cy="210"/>
                          </a:xfrm>
                          <a:prstGeom prst="rect">
                            <a:avLst/>
                          </a:prstGeom>
                          <a:noFill/>
                          <a:ln>
                            <a:noFill/>
                          </a:ln>
                        </wps:spPr>
                        <wps:txbx>
                          <w:txbxContent>
                            <w:p>
                              <w:pPr>
                                <w:spacing w:before="0" w:line="210" w:lineRule="exact"/>
                                <w:ind w:left="0" w:right="0" w:firstLine="0"/>
                                <w:jc w:val="left"/>
                                <w:rPr>
                                  <w:sz w:val="21"/>
                                </w:rPr>
                              </w:pPr>
                              <w:r>
                                <w:rPr>
                                  <w:sz w:val="21"/>
                                </w:rPr>
                                <w:t>减量键</w:t>
                              </w:r>
                            </w:p>
                          </w:txbxContent>
                        </wps:txbx>
                        <wps:bodyPr lIns="0" tIns="0" rIns="0" bIns="0" upright="1"/>
                      </wps:wsp>
                      <wps:wsp>
                        <wps:cNvPr id="293" name="文本框 95"/>
                        <wps:cNvSpPr txBox="1"/>
                        <wps:spPr>
                          <a:xfrm>
                            <a:off x="3504" y="1518"/>
                            <a:ext cx="4892" cy="1589"/>
                          </a:xfrm>
                          <a:prstGeom prst="rect">
                            <a:avLst/>
                          </a:prstGeom>
                          <a:noFill/>
                          <a:ln w="762" cap="flat" cmpd="sng">
                            <a:solidFill>
                              <a:srgbClr val="000000"/>
                            </a:solidFill>
                            <a:prstDash val="solid"/>
                            <a:miter/>
                            <a:headEnd type="none" w="med" len="med"/>
                            <a:tailEnd type="none" w="med" len="med"/>
                          </a:ln>
                        </wps:spPr>
                        <wps:txbx>
                          <w:txbxContent>
                            <w:p>
                              <w:pPr>
                                <w:spacing w:before="38"/>
                                <w:ind w:left="85" w:right="0" w:firstLine="0"/>
                                <w:jc w:val="left"/>
                                <w:rPr>
                                  <w:sz w:val="116"/>
                                </w:rPr>
                              </w:pPr>
                              <w:r>
                                <w:rPr>
                                  <w:sz w:val="116"/>
                                </w:rPr>
                                <w:t></w:t>
                              </w:r>
                            </w:p>
                          </w:txbxContent>
                        </wps:txbx>
                        <wps:bodyPr lIns="0" tIns="0" rIns="0" bIns="0" upright="1"/>
                      </wps:wsp>
                    </wpg:wgp>
                  </a:graphicData>
                </a:graphic>
              </wp:anchor>
            </w:drawing>
          </mc:Choice>
          <mc:Fallback>
            <w:pict>
              <v:group id="组合 51" o:spid="_x0000_s1026" o:spt="203" style="position:absolute;left:0pt;margin-left:59pt;margin-top:23.9pt;height:274.7pt;width:476.95pt;mso-position-horizontal-relative:page;mso-wrap-distance-bottom:0pt;mso-wrap-distance-top:0pt;z-index:-251644928;mso-width-relative:page;mso-height-relative:page;" coordorigin="1180,478" coordsize="9539,5494" o:gfxdata="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">
                <o:lock v:ext="edit" aspectratio="f"/>
                <v:rect id="矩形 52" o:spid="_x0000_s1026" o:spt="1" style="position:absolute;left:1180;top:479;height:4768;width:9538;" filled="f" stroked="t" coordsize="21600,21600" o:gfxdata="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4w6bm5AAAA3AAA&#10;AA8AAAAAAAAAAQAgAAAAIgAAAGRycy9kb3ducmV2LnhtbFBLAQIUABQAAAAIAIdO4kAzLwWeOwAA&#10;ADkAAAAQAAAAAAAAAAEAIAAAAAgBAABkcnMvc2hhcGV4bWwueG1sUEsFBgAAAAAGAAYAWwEAALID&#10;AAAAAA==&#10;">
                  <v:fill on="f" focussize="0,0"/>
                  <v:stroke weight="0.06pt" color="#000000" joinstyle="miter"/>
                  <v:imagedata o:title=""/>
                  <o:lock v:ext="edit" aspectratio="f"/>
                </v:rect>
                <v:shape id="图片 53" o:spid="_x0000_s1026" o:spt="75" alt="" type="#_x0000_t75" style="position:absolute;left:9360;top:1346;height:185;width:185;" filled="f" o:preferrelative="t" stroked="f" coordsize="21600,21600" o:gfxdata="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rjkr4A&#10;AADcAAAADwAAAAAAAAABACAAAAAiAAAAZHJzL2Rvd25yZXYueG1sUEsBAhQAFAAAAAgAh07iQDMv&#10;BZ47AAAAOQAAABAAAAAAAAAAAQAgAAAADQEAAGRycy9zaGFwZXhtbC54bWxQSwUGAAAAAAYABgBb&#10;AQAAtwMAAAAA&#10;">
                  <v:fill on="f" focussize="0,0"/>
                  <v:stroke on="f"/>
                  <v:imagedata r:id="rId8" o:title=""/>
                  <o:lock v:ext="edit" aspectratio="t"/>
                </v:shape>
                <v:shape id="图片 54" o:spid="_x0000_s1026" o:spt="75" alt="" type="#_x0000_t75" style="position:absolute;left:9360;top:1688;height:185;width:185;" filled="f" o:preferrelative="t" stroked="f" coordsize="21600,21600" o:gfxdata="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ceMOC/&#10;AAAA3AAAAA8AAAAAAAAAAQAgAAAAIgAAAGRycy9kb3ducmV2LnhtbFBLAQIUABQAAAAIAIdO4kAz&#10;LwWeOwAAADkAAAAQAAAAAAAAAAEAIAAAAA4BAABkcnMvc2hhcGV4bWwueG1sUEsFBgAAAAAGAAYA&#10;WwEAALgDAAAAAA==&#10;">
                  <v:fill on="f" focussize="0,0"/>
                  <v:stroke on="f"/>
                  <v:imagedata r:id="rId9" o:title=""/>
                  <o:lock v:ext="edit" aspectratio="t"/>
                </v:shape>
                <v:shape id="图片 55" o:spid="_x0000_s1026" o:spt="75" alt="" type="#_x0000_t75" style="position:absolute;left:9360;top:2030;height:185;width:185;" filled="f" o:preferrelative="t" stroked="f" coordsize="21600,21600" o:gfxdata="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hSlXu/&#10;AAAA3AAAAA8AAAAAAAAAAQAgAAAAIgAAAGRycy9kb3ducmV2LnhtbFBLAQIUABQAAAAIAIdO4kAz&#10;LwWeOwAAADkAAAAQAAAAAAAAAAEAIAAAAA4BAABkcnMvc2hhcGV4bWwueG1sUEsFBgAAAAAGAAYA&#10;WwEAALgDAAAAAA==&#10;">
                  <v:fill on="f" focussize="0,0"/>
                  <v:stroke on="f"/>
                  <v:imagedata r:id="rId9" o:title=""/>
                  <o:lock v:ext="edit" aspectratio="t"/>
                </v:shape>
                <v:shape id="图片 56" o:spid="_x0000_s1026" o:spt="75" alt="" type="#_x0000_t75" style="position:absolute;left:9360;top:2373;height:185;width:185;" filled="f" o:preferrelative="t" stroked="f" coordsize="21600,21600" o:gfxdata="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cRIVr4A&#10;AADcAAAADwAAAAAAAAABACAAAAAiAAAAZHJzL2Rvd25yZXYueG1sUEsBAhQAFAAAAAgAh07iQDMv&#10;BZ47AAAAOQAAABAAAAAAAAAAAQAgAAAADQEAAGRycy9zaGFwZXhtbC54bWxQSwUGAAAAAAYABgBb&#10;AQAAtwMAAAAA&#10;">
                  <v:fill on="f" focussize="0,0"/>
                  <v:stroke on="f"/>
                  <v:imagedata r:id="rId10" o:title=""/>
                  <o:lock v:ext="edit" aspectratio="t"/>
                </v:shape>
                <v:shape id="图片 57" o:spid="_x0000_s1026" o:spt="75" alt="" type="#_x0000_t75" style="position:absolute;left:9360;top:2715;height:185;width:185;" filled="f" o:preferrelative="t" stroked="f" coordsize="21600,21600" o:gfxdata="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mRTEa/&#10;AAAA3AAAAA8AAAAAAAAAAQAgAAAAIgAAAGRycy9kb3ducmV2LnhtbFBLAQIUABQAAAAIAIdO4kAz&#10;LwWeOwAAADkAAAAQAAAAAAAAAAEAIAAAAA4BAABkcnMvc2hhcGV4bWwueG1sUEsFBgAAAAAGAAYA&#10;WwEAALgDAAAAAA==&#10;">
                  <v:fill on="f" focussize="0,0"/>
                  <v:stroke on="f"/>
                  <v:imagedata r:id="rId11" o:title=""/>
                  <o:lock v:ext="edit" aspectratio="t"/>
                </v:shape>
                <v:shape id="图片 58" o:spid="_x0000_s1026" o:spt="75" alt="" type="#_x0000_t75" style="position:absolute;left:9360;top:3057;height:185;width:185;" filled="f" o:preferrelative="t" stroked="f" coordsize="21600,21600" o:gfxdata="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ue9ke8AAAA&#10;3AAAAA8AAAAAAAAAAQAgAAAAIgAAAGRycy9kb3ducmV2LnhtbFBLAQIUABQAAAAIAIdO4kAzLwWe&#10;OwAAADkAAAAQAAAAAAAAAAEAIAAAAAsBAABkcnMvc2hhcGV4bWwueG1sUEsFBgAAAAAGAAYAWwEA&#10;ALUDAAAAAA==&#10;">
                  <v:fill on="f" focussize="0,0"/>
                  <v:stroke on="f"/>
                  <v:imagedata r:id="rId12" o:title=""/>
                  <o:lock v:ext="edit" aspectratio="t"/>
                </v:shape>
                <v:shape id="图片 59" o:spid="_x0000_s1026" o:spt="75" alt="" type="#_x0000_t75" style="position:absolute;left:7833;top:4092;height:728;width:185;" filled="f" o:preferrelative="t" stroked="f" coordsize="21600,21600" o:gfxdata="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tpS4vQAA&#10;ANwAAAAPAAAAAAAAAAEAIAAAACIAAABkcnMvZG93bnJldi54bWxQSwECFAAUAAAACACHTuJAMy8F&#10;njsAAAA5AAAAEAAAAAAAAAABACAAAAAMAQAAZHJzL3NoYXBleG1sLnhtbFBLBQYAAAAABgAGAFsB&#10;AAC2AwAAAAA=&#10;">
                  <v:fill on="f" focussize="0,0"/>
                  <v:stroke on="f"/>
                  <v:imagedata r:id="rId13" o:title=""/>
                  <o:lock v:ext="edit" aspectratio="t"/>
                </v:shape>
                <v:line id="直线 60" o:spid="_x0000_s1026" o:spt="20" style="position:absolute;left:7262;top:4819;flip:x;height:0;width:572;" filled="f" stroked="t" coordsize="21600,21600" o:gfxdata="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Sr5zugAAANwA&#10;AAAPAAAAAAAAAAEAIAAAACIAAABkcnMvZG93bnJldi54bWxQSwECFAAUAAAACACHTuJAMy8FnjsA&#10;AAA5AAAAEAAAAAAAAAABACAAAAAJAQAAZHJzL3NoYXBleG1sLnhtbFBLBQYAAAAABgAGAFsBAACz&#10;AwAAAAA=&#10;">
                  <v:fill on="f" focussize="0,0"/>
                  <v:stroke weight="0.06pt" color="#000000" joinstyle="round"/>
                  <v:imagedata o:title=""/>
                  <o:lock v:ext="edit" aspectratio="f"/>
                </v:line>
                <v:shape id="图片 61" o:spid="_x0000_s1026" o:spt="75" alt="" type="#_x0000_t75" style="position:absolute;left:7078;top:4092;height:728;width:185;" filled="f" o:preferrelative="t" stroked="f" coordsize="21600,21600" o:gfxdata="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Z+pJ1&#10;wAAAANwAAAAPAAAAAAAAAAEAIAAAACIAAABkcnMvZG93bnJldi54bWxQSwECFAAUAAAACACHTuJA&#10;My8FnjsAAAA5AAAAEAAAAAAAAAABACAAAAAPAQAAZHJzL3NoYXBleG1sLnhtbFBLBQYAAAAABgAG&#10;AFsBAAC5AwAAAAA=&#10;">
                  <v:fill on="f" focussize="0,0"/>
                  <v:stroke on="f"/>
                  <v:imagedata r:id="rId14" o:title=""/>
                  <o:lock v:ext="edit" aspectratio="t"/>
                </v:shape>
                <v:line id="直线 62" o:spid="_x0000_s1026" o:spt="20" style="position:absolute;left:7262;top:4093;height:0;width:572;" filled="f" stroked="t" coordsize="21600,21600" o:gfxdata="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gychbsAAADc&#10;AAAADwAAAAAAAAABACAAAAAiAAAAZHJzL2Rvd25yZXYueG1sUEsBAhQAFAAAAAgAh07iQDMvBZ47&#10;AAAAOQAAABAAAAAAAAAAAQAgAAAACgEAAGRycy9zaGFwZXhtbC54bWxQSwUGAAAAAAYABgBbAQAA&#10;tAMAAAAA&#10;">
                  <v:fill on="f" focussize="0,0"/>
                  <v:stroke weight="0.06pt" color="#000000" joinstyle="round"/>
                  <v:imagedata o:title=""/>
                  <o:lock v:ext="edit" aspectratio="f"/>
                </v:line>
                <v:shape id="图片 63" o:spid="_x0000_s1026" o:spt="75" alt="" type="#_x0000_t75" style="position:absolute;left:8896;top:4110;height:710;width:185;" filled="f" o:preferrelative="t" stroked="f" coordsize="21600,21600" o:gfxdata="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wkry74A&#10;AADcAAAADwAAAAAAAAABACAAAAAiAAAAZHJzL2Rvd25yZXYueG1sUEsBAhQAFAAAAAgAh07iQDMv&#10;BZ47AAAAOQAAABAAAAAAAAAAAQAgAAAADQEAAGRycy9zaGFwZXhtbC54bWxQSwUGAAAAAAYABgBb&#10;AQAAtwMAAAAA&#10;">
                  <v:fill on="f" focussize="0,0"/>
                  <v:stroke on="f"/>
                  <v:imagedata r:id="rId15" o:title=""/>
                  <o:lock v:ext="edit" aspectratio="t"/>
                </v:shape>
                <v:line id="直线 64" o:spid="_x0000_s1026" o:spt="20" style="position:absolute;left:8363;top:4819;flip:x;height:0;width:534;" filled="f" stroked="t" coordsize="21600,21600" o:gfxdata="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zkMkvQAA&#10;ANwAAAAPAAAAAAAAAAEAIAAAACIAAABkcnMvZG93bnJldi54bWxQSwECFAAUAAAACACHTuJAMy8F&#10;njsAAAA5AAAAEAAAAAAAAAABACAAAAAMAQAAZHJzL3NoYXBleG1sLnhtbFBLBQYAAAAABgAGAFsB&#10;AAC2AwAAAAA=&#10;">
                  <v:fill on="f" focussize="0,0"/>
                  <v:stroke weight="0.06pt" color="#000000" joinstyle="round"/>
                  <v:imagedata o:title=""/>
                  <o:lock v:ext="edit" aspectratio="f"/>
                </v:line>
                <v:shape id="图片 65" o:spid="_x0000_s1026" o:spt="75" alt="" type="#_x0000_t75" style="position:absolute;left:8178;top:4110;height:710;width:185;" filled="f" o:preferrelative="t" stroked="f" coordsize="21600,21600" o:gfxdata="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BuuivQAA&#10;ANwAAAAPAAAAAAAAAAEAIAAAACIAAABkcnMvZG93bnJldi54bWxQSwECFAAUAAAACACHTuJAMy8F&#10;njsAAAA5AAAAEAAAAAAAAAABACAAAAAMAQAAZHJzL3NoYXBleG1sLnhtbFBLBQYAAAAABgAGAFsB&#10;AAC2AwAAAAA=&#10;">
                  <v:fill on="f" focussize="0,0"/>
                  <v:stroke on="f"/>
                  <v:imagedata r:id="rId16" o:title=""/>
                  <o:lock v:ext="edit" aspectratio="t"/>
                </v:shape>
                <v:line id="直线 66" o:spid="_x0000_s1026" o:spt="20" style="position:absolute;left:8363;top:4111;height:0;width:534;" filled="f" stroked="t" coordsize="21600,21600" o:gfxdata="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Teahr4A&#10;AADcAAAADwAAAAAAAAABACAAAAAiAAAAZHJzL2Rvd25yZXYueG1sUEsBAhQAFAAAAAgAh07iQDMv&#10;BZ47AAAAOQAAABAAAAAAAAAAAQAgAAAADQEAAGRycy9zaGFwZXhtbC54bWxQSwUGAAAAAAYABgBb&#10;AQAAtwMAAAAA&#10;">
                  <v:fill on="f" focussize="0,0"/>
                  <v:stroke weight="0.06pt" color="#000000" joinstyle="round"/>
                  <v:imagedata o:title=""/>
                  <o:lock v:ext="edit" aspectratio="f"/>
                </v:line>
                <v:shape id="图片 67" o:spid="_x0000_s1026" o:spt="75" alt="" type="#_x0000_t75" style="position:absolute;left:9996;top:4110;height:710;width:185;" filled="f" o:preferrelative="t" stroked="f" coordsize="21600,21600" o:gfxdata="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eWBL&#10;wAAAANwAAAAPAAAAAAAAAAEAIAAAACIAAABkcnMvZG93bnJldi54bWxQSwECFAAUAAAACACHTuJA&#10;My8FnjsAAAA5AAAAEAAAAAAAAAABACAAAAAPAQAAZHJzL3NoYXBleG1sLnhtbFBLBQYAAAAABgAG&#10;AFsBAAC5AwAAAAA=&#10;">
                  <v:fill on="f" focussize="0,0"/>
                  <v:stroke on="f"/>
                  <v:imagedata r:id="rId17" o:title=""/>
                  <o:lock v:ext="edit" aspectratio="t"/>
                </v:shape>
                <v:line id="直线 68" o:spid="_x0000_s1026" o:spt="20" style="position:absolute;left:9445;top:4819;flip:x;height:0;width:552;" filled="f" stroked="t" coordsize="21600,21600" o:gfxdata="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9UUnvQAA&#10;ANwAAAAPAAAAAAAAAAEAIAAAACIAAABkcnMvZG93bnJldi54bWxQSwECFAAUAAAACACHTuJAMy8F&#10;njsAAAA5AAAAEAAAAAAAAAABACAAAAAMAQAAZHJzL3NoYXBleG1sLnhtbFBLBQYAAAAABgAGAFsB&#10;AAC2AwAAAAA=&#10;">
                  <v:fill on="f" focussize="0,0"/>
                  <v:stroke weight="0.06pt" color="#000000" joinstyle="round"/>
                  <v:imagedata o:title=""/>
                  <o:lock v:ext="edit" aspectratio="f"/>
                </v:line>
                <v:shape id="图片 69" o:spid="_x0000_s1026" o:spt="75" alt="" type="#_x0000_t75" style="position:absolute;left:9262;top:4110;height:710;width:184;" filled="f" o:preferrelative="t" stroked="f" coordsize="21600,21600" o:gfxdata="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wN/OL4A&#10;AADcAAAADwAAAAAAAAABACAAAAAiAAAAZHJzL2Rvd25yZXYueG1sUEsBAhQAFAAAAAgAh07iQDMv&#10;BZ47AAAAOQAAABAAAAAAAAAAAQAgAAAADQEAAGRycy9zaGFwZXhtbC54bWxQSwUGAAAAAAYABgBb&#10;AQAAtwMAAAAA&#10;">
                  <v:fill on="f" focussize="0,0"/>
                  <v:stroke on="f"/>
                  <v:imagedata r:id="rId18" o:title=""/>
                  <o:lock v:ext="edit" aspectratio="t"/>
                </v:shape>
                <v:line id="直线 70" o:spid="_x0000_s1026" o:spt="20" style="position:absolute;left:9445;top:4111;height:0;width:552;" filled="f" stroked="t" coordsize="21600,21600" o:gfxdata="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HqQg7sAAADc&#10;AAAADwAAAAAAAAABACAAAAAiAAAAZHJzL2Rvd25yZXYueG1sUEsBAhQAFAAAAAgAh07iQDMvBZ47&#10;AAAAOQAAABAAAAAAAAAAAQAgAAAACgEAAGRycy9zaGFwZXhtbC54bWxQSwUGAAAAAAYABgBbAQAA&#10;tAMAAAAA&#10;">
                  <v:fill on="f" focussize="0,0"/>
                  <v:stroke weight="0.06pt" color="#000000" joinstyle="round"/>
                  <v:imagedata o:title=""/>
                  <o:lock v:ext="edit" aspectratio="f"/>
                </v:line>
                <v:shape id="图片 71" o:spid="_x0000_s1026" o:spt="75" alt="" type="#_x0000_t75" style="position:absolute;left:2983;top:1762;height:184;width:185;" filled="f" o:preferrelative="t" stroked="f" coordsize="21600,21600" o:gfxdata="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ks0&#10;O8EAAADcAAAADwAAAAAAAAABACAAAAAiAAAAZHJzL2Rvd25yZXYueG1sUEsBAhQAFAAAAAgAh07i&#10;QDMvBZ47AAAAOQAAABAAAAAAAAAAAQAgAAAAEAEAAGRycy9zaGFwZXhtbC54bWxQSwUGAAAAAAYA&#10;BgBbAQAAugMAAAAA&#10;">
                  <v:fill on="f" focussize="0,0"/>
                  <v:stroke on="f"/>
                  <v:imagedata r:id="rId19" o:title=""/>
                  <o:lock v:ext="edit" aspectratio="t"/>
                </v:shape>
                <v:shape id="图片 72" o:spid="_x0000_s1026" o:spt="75" alt="" type="#_x0000_t75" style="position:absolute;left:2983;top:2618;height:184;width:185;" filled="f" o:preferrelative="t" stroked="f" coordsize="21600,21600" o:gfxdata="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qoC3u8AAAA&#10;3AAAAA8AAAAAAAAAAQAgAAAAIgAAAGRycy9kb3ducmV2LnhtbFBLAQIUABQAAAAIAIdO4kAzLwWe&#10;OwAAADkAAAAQAAAAAAAAAAEAIAAAAAsBAABkcnMvc2hhcGV4bWwueG1sUEsFBgAAAAAGAAYAWwEA&#10;ALUDAAAAAA==&#10;">
                  <v:fill on="f" focussize="0,0"/>
                  <v:stroke on="f"/>
                  <v:imagedata r:id="rId19" o:title=""/>
                  <o:lock v:ext="edit" aspectratio="t"/>
                </v:shape>
                <v:shape id="图片 73" o:spid="_x0000_s1026" o:spt="75" alt="" type="#_x0000_t75" style="position:absolute;left:9641;top:1371;height:155;width:104;" filled="f" o:preferrelative="t" stroked="f" coordsize="21600,21600" o:gfxdata="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1aIcL4A&#10;AADcAAAADwAAAAAAAAABACAAAAAiAAAAZHJzL2Rvd25yZXYueG1sUEsBAhQAFAAAAAgAh07iQDMv&#10;BZ47AAAAOQAAABAAAAAAAAAAAQAgAAAADQEAAGRycy9zaGFwZXhtbC54bWxQSwUGAAAAAAYABgBb&#10;AQAAtwMAAAAA&#10;">
                  <v:fill on="f" focussize="0,0"/>
                  <v:stroke on="f"/>
                  <v:imagedata r:id="rId20" o:title=""/>
                  <o:lock v:ext="edit" aspectratio="t"/>
                </v:shape>
                <v:line id="直线 74" o:spid="_x0000_s1026" o:spt="20" style="position:absolute;left:9796;top:1372;flip:y;height:153;width:102;" filled="f" stroked="t" coordsize="21600,21600" o:gfxdata="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xfV+b4A&#10;AADcAAAADwAAAAAAAAABACAAAAAiAAAAZHJzL2Rvd25yZXYueG1sUEsBAhQAFAAAAAgAh07iQDMv&#10;BZ47AAAAOQAAABAAAAAAAAAAAQAgAAAADQEAAGRycy9zaGFwZXhtbC54bWxQSwUGAAAAAAYABgBb&#10;AQAAtwMAAAAA&#10;">
                  <v:fill on="f" focussize="0,0"/>
                  <v:stroke weight="0.06pt" color="#000000" joinstyle="round"/>
                  <v:imagedata o:title=""/>
                  <o:lock v:ext="edit" aspectratio="f"/>
                </v:line>
                <v:line id="直线 75" o:spid="_x0000_s1026" o:spt="20" style="position:absolute;left:9796;top:1372;height:153;width:102;" filled="f" stroked="t" coordsize="21600,21600" o:gfxdata="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weUL74A&#10;AADcAAAADwAAAAAAAAABACAAAAAiAAAAZHJzL2Rvd25yZXYueG1sUEsBAhQAFAAAAAgAh07iQDMv&#10;BZ47AAAAOQAAABAAAAAAAAAAAQAgAAAADQEAAGRycy9zaGFwZXhtbC54bWxQSwUGAAAAAAYABgBb&#10;AQAAtwMAAAAA&#10;">
                  <v:fill on="f" focussize="0,0"/>
                  <v:stroke weight="0.06pt" color="#000000" joinstyle="round"/>
                  <v:imagedata o:title=""/>
                  <o:lock v:ext="edit" aspectratio="f"/>
                </v:line>
                <v:shape id="图片 76" o:spid="_x0000_s1026" o:spt="75" alt="" type="#_x0000_t75" style="position:absolute;left:9641;top:2060;height:154;width:104;" filled="f" o:preferrelative="t" stroked="f" coordsize="21600,21600" o:gfxdata="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uTesW/&#10;AAAA3AAAAA8AAAAAAAAAAQAgAAAAIgAAAGRycy9kb3ducmV2LnhtbFBLAQIUABQAAAAIAIdO4kAz&#10;LwWeOwAAADkAAAAQAAAAAAAAAAEAIAAAAA4BAABkcnMvc2hhcGV4bWwueG1sUEsFBgAAAAAGAAYA&#10;WwEAALgDAAAAAA==&#10;">
                  <v:fill on="f" focussize="0,0"/>
                  <v:stroke on="f"/>
                  <v:imagedata r:id="rId21" o:title=""/>
                  <o:lock v:ext="edit" aspectratio="t"/>
                </v:shape>
                <v:line id="直线 77" o:spid="_x0000_s1026" o:spt="20" style="position:absolute;left:9796;top:2061;flip:y;height:152;width:102;" filled="f" stroked="t" coordsize="21600,21600" o:gfxdata="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P5Njb4A&#10;AADcAAAADwAAAAAAAAABACAAAAAiAAAAZHJzL2Rvd25yZXYueG1sUEsBAhQAFAAAAAgAh07iQDMv&#10;BZ47AAAAOQAAABAAAAAAAAAAAQAgAAAADQEAAGRycy9zaGFwZXhtbC54bWxQSwUGAAAAAAYABgBb&#10;AQAAtwMAAAAA&#10;">
                  <v:fill on="f" focussize="0,0"/>
                  <v:stroke weight="0.06pt" color="#000000" joinstyle="round"/>
                  <v:imagedata o:title=""/>
                  <o:lock v:ext="edit" aspectratio="f"/>
                </v:line>
                <v:line id="直线 78" o:spid="_x0000_s1026" o:spt="20" style="position:absolute;left:9796;top:2061;height:152;width:102;" filled="f" stroked="t" coordsize="21600,21600" o:gfxdata="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3A3t74A&#10;AADcAAAADwAAAAAAAAABACAAAAAiAAAAZHJzL2Rvd25yZXYueG1sUEsBAhQAFAAAAAgAh07iQDMv&#10;BZ47AAAAOQAAABAAAAAAAAAAAQAgAAAADQEAAGRycy9zaGFwZXhtbC54bWxQSwUGAAAAAAYABgBb&#10;AQAAtwMAAAAA&#10;">
                  <v:fill on="f" focussize="0,0"/>
                  <v:stroke weight="0.06pt" color="#000000" joinstyle="round"/>
                  <v:imagedata o:title=""/>
                  <o:lock v:ext="edit" aspectratio="f"/>
                </v:line>
                <v:shape id="任意多边形 79" o:spid="_x0000_s1026" o:spt="100" style="position:absolute;left:8454;top:4257;height:368;width:366;" fillcolor="#000000" filled="t" stroked="f" coordsize="366,368" o:gfxdata="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SxQY2/&#10;AAAA3AAAAA8AAAAAAAAAAQAgAAAAIgAAAGRycy9kb3ducmV2LnhtbFBLAQIUABQAAAAIAIdO4kAz&#10;LwWeOwAAADkAAAAQAAAAAAAAAAEAIAAAAA4BAABkcnMvc2hhcGV4bWwueG1sUEsFBgAAAAAGAAYA&#10;WwEAALgDAAAAAA==&#10;" path="m184,0l0,367,366,367,184,0xe">
                  <v:fill on="t" focussize="0,0"/>
                  <v:stroke on="f"/>
                  <v:imagedata o:title=""/>
                  <o:lock v:ext="edit" aspectratio="f"/>
                </v:shape>
                <v:shape id="任意多边形 80" o:spid="_x0000_s1026" o:spt="100" style="position:absolute;left:9549;top:4328;height:368;width:366;" fillcolor="#000000" filled="t" stroked="f" coordsize="366,368" o:gfxdata="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LtX/vQAA&#10;ANwAAAAPAAAAAAAAAAEAIAAAACIAAABkcnMvZG93bnJldi54bWxQSwECFAAUAAAACACHTuJAMy8F&#10;njsAAAA5AAAAEAAAAAAAAAABACAAAAAMAQAAZHJzL3NoYXBleG1sLnhtbFBLBQYAAAAABgAGAFsB&#10;AAC2AwAAAAA=&#10;" path="m366,0l0,0,182,367,366,0xe">
                  <v:fill on="t" focussize="0,0"/>
                  <v:stroke on="f"/>
                  <v:imagedata o:title=""/>
                  <o:lock v:ext="edit" aspectratio="f"/>
                </v:shape>
                <v:shape id="图片 81" o:spid="_x0000_s1026" o:spt="75" alt="" type="#_x0000_t75" style="position:absolute;left:9361;top:2715;height:184;width:184;" filled="f" o:preferrelative="t" stroked="f" coordsize="21600,21600" o:gfxdata="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vFCivQAA&#10;ANwAAAAPAAAAAAAAAAEAIAAAACIAAABkcnMvZG93bnJldi54bWxQSwECFAAUAAAACACHTuJAMy8F&#10;njsAAAA5AAAAEAAAAAAAAAABACAAAAAMAQAAZHJzL3NoYXBleG1sLnhtbFBLBQYAAAAABgAGAFsB&#10;AAC2AwAAAAA=&#10;">
                  <v:fill on="f" focussize="0,0"/>
                  <v:stroke on="f"/>
                  <v:imagedata r:id="rId22" o:title=""/>
                  <o:lock v:ext="edit" aspectratio="t"/>
                </v:shape>
                <v:shape id="任意多边形 82" o:spid="_x0000_s1026" o:spt="100" style="position:absolute;left:9624;top:4464;height:1488;width:660;" filled="f" stroked="t" coordsize="660,1488" o:gfxdata="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lK23pugAAANwA&#10;AAAPAAAAAAAAAAEAIAAAACIAAABkcnMvZG93bnJldi54bWxQSwECFAAUAAAACACHTuJAMy8FnjsA&#10;AAA5AAAAEAAAAAAAAAABACAAAAAJAQAAZHJzL3NoYXBleG1sLnhtbFBLBQYAAAAABgAGAFsBAACz&#10;AwAAAAA=&#10;" path="m0,1104l0,1488,660,1488,660,1104,275,1104,107,0,110,1104,0,1104xe">
                  <v:fill on="f" focussize="0,0"/>
                  <v:stroke color="#000000" joinstyle="round"/>
                  <v:imagedata o:title=""/>
                  <o:lock v:ext="edit" aspectratio="f"/>
                </v:shape>
                <v:shape id="任意多边形 83" o:spid="_x0000_s1026" o:spt="100" style="position:absolute;left:8616;top:4489;height:1463;width:678;" filled="f" stroked="t" coordsize="678,1463" o:gfxdata="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a8vu+/&#10;AAAA3AAAAA8AAAAAAAAAAQAgAAAAIgAAAGRycy9kb3ducmV2LnhtbFBLAQIUABQAAAAIAIdO4kAz&#10;LwWeOwAAADkAAAAQAAAAAAAAAAEAIAAAAA4BAABkcnMvc2hhcGV4bWwueG1sUEsFBgAAAAAGAAYA&#10;WwEAALgDAAAAAA==&#10;" path="m0,1103l0,1463,678,1463,678,1103,282,1103,6,0,113,1103,0,1103xe">
                  <v:fill on="f" focussize="0,0"/>
                  <v:stroke color="#000000" joinstyle="round"/>
                  <v:imagedata o:title=""/>
                  <o:lock v:ext="edit" aspectratio="f"/>
                </v:shape>
                <v:shape id="任意多边形 84" o:spid="_x0000_s1026" o:spt="100" style="position:absolute;left:6636;top:4622;height:1342;width:1692;" filled="f" stroked="t" coordsize="1692,1342" o:gfxdata="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RjHgvQAA&#10;ANwAAAAPAAAAAAAAAAEAIAAAACIAAABkcnMvZG93bnJldi54bWxQSwECFAAUAAAACACHTuJAMy8F&#10;njsAAAA5AAAAEAAAAAAAAAABACAAAAAMAQAAZHJzL3NoYXBleG1sLnhtbFBLBQYAAAAABgAGAFsB&#10;AAC2AwAAAAA=&#10;" path="m0,981l0,1341,1692,1341,1692,981,704,981,800,0,282,981,0,981xe">
                  <v:fill on="f" focussize="0,0"/>
                  <v:stroke color="#000000" joinstyle="round"/>
                  <v:imagedata o:title=""/>
                  <o:lock v:ext="edit" aspectratio="f"/>
                </v:shape>
                <v:shape id="文本框 85" o:spid="_x0000_s1026" o:spt="202" type="#_x0000_t202" style="position:absolute;left:9940;top:1338;height:218;width:129;" filled="f" stroked="f" coordsize="21600,21600" o:gfxdata="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aSqM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17" w:lineRule="exact"/>
                          <w:ind w:left="0" w:right="0" w:firstLine="0"/>
                          <w:jc w:val="left"/>
                          <w:rPr>
                            <w:sz w:val="21"/>
                          </w:rPr>
                        </w:pPr>
                        <w:r>
                          <w:rPr>
                            <w:w w:val="103"/>
                            <w:sz w:val="21"/>
                          </w:rPr>
                          <w:t>1</w:t>
                        </w:r>
                      </w:p>
                    </w:txbxContent>
                  </v:textbox>
                </v:shape>
                <v:shape id="文本框 86" o:spid="_x0000_s1026" o:spt="202" type="#_x0000_t202" style="position:absolute;left:2046;top:1746;height:214;width:793;" filled="f" stroked="f" coordsize="21600,21600" o:gfxdata="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k0yR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13" w:lineRule="exact"/>
                          <w:ind w:left="0" w:right="0" w:firstLine="0"/>
                          <w:jc w:val="left"/>
                          <w:rPr>
                            <w:sz w:val="21"/>
                          </w:rPr>
                        </w:pPr>
                        <w:r>
                          <w:rPr>
                            <w:sz w:val="21"/>
                          </w:rPr>
                          <w:t>低2</w:t>
                        </w:r>
                        <w:r>
                          <w:rPr>
                            <w:spacing w:val="-25"/>
                            <w:sz w:val="21"/>
                          </w:rPr>
                          <w:t xml:space="preserve"> 报警</w:t>
                        </w:r>
                      </w:p>
                    </w:txbxContent>
                  </v:textbox>
                </v:shape>
                <v:shape id="文本框 87" o:spid="_x0000_s1026" o:spt="202" type="#_x0000_t202" style="position:absolute;left:8397;top:2064;height:513;width:1005;" filled="f" stroked="f" coordsize="21600,21600" o:gfxdata="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QGX3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512" w:lineRule="exact"/>
                          <w:ind w:left="0" w:right="0" w:firstLine="0"/>
                          <w:jc w:val="left"/>
                          <w:rPr>
                            <w:sz w:val="51"/>
                          </w:rPr>
                        </w:pPr>
                        <w:r>
                          <w:rPr>
                            <w:sz w:val="51"/>
                          </w:rPr>
                          <w:t>M</w:t>
                        </w:r>
                        <w:r>
                          <w:rPr>
                            <w:spacing w:val="-37"/>
                            <w:sz w:val="51"/>
                          </w:rPr>
                          <w:t xml:space="preserve"> </w:t>
                        </w:r>
                        <w:r>
                          <w:rPr>
                            <w:sz w:val="51"/>
                          </w:rPr>
                          <w:t>Ω</w:t>
                        </w:r>
                      </w:p>
                    </w:txbxContent>
                  </v:textbox>
                </v:shape>
                <v:shape id="文本框 88" o:spid="_x0000_s1026" o:spt="202" type="#_x0000_t202" style="position:absolute;left:2090;top:2591;height:214;width:793;" filled="f" stroked="f" coordsize="21600,21600" o:gfxdata="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dMJq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13" w:lineRule="exact"/>
                          <w:ind w:left="0" w:right="0" w:firstLine="0"/>
                          <w:jc w:val="left"/>
                          <w:rPr>
                            <w:sz w:val="21"/>
                          </w:rPr>
                        </w:pPr>
                        <w:r>
                          <w:rPr>
                            <w:sz w:val="21"/>
                          </w:rPr>
                          <w:t>低1</w:t>
                        </w:r>
                        <w:r>
                          <w:rPr>
                            <w:spacing w:val="-25"/>
                            <w:sz w:val="21"/>
                          </w:rPr>
                          <w:t xml:space="preserve"> 报警</w:t>
                        </w:r>
                      </w:p>
                    </w:txbxContent>
                  </v:textbox>
                </v:shape>
                <v:shape id="文本框 89" o:spid="_x0000_s1026" o:spt="202" type="#_x0000_t202" style="position:absolute;left:9632;top:1664;height:1580;width:481;" filled="f" stroked="f" coordsize="21600,21600" o:gfxdata="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p+sM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46" w:lineRule="exact"/>
                          <w:ind w:left="0" w:right="0" w:firstLine="0"/>
                          <w:jc w:val="left"/>
                          <w:rPr>
                            <w:sz w:val="21"/>
                          </w:rPr>
                        </w:pPr>
                        <w:r>
                          <w:rPr>
                            <w:spacing w:val="23"/>
                            <w:w w:val="105"/>
                            <w:sz w:val="21"/>
                          </w:rPr>
                          <w:t>RX</w:t>
                        </w:r>
                        <w:r>
                          <w:rPr>
                            <w:spacing w:val="-73"/>
                            <w:w w:val="105"/>
                            <w:sz w:val="21"/>
                          </w:rPr>
                          <w:t xml:space="preserve"> </w:t>
                        </w:r>
                        <w:r>
                          <w:rPr>
                            <w:w w:val="105"/>
                            <w:sz w:val="21"/>
                          </w:rPr>
                          <w:t>2</w:t>
                        </w:r>
                      </w:p>
                      <w:p>
                        <w:pPr>
                          <w:spacing w:before="94"/>
                          <w:ind w:left="308" w:right="0" w:firstLine="0"/>
                          <w:jc w:val="left"/>
                          <w:rPr>
                            <w:sz w:val="21"/>
                          </w:rPr>
                        </w:pPr>
                        <w:r>
                          <w:rPr>
                            <w:w w:val="101"/>
                            <w:sz w:val="21"/>
                          </w:rPr>
                          <w:t>3</w:t>
                        </w:r>
                      </w:p>
                      <w:p>
                        <w:pPr>
                          <w:spacing w:before="48"/>
                          <w:ind w:left="0" w:right="0" w:firstLine="0"/>
                          <w:jc w:val="left"/>
                          <w:rPr>
                            <w:sz w:val="21"/>
                          </w:rPr>
                        </w:pPr>
                        <w:r>
                          <w:rPr>
                            <w:spacing w:val="30"/>
                            <w:sz w:val="21"/>
                          </w:rPr>
                          <w:t>RX4</w:t>
                        </w:r>
                        <w:r>
                          <w:rPr>
                            <w:spacing w:val="-59"/>
                            <w:sz w:val="21"/>
                          </w:rPr>
                          <w:t xml:space="preserve"> </w:t>
                        </w:r>
                      </w:p>
                      <w:p>
                        <w:pPr>
                          <w:spacing w:before="50" w:line="182" w:lineRule="auto"/>
                          <w:ind w:left="43" w:right="135" w:firstLine="0"/>
                          <w:jc w:val="left"/>
                          <w:rPr>
                            <w:sz w:val="15"/>
                          </w:rPr>
                        </w:pPr>
                        <w:r>
                          <w:rPr>
                            <w:sz w:val="15"/>
                          </w:rPr>
                          <w:t>定点巡检</w:t>
                        </w:r>
                      </w:p>
                      <w:p>
                        <w:pPr>
                          <w:spacing w:before="72" w:line="240" w:lineRule="exact"/>
                          <w:ind w:left="10" w:right="0" w:firstLine="0"/>
                          <w:jc w:val="left"/>
                          <w:rPr>
                            <w:sz w:val="21"/>
                          </w:rPr>
                        </w:pPr>
                        <w:r>
                          <w:rPr>
                            <w:sz w:val="21"/>
                          </w:rPr>
                          <w:t>通讯</w:t>
                        </w:r>
                      </w:p>
                    </w:txbxContent>
                  </v:textbox>
                </v:shape>
                <v:shape id="文本框 90" o:spid="_x0000_s1026" o:spt="202" type="#_x0000_t202" style="position:absolute;left:2013;top:4132;height:664;width:4130;" filled="f" stroked="f" coordsize="21600,21600" o:gfxdata="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wA4Q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before="0" w:line="400" w:lineRule="exact"/>
                          <w:ind w:left="0" w:right="18" w:firstLine="0"/>
                          <w:jc w:val="center"/>
                          <w:rPr>
                            <w:sz w:val="39"/>
                          </w:rPr>
                        </w:pPr>
                        <w:r>
                          <w:rPr>
                            <w:sz w:val="39"/>
                          </w:rPr>
                          <w:t>GJ-4AC 数字高阻检漏仪</w:t>
                        </w:r>
                      </w:p>
                      <w:p>
                        <w:pPr>
                          <w:spacing w:before="0" w:line="263" w:lineRule="exact"/>
                          <w:ind w:left="72" w:right="18" w:firstLine="0"/>
                          <w:jc w:val="center"/>
                          <w:rPr>
                            <w:sz w:val="27"/>
                          </w:rPr>
                        </w:pPr>
                      </w:p>
                    </w:txbxContent>
                  </v:textbox>
                </v:shape>
                <v:shape id="文本框 91" o:spid="_x0000_s1026" o:spt="202" type="#_x0000_t202" style="position:absolute;left:7201;top:4252;height:342;width:663;" filled="f" stroked="f" coordsize="21600,21600" o:gfxdata="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Eyd2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341" w:lineRule="exact"/>
                          <w:ind w:left="0" w:right="0" w:firstLine="0"/>
                          <w:jc w:val="left"/>
                          <w:rPr>
                            <w:sz w:val="34"/>
                          </w:rPr>
                        </w:pPr>
                        <w:r>
                          <w:rPr>
                            <w:spacing w:val="27"/>
                            <w:sz w:val="34"/>
                          </w:rPr>
                          <w:t>SE</w:t>
                        </w:r>
                        <w:r>
                          <w:rPr>
                            <w:spacing w:val="-93"/>
                            <w:sz w:val="34"/>
                          </w:rPr>
                          <w:t xml:space="preserve"> </w:t>
                        </w:r>
                        <w:r>
                          <w:rPr>
                            <w:sz w:val="34"/>
                          </w:rPr>
                          <w:t>T</w:t>
                        </w:r>
                      </w:p>
                    </w:txbxContent>
                  </v:textbox>
                </v:shape>
                <v:shape id="文本框 92" o:spid="_x0000_s1026" o:spt="202" type="#_x0000_t202" style="position:absolute;left:6644;top:5654;height:233;width:1689;" filled="f" stroked="f" coordsize="21600,21600" o:gfxdata="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K+im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before="0" w:line="233" w:lineRule="exact"/>
                          <w:ind w:left="0" w:right="0" w:firstLine="0"/>
                          <w:jc w:val="left"/>
                          <w:rPr>
                            <w:rFonts w:ascii="Times New Roman" w:eastAsia="Times New Roman"/>
                            <w:sz w:val="21"/>
                          </w:rPr>
                        </w:pPr>
                        <w:r>
                          <w:rPr>
                            <w:sz w:val="21"/>
                          </w:rPr>
                          <w:t>设置</w:t>
                        </w:r>
                        <w:r>
                          <w:rPr>
                            <w:rFonts w:ascii="Times New Roman" w:eastAsia="Times New Roman"/>
                            <w:sz w:val="21"/>
                          </w:rPr>
                          <w:t>/</w:t>
                        </w:r>
                        <w:r>
                          <w:rPr>
                            <w:sz w:val="21"/>
                          </w:rPr>
                          <w:t>运行</w:t>
                        </w:r>
                        <w:r>
                          <w:rPr>
                            <w:rFonts w:ascii="Times New Roman" w:eastAsia="Times New Roman"/>
                            <w:sz w:val="21"/>
                          </w:rPr>
                          <w:t>(</w:t>
                        </w:r>
                        <w:r>
                          <w:rPr>
                            <w:sz w:val="21"/>
                          </w:rPr>
                          <w:t>功能键</w:t>
                        </w:r>
                        <w:r>
                          <w:rPr>
                            <w:rFonts w:ascii="Times New Roman" w:eastAsia="Times New Roman"/>
                            <w:sz w:val="21"/>
                          </w:rPr>
                          <w:t>)</w:t>
                        </w:r>
                      </w:p>
                    </w:txbxContent>
                  </v:textbox>
                </v:shape>
                <v:shape id="文本框 93" o:spid="_x0000_s1026" o:spt="202" type="#_x0000_t202" style="position:absolute;left:8624;top:5649;height:210;width:650;" filled="f" stroked="f" coordsize="21600,21600" o:gfxdata="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HA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10" w:lineRule="exact"/>
                          <w:ind w:left="0" w:right="0" w:firstLine="0"/>
                          <w:jc w:val="left"/>
                          <w:rPr>
                            <w:sz w:val="21"/>
                          </w:rPr>
                        </w:pPr>
                        <w:r>
                          <w:rPr>
                            <w:sz w:val="21"/>
                          </w:rPr>
                          <w:t>增量键</w:t>
                        </w:r>
                      </w:p>
                    </w:txbxContent>
                  </v:textbox>
                </v:shape>
                <v:shape id="文本框 94" o:spid="_x0000_s1026" o:spt="202" type="#_x0000_t202" style="position:absolute;left:9632;top:5625;height:210;width:650;" filled="f" stroked="f" coordsize="21600,21600" o:gfxdata="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zGZd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10" w:lineRule="exact"/>
                          <w:ind w:left="0" w:right="0" w:firstLine="0"/>
                          <w:jc w:val="left"/>
                          <w:rPr>
                            <w:sz w:val="21"/>
                          </w:rPr>
                        </w:pPr>
                        <w:r>
                          <w:rPr>
                            <w:sz w:val="21"/>
                          </w:rPr>
                          <w:t>减量键</w:t>
                        </w:r>
                      </w:p>
                    </w:txbxContent>
                  </v:textbox>
                </v:shape>
                <v:shape id="文本框 95" o:spid="_x0000_s1026" o:spt="202" type="#_x0000_t202" style="position:absolute;left:3504;top:1518;height:1589;width:4892;" filled="f" stroked="t" coordsize="21600,21600" o:gfxdata="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Mz4MO&#10;wAAAANwAAAAPAAAAAAAAAAEAIAAAACIAAABkcnMvZG93bnJldi54bWxQSwECFAAUAAAACACHTuJA&#10;My8FnjsAAAA5AAAAEAAAAAAAAAABACAAAAAPAQAAZHJzL3NoYXBleG1sLnhtbFBLBQYAAAAABgAG&#10;AFsBAAC5AwAAAAA=&#10;">
                  <v:fill on="f" focussize="0,0"/>
                  <v:stroke weight="0.06pt" color="#000000" joinstyle="miter"/>
                  <v:imagedata o:title=""/>
                  <o:lock v:ext="edit" aspectratio="f"/>
                  <v:textbox inset="0mm,0mm,0mm,0mm">
                    <w:txbxContent>
                      <w:p>
                        <w:pPr>
                          <w:spacing w:before="38"/>
                          <w:ind w:left="85" w:right="0" w:firstLine="0"/>
                          <w:jc w:val="left"/>
                          <w:rPr>
                            <w:sz w:val="116"/>
                          </w:rPr>
                        </w:pPr>
                        <w:r>
                          <w:rPr>
                            <w:sz w:val="116"/>
                          </w:rPr>
                          <w:t></w:t>
                        </w:r>
                      </w:p>
                    </w:txbxContent>
                  </v:textbox>
                </v:shape>
                <w10:wrap type="topAndBottom"/>
              </v:group>
            </w:pict>
          </mc:Fallback>
        </mc:AlternateContent>
      </w:r>
      <w:r>
        <w:t>面板上各部位的名称及功能见图：</w:t>
      </w:r>
    </w:p>
    <w:p>
      <w:pPr>
        <w:pStyle w:val="3"/>
        <w:spacing w:before="1"/>
        <w:rPr>
          <w:sz w:val="8"/>
        </w:rPr>
      </w:pPr>
    </w:p>
    <w:p>
      <w:pPr>
        <w:pStyle w:val="3"/>
        <w:spacing w:before="60"/>
        <w:ind w:left="1383" w:right="2568"/>
        <w:jc w:val="center"/>
      </w:pPr>
      <w:r>
        <w:t>图二：面板</w:t>
      </w:r>
    </w:p>
    <w:p>
      <w:pPr>
        <w:pStyle w:val="3"/>
        <w:spacing w:before="86"/>
        <w:ind w:left="413"/>
      </w:pPr>
      <w:r>
        <w:t>常规操作：</w:t>
      </w:r>
    </w:p>
    <w:p>
      <w:pPr>
        <w:pStyle w:val="3"/>
        <w:spacing w:before="2"/>
        <w:ind w:left="842" w:right="1132" w:hanging="1"/>
      </w:pPr>
      <w:r>
        <w:t>当同时按下</w:t>
      </w:r>
      <w:r>
        <w:rPr>
          <w:rFonts w:ascii="Marlett" w:hAnsi="Marlett" w:eastAsia="Marlett"/>
          <w:b w:val="0"/>
          <w:spacing w:val="-21"/>
          <w:position w:val="-13"/>
          <w:sz w:val="52"/>
        </w:rPr>
        <w:t></w:t>
      </w:r>
      <w:r>
        <w:t>键和</w:t>
      </w:r>
      <w:r>
        <w:rPr>
          <w:rFonts w:ascii="Marlett" w:hAnsi="Marlett" w:eastAsia="Marlett"/>
          <w:b w:val="0"/>
          <w:spacing w:val="-21"/>
          <w:position w:val="-13"/>
          <w:sz w:val="52"/>
        </w:rPr>
        <w:t></w:t>
      </w:r>
      <w:r>
        <w:rPr>
          <w:spacing w:val="-14"/>
        </w:rPr>
        <w:t>键，系统在自动巡检</w:t>
      </w:r>
      <w:r>
        <w:rPr>
          <w:rFonts w:ascii="Times New Roman" w:hAnsi="Times New Roman" w:eastAsia="Times New Roman"/>
        </w:rPr>
        <w:t>/</w:t>
      </w:r>
      <w:r>
        <w:rPr>
          <w:spacing w:val="-11"/>
        </w:rPr>
        <w:t>定点之间切换，单独按下</w:t>
      </w:r>
      <w:r>
        <w:rPr>
          <w:rFonts w:ascii="Marlett" w:hAnsi="Marlett" w:eastAsia="Marlett"/>
          <w:b w:val="0"/>
          <w:spacing w:val="-20"/>
          <w:position w:val="-13"/>
          <w:sz w:val="52"/>
        </w:rPr>
        <w:t></w:t>
      </w:r>
      <w:r>
        <w:t>键或</w:t>
      </w:r>
      <w:r>
        <w:rPr>
          <w:rFonts w:ascii="Marlett" w:hAnsi="Marlett" w:eastAsia="Marlett"/>
          <w:b w:val="0"/>
          <w:spacing w:val="-21"/>
          <w:position w:val="-13"/>
          <w:sz w:val="52"/>
        </w:rPr>
        <w:t></w:t>
      </w:r>
      <w:r>
        <w:t>键，切换显示通道。</w:t>
      </w:r>
    </w:p>
    <w:p>
      <w:pPr>
        <w:spacing w:after="0"/>
        <w:sectPr>
          <w:type w:val="continuous"/>
          <w:pgSz w:w="11910" w:h="16840"/>
          <w:pgMar w:top="1600" w:right="0" w:bottom="280" w:left="720" w:header="720" w:footer="720" w:gutter="0"/>
          <w:cols w:space="720" w:num="1"/>
        </w:sectPr>
      </w:pPr>
    </w:p>
    <w:p>
      <w:pPr>
        <w:pStyle w:val="3"/>
        <w:spacing w:before="52"/>
        <w:ind w:left="414"/>
      </w:pPr>
      <w:r>
        <mc:AlternateContent>
          <mc:Choice Requires="wps">
            <w:drawing>
              <wp:anchor distT="0" distB="0" distL="114300" distR="114300" simplePos="0" relativeHeight="251661312" behindDoc="0" locked="0" layoutInCell="1" allowOverlap="1">
                <wp:simplePos x="0" y="0"/>
                <wp:positionH relativeFrom="page">
                  <wp:posOffset>4485005</wp:posOffset>
                </wp:positionH>
                <wp:positionV relativeFrom="paragraph">
                  <wp:posOffset>262890</wp:posOffset>
                </wp:positionV>
                <wp:extent cx="1325880" cy="730250"/>
                <wp:effectExtent l="0" t="0" r="0" b="0"/>
                <wp:wrapNone/>
                <wp:docPr id="68" name="文本框 96"/>
                <wp:cNvGraphicFramePr/>
                <a:graphic xmlns:a="http://schemas.openxmlformats.org/drawingml/2006/main">
                  <a:graphicData uri="http://schemas.microsoft.com/office/word/2010/wordprocessingShape">
                    <wps:wsp>
                      <wps:cNvSpPr txBox="1"/>
                      <wps:spPr>
                        <a:xfrm>
                          <a:off x="0" y="0"/>
                          <a:ext cx="1325880" cy="730250"/>
                        </a:xfrm>
                        <a:prstGeom prst="rect">
                          <a:avLst/>
                        </a:prstGeom>
                        <a:noFill/>
                        <a:ln>
                          <a:noFill/>
                        </a:ln>
                      </wps:spPr>
                      <wps:txbx>
                        <w:txbxContent>
                          <w:tbl>
                            <w:tblPr>
                              <w:tblStyle w:val="6"/>
                              <w:tblW w:w="0" w:type="auto"/>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8"/>
                              <w:gridCol w:w="601"/>
                              <w:gridCol w:w="199"/>
                              <w:gridCol w:w="333"/>
                              <w:gridCol w:w="6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hRule="atLeast"/>
                              </w:trPr>
                              <w:tc>
                                <w:tcPr>
                                  <w:tcW w:w="939" w:type="dxa"/>
                                  <w:gridSpan w:val="2"/>
                                  <w:tcBorders>
                                    <w:top w:val="nil"/>
                                    <w:left w:val="nil"/>
                                  </w:tcBorders>
                                </w:tcPr>
                                <w:p>
                                  <w:pPr>
                                    <w:pStyle w:val="10"/>
                                    <w:rPr>
                                      <w:rFonts w:ascii="Times New Roman"/>
                                      <w:sz w:val="28"/>
                                    </w:rPr>
                                  </w:pPr>
                                </w:p>
                              </w:tc>
                              <w:tc>
                                <w:tcPr>
                                  <w:tcW w:w="1133" w:type="dxa"/>
                                  <w:gridSpan w:val="3"/>
                                </w:tcPr>
                                <w:p>
                                  <w:pPr>
                                    <w:pStyle w:val="10"/>
                                    <w:spacing w:before="1" w:line="346" w:lineRule="exact"/>
                                    <w:ind w:left="5" w:right="-15"/>
                                    <w:rPr>
                                      <w:sz w:val="28"/>
                                    </w:rPr>
                                  </w:pPr>
                                  <w:r>
                                    <w:rPr>
                                      <w:sz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138" w:type="dxa"/>
                                  <w:gridSpan w:val="3"/>
                                </w:tcPr>
                                <w:p>
                                  <w:pPr>
                                    <w:pStyle w:val="10"/>
                                    <w:spacing w:before="6" w:line="347" w:lineRule="exact"/>
                                    <w:ind w:left="4" w:right="-15"/>
                                    <w:rPr>
                                      <w:sz w:val="28"/>
                                    </w:rPr>
                                  </w:pPr>
                                  <w:r>
                                    <w:rPr>
                                      <w:sz w:val="28"/>
                                    </w:rPr>
                                    <w:t></w:t>
                                  </w:r>
                                </w:p>
                              </w:tc>
                              <w:tc>
                                <w:tcPr>
                                  <w:tcW w:w="934" w:type="dxa"/>
                                  <w:gridSpan w:val="2"/>
                                  <w:tcBorders>
                                    <w:bottom w:val="nil"/>
                                    <w:right w:val="nil"/>
                                  </w:tcBorders>
                                </w:tcPr>
                                <w:p>
                                  <w:pPr>
                                    <w:pStyle w:val="10"/>
                                    <w:spacing w:before="6" w:line="347" w:lineRule="exact"/>
                                    <w:ind w:left="5"/>
                                    <w:rPr>
                                      <w:sz w:val="28"/>
                                    </w:rPr>
                                  </w:pPr>
                                  <w:r>
                                    <w:rPr>
                                      <w:sz w:val="28"/>
                                    </w:rPr>
                                    <w:t>若输入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338" w:type="dxa"/>
                                  <w:tcBorders>
                                    <w:left w:val="nil"/>
                                    <w:bottom w:val="nil"/>
                                  </w:tcBorders>
                                </w:tcPr>
                                <w:p>
                                  <w:pPr>
                                    <w:pStyle w:val="10"/>
                                    <w:rPr>
                                      <w:rFonts w:ascii="Times New Roman"/>
                                      <w:sz w:val="28"/>
                                    </w:rPr>
                                  </w:pPr>
                                </w:p>
                              </w:tc>
                              <w:tc>
                                <w:tcPr>
                                  <w:tcW w:w="1133" w:type="dxa"/>
                                  <w:gridSpan w:val="3"/>
                                </w:tcPr>
                                <w:p>
                                  <w:pPr>
                                    <w:pStyle w:val="10"/>
                                    <w:spacing w:before="7" w:line="341" w:lineRule="exact"/>
                                    <w:ind w:left="4" w:right="-15"/>
                                    <w:rPr>
                                      <w:sz w:val="28"/>
                                    </w:rPr>
                                  </w:pPr>
                                  <w:r>
                                    <w:rPr>
                                      <w:sz w:val="28"/>
                                    </w:rPr>
                                    <w:t></w:t>
                                  </w:r>
                                </w:p>
                              </w:tc>
                              <w:tc>
                                <w:tcPr>
                                  <w:tcW w:w="601" w:type="dxa"/>
                                  <w:tcBorders>
                                    <w:top w:val="nil"/>
                                    <w:bottom w:val="nil"/>
                                    <w:right w:val="nil"/>
                                  </w:tcBorders>
                                </w:tcPr>
                                <w:p>
                                  <w:pPr>
                                    <w:pStyle w:val="10"/>
                                    <w:rPr>
                                      <w:rFonts w:ascii="Times New Roman"/>
                                      <w:sz w:val="28"/>
                                    </w:rPr>
                                  </w:pPr>
                                </w:p>
                              </w:tc>
                            </w:tr>
                          </w:tbl>
                          <w:p>
                            <w:pPr>
                              <w:pStyle w:val="3"/>
                            </w:pPr>
                          </w:p>
                        </w:txbxContent>
                      </wps:txbx>
                      <wps:bodyPr lIns="0" tIns="0" rIns="0" bIns="0" upright="1"/>
                    </wps:wsp>
                  </a:graphicData>
                </a:graphic>
              </wp:anchor>
            </w:drawing>
          </mc:Choice>
          <mc:Fallback>
            <w:pict>
              <v:shape id="文本框 96" o:spid="_x0000_s1026" o:spt="202" type="#_x0000_t202" style="position:absolute;left:0pt;margin-left:353.15pt;margin-top:20.7pt;height:57.5pt;width:104.4pt;mso-position-horizontal-relative:page;z-index:251661312;mso-width-relative:page;mso-height-relative:page;" filled="f" stroked="f" coordsize="21600,21600" o:gfxdata="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e32gE2QAAAAoBAAAPAAAAAAAAAAEAIAAAACIAAABkcnMvZG93bnJldi54bWxQ&#10;SwECFAAUAAAACACHTuJAQnabwr0BAAB0AwAADgAAAAAAAAABACAAAAAoAQAAZHJzL2Uyb0RvYy54&#10;bWxQSwUGAAAAAAYABgBZAQAAVwUAAAAA&#10;">
                <v:fill on="f" focussize="0,0"/>
                <v:stroke on="f"/>
                <v:imagedata o:title=""/>
                <o:lock v:ext="edit" aspectratio="f"/>
                <v:textbox inset="0mm,0mm,0mm,0mm">
                  <w:txbxContent>
                    <w:tbl>
                      <w:tblPr>
                        <w:tblStyle w:val="6"/>
                        <w:tblW w:w="0" w:type="auto"/>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8"/>
                        <w:gridCol w:w="601"/>
                        <w:gridCol w:w="199"/>
                        <w:gridCol w:w="333"/>
                        <w:gridCol w:w="6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hRule="atLeast"/>
                        </w:trPr>
                        <w:tc>
                          <w:tcPr>
                            <w:tcW w:w="939" w:type="dxa"/>
                            <w:gridSpan w:val="2"/>
                            <w:tcBorders>
                              <w:top w:val="nil"/>
                              <w:left w:val="nil"/>
                            </w:tcBorders>
                          </w:tcPr>
                          <w:p>
                            <w:pPr>
                              <w:pStyle w:val="10"/>
                              <w:rPr>
                                <w:rFonts w:ascii="Times New Roman"/>
                                <w:sz w:val="28"/>
                              </w:rPr>
                            </w:pPr>
                          </w:p>
                        </w:tc>
                        <w:tc>
                          <w:tcPr>
                            <w:tcW w:w="1133" w:type="dxa"/>
                            <w:gridSpan w:val="3"/>
                          </w:tcPr>
                          <w:p>
                            <w:pPr>
                              <w:pStyle w:val="10"/>
                              <w:spacing w:before="1" w:line="346" w:lineRule="exact"/>
                              <w:ind w:left="5" w:right="-15"/>
                              <w:rPr>
                                <w:sz w:val="28"/>
                              </w:rPr>
                            </w:pPr>
                            <w:r>
                              <w:rPr>
                                <w:sz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138" w:type="dxa"/>
                            <w:gridSpan w:val="3"/>
                          </w:tcPr>
                          <w:p>
                            <w:pPr>
                              <w:pStyle w:val="10"/>
                              <w:spacing w:before="6" w:line="347" w:lineRule="exact"/>
                              <w:ind w:left="4" w:right="-15"/>
                              <w:rPr>
                                <w:sz w:val="28"/>
                              </w:rPr>
                            </w:pPr>
                            <w:r>
                              <w:rPr>
                                <w:sz w:val="28"/>
                              </w:rPr>
                              <w:t></w:t>
                            </w:r>
                          </w:p>
                        </w:tc>
                        <w:tc>
                          <w:tcPr>
                            <w:tcW w:w="934" w:type="dxa"/>
                            <w:gridSpan w:val="2"/>
                            <w:tcBorders>
                              <w:bottom w:val="nil"/>
                              <w:right w:val="nil"/>
                            </w:tcBorders>
                          </w:tcPr>
                          <w:p>
                            <w:pPr>
                              <w:pStyle w:val="10"/>
                              <w:spacing w:before="6" w:line="347" w:lineRule="exact"/>
                              <w:ind w:left="5"/>
                              <w:rPr>
                                <w:sz w:val="28"/>
                              </w:rPr>
                            </w:pPr>
                            <w:r>
                              <w:rPr>
                                <w:sz w:val="28"/>
                              </w:rPr>
                              <w:t>若输入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338" w:type="dxa"/>
                            <w:tcBorders>
                              <w:left w:val="nil"/>
                              <w:bottom w:val="nil"/>
                            </w:tcBorders>
                          </w:tcPr>
                          <w:p>
                            <w:pPr>
                              <w:pStyle w:val="10"/>
                              <w:rPr>
                                <w:rFonts w:ascii="Times New Roman"/>
                                <w:sz w:val="28"/>
                              </w:rPr>
                            </w:pPr>
                          </w:p>
                        </w:tc>
                        <w:tc>
                          <w:tcPr>
                            <w:tcW w:w="1133" w:type="dxa"/>
                            <w:gridSpan w:val="3"/>
                          </w:tcPr>
                          <w:p>
                            <w:pPr>
                              <w:pStyle w:val="10"/>
                              <w:spacing w:before="7" w:line="341" w:lineRule="exact"/>
                              <w:ind w:left="4" w:right="-15"/>
                              <w:rPr>
                                <w:sz w:val="28"/>
                              </w:rPr>
                            </w:pPr>
                            <w:r>
                              <w:rPr>
                                <w:sz w:val="28"/>
                              </w:rPr>
                              <w:t></w:t>
                            </w:r>
                          </w:p>
                        </w:tc>
                        <w:tc>
                          <w:tcPr>
                            <w:tcW w:w="601" w:type="dxa"/>
                            <w:tcBorders>
                              <w:top w:val="nil"/>
                              <w:bottom w:val="nil"/>
                              <w:right w:val="nil"/>
                            </w:tcBorders>
                          </w:tcPr>
                          <w:p>
                            <w:pPr>
                              <w:pStyle w:val="10"/>
                              <w:rPr>
                                <w:rFonts w:ascii="Times New Roman"/>
                                <w:sz w:val="28"/>
                              </w:rPr>
                            </w:pPr>
                          </w:p>
                        </w:tc>
                      </w:tr>
                    </w:tbl>
                    <w:p>
                      <w:pPr>
                        <w:pStyle w:val="3"/>
                      </w:pPr>
                    </w:p>
                  </w:txbxContent>
                </v:textbox>
              </v:shape>
            </w:pict>
          </mc:Fallback>
        </mc:AlternateContent>
      </w:r>
      <w:bookmarkStart w:id="5" w:name="_bookmark5"/>
      <w:bookmarkEnd w:id="5"/>
      <w:r>
        <w:rPr>
          <w:rFonts w:ascii="Times New Roman" w:eastAsia="Times New Roman"/>
        </w:rPr>
        <w:t>1</w:t>
      </w:r>
      <w:r>
        <w:t>：操作密码</w:t>
      </w:r>
    </w:p>
    <w:p>
      <w:pPr>
        <w:pStyle w:val="3"/>
        <w:spacing w:before="16" w:line="256" w:lineRule="auto"/>
        <w:ind w:left="414" w:right="38" w:firstLine="560"/>
      </w:pPr>
      <w:r>
        <mc:AlternateContent>
          <mc:Choice Requires="wps">
            <w:drawing>
              <wp:anchor distT="0" distB="0" distL="114300" distR="114300" simplePos="0" relativeHeight="251667456" behindDoc="1" locked="0" layoutInCell="1" allowOverlap="1">
                <wp:simplePos x="0" y="0"/>
                <wp:positionH relativeFrom="page">
                  <wp:posOffset>1612265</wp:posOffset>
                </wp:positionH>
                <wp:positionV relativeFrom="paragraph">
                  <wp:posOffset>245745</wp:posOffset>
                </wp:positionV>
                <wp:extent cx="726440" cy="243205"/>
                <wp:effectExtent l="1270" t="1270" r="15240" b="3175"/>
                <wp:wrapNone/>
                <wp:docPr id="140" name="任意多边形 97"/>
                <wp:cNvGraphicFramePr/>
                <a:graphic xmlns:a="http://schemas.openxmlformats.org/drawingml/2006/main">
                  <a:graphicData uri="http://schemas.microsoft.com/office/word/2010/wordprocessingShape">
                    <wps:wsp>
                      <wps:cNvSpPr/>
                      <wps:spPr>
                        <a:xfrm>
                          <a:off x="0" y="0"/>
                          <a:ext cx="726440" cy="243205"/>
                        </a:xfrm>
                        <a:custGeom>
                          <a:avLst/>
                          <a:gdLst/>
                          <a:ahLst/>
                          <a:cxnLst/>
                          <a:pathLst>
                            <a:path w="1144" h="383">
                              <a:moveTo>
                                <a:pt x="0" y="5"/>
                              </a:moveTo>
                              <a:lnTo>
                                <a:pt x="1144" y="5"/>
                              </a:lnTo>
                              <a:moveTo>
                                <a:pt x="5" y="0"/>
                              </a:moveTo>
                              <a:lnTo>
                                <a:pt x="5" y="383"/>
                              </a:lnTo>
                              <a:moveTo>
                                <a:pt x="1139" y="0"/>
                              </a:moveTo>
                              <a:lnTo>
                                <a:pt x="1139" y="383"/>
                              </a:lnTo>
                              <a:moveTo>
                                <a:pt x="0" y="378"/>
                              </a:moveTo>
                              <a:lnTo>
                                <a:pt x="1144" y="378"/>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97" o:spid="_x0000_s1026" o:spt="100" style="position:absolute;left:0pt;margin-left:126.95pt;margin-top:19.35pt;height:19.15pt;width:57.2pt;mso-position-horizontal-relative:page;z-index:-251649024;mso-width-relative:page;mso-height-relative:page;" filled="f" stroked="t" coordsize="1144,383" o:gfxdata="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cM57Y2gAAAAkBAAAPAAAAAAAAAAEAIAAAACIAAABkcnMv&#10;ZG93bnJldi54bWxQSwECFAAUAAAACACHTuJAscfOznMCAACGBQAADgAAAAAAAAABACAAAAApAQAA&#10;ZHJzL2Uyb0RvYy54bWxQSwUGAAAAAAYABgBZAQAADgYAAAAA&#10;" path="m0,5l1144,5m5,0l5,383m1139,0l1139,383m0,378l1144,378e">
                <v:fill on="f" focussize="0,0"/>
                <v:stroke weight="0.48pt" color="#000000" joinstyle="round"/>
                <v:imagedata o:title=""/>
                <o:lock v:ext="edit" aspectratio="f"/>
              </v:shape>
            </w:pict>
          </mc:Fallback>
        </mc:AlternateContent>
      </w:r>
      <w:r>
        <mc:AlternateContent>
          <mc:Choice Requires="wpg">
            <w:drawing>
              <wp:anchor distT="0" distB="0" distL="114300" distR="114300" simplePos="0" relativeHeight="251667456" behindDoc="1" locked="0" layoutInCell="1" allowOverlap="1">
                <wp:simplePos x="0" y="0"/>
                <wp:positionH relativeFrom="page">
                  <wp:posOffset>720090</wp:posOffset>
                </wp:positionH>
                <wp:positionV relativeFrom="paragraph">
                  <wp:posOffset>489585</wp:posOffset>
                </wp:positionV>
                <wp:extent cx="368935" cy="243205"/>
                <wp:effectExtent l="1270" t="1270" r="10795" b="3175"/>
                <wp:wrapNone/>
                <wp:docPr id="159" name="组合 98"/>
                <wp:cNvGraphicFramePr/>
                <a:graphic xmlns:a="http://schemas.openxmlformats.org/drawingml/2006/main">
                  <a:graphicData uri="http://schemas.microsoft.com/office/word/2010/wordprocessingGroup">
                    <wpg:wgp>
                      <wpg:cNvGrpSpPr/>
                      <wpg:grpSpPr>
                        <a:xfrm>
                          <a:off x="0" y="0"/>
                          <a:ext cx="368935" cy="243205"/>
                          <a:chOff x="1134" y="771"/>
                          <a:chExt cx="581" cy="383"/>
                        </a:xfrm>
                      </wpg:grpSpPr>
                      <wps:wsp>
                        <wps:cNvPr id="156" name="直线 99"/>
                        <wps:cNvSpPr/>
                        <wps:spPr>
                          <a:xfrm>
                            <a:off x="1134" y="776"/>
                            <a:ext cx="581" cy="0"/>
                          </a:xfrm>
                          <a:prstGeom prst="line">
                            <a:avLst/>
                          </a:prstGeom>
                          <a:ln w="6096" cap="flat" cmpd="sng">
                            <a:solidFill>
                              <a:srgbClr val="000000"/>
                            </a:solidFill>
                            <a:prstDash val="solid"/>
                            <a:headEnd type="none" w="med" len="med"/>
                            <a:tailEnd type="none" w="med" len="med"/>
                          </a:ln>
                        </wps:spPr>
                        <wps:bodyPr upright="1"/>
                      </wps:wsp>
                      <wps:wsp>
                        <wps:cNvPr id="157" name="直线 100"/>
                        <wps:cNvSpPr/>
                        <wps:spPr>
                          <a:xfrm>
                            <a:off x="1139" y="771"/>
                            <a:ext cx="0" cy="383"/>
                          </a:xfrm>
                          <a:prstGeom prst="line">
                            <a:avLst/>
                          </a:prstGeom>
                          <a:ln w="6096" cap="flat" cmpd="sng">
                            <a:solidFill>
                              <a:srgbClr val="000000"/>
                            </a:solidFill>
                            <a:prstDash val="solid"/>
                            <a:headEnd type="none" w="med" len="med"/>
                            <a:tailEnd type="none" w="med" len="med"/>
                          </a:ln>
                        </wps:spPr>
                        <wps:bodyPr upright="1"/>
                      </wps:wsp>
                      <wps:wsp>
                        <wps:cNvPr id="158" name="任意多边形 101"/>
                        <wps:cNvSpPr/>
                        <wps:spPr>
                          <a:xfrm>
                            <a:off x="1134" y="771"/>
                            <a:ext cx="581" cy="383"/>
                          </a:xfrm>
                          <a:custGeom>
                            <a:avLst/>
                            <a:gdLst/>
                            <a:ahLst/>
                            <a:cxnLst/>
                            <a:pathLst>
                              <a:path w="581" h="383">
                                <a:moveTo>
                                  <a:pt x="576" y="0"/>
                                </a:moveTo>
                                <a:lnTo>
                                  <a:pt x="576" y="383"/>
                                </a:lnTo>
                                <a:moveTo>
                                  <a:pt x="0" y="378"/>
                                </a:moveTo>
                                <a:lnTo>
                                  <a:pt x="581" y="378"/>
                                </a:lnTo>
                              </a:path>
                            </a:pathLst>
                          </a:custGeom>
                          <a:noFill/>
                          <a:ln w="6096" cap="flat" cmpd="sng">
                            <a:solidFill>
                              <a:srgbClr val="000000"/>
                            </a:solidFill>
                            <a:prstDash val="solid"/>
                            <a:headEnd type="none" w="med" len="med"/>
                            <a:tailEnd type="none" w="med" len="med"/>
                          </a:ln>
                        </wps:spPr>
                        <wps:bodyPr upright="1"/>
                      </wps:wsp>
                    </wpg:wgp>
                  </a:graphicData>
                </a:graphic>
              </wp:anchor>
            </w:drawing>
          </mc:Choice>
          <mc:Fallback>
            <w:pict>
              <v:group id="组合 98" o:spid="_x0000_s1026" o:spt="203" style="position:absolute;left:0pt;margin-left:56.7pt;margin-top:38.55pt;height:19.15pt;width:29.05pt;mso-position-horizontal-relative:page;z-index:-251649024;mso-width-relative:page;mso-height-relative:page;" coordorigin="1134,771" coordsize="581,383" o:gfxdata="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">
                <o:lock v:ext="edit" aspectratio="f"/>
                <v:line id="直线 99" o:spid="_x0000_s1026" o:spt="20" style="position:absolute;left:1134;top:776;height:0;width:581;" filled="f" stroked="t" coordsize="21600,21600" o:gfxdata="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U/qi7sAAADc&#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100" o:spid="_x0000_s1026" o:spt="20" style="position:absolute;left:1139;top:771;height:383;width:0;" filled="f" stroked="t" coordsize="21600,21600" o:gfxdata="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gNPELsAAADc&#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shape id="任意多边形 101" o:spid="_x0000_s1026" o:spt="100" style="position:absolute;left:1134;top:771;height:383;width:581;" filled="f" stroked="t" coordsize="581,383" o:gfxdata="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hmGV7sAAADc&#10;AAAADwAAAAAAAAABACAAAAAiAAAAZHJzL2Rvd25yZXYueG1sUEsBAhQAFAAAAAgAh07iQDMvBZ47&#10;AAAAOQAAABAAAAAAAAAAAQAgAAAACgEAAGRycy9zaGFwZXhtbC54bWxQSwUGAAAAAAYABgBbAQAA&#10;tAMAAAAA&#10;" path="m576,0l576,383m0,378l581,378e">
                  <v:fill on="f" focussize="0,0"/>
                  <v:stroke weight="0.48pt" color="#000000" joinstyle="round"/>
                  <v:imagedata o:title=""/>
                  <o:lock v:ext="edit" aspectratio="f"/>
                </v:shape>
              </v:group>
            </w:pict>
          </mc:Fallback>
        </mc:AlternateContent>
      </w:r>
      <w:r>
        <w:t>该机处于安全的考虑</w:t>
      </w:r>
      <w:r>
        <w:rPr>
          <w:rFonts w:ascii="Times New Roman" w:hAnsi="Times New Roman" w:eastAsia="Times New Roman"/>
        </w:rPr>
        <w:t>,</w:t>
      </w:r>
      <w:r>
        <w:t>设有三个密码</w:t>
      </w:r>
      <w:r>
        <w:rPr>
          <w:rFonts w:ascii="Times New Roman" w:hAnsi="Times New Roman" w:eastAsia="Times New Roman"/>
        </w:rPr>
        <w:t>,</w:t>
      </w:r>
      <w:r>
        <w:t>一个是设定密码动校验密码，还有一个是手动校验密码</w:t>
      </w:r>
    </w:p>
    <w:p>
      <w:pPr>
        <w:pStyle w:val="3"/>
        <w:spacing w:line="358" w:lineRule="exact"/>
        <w:ind w:left="423"/>
      </w:pPr>
      <w:r>
        <w:t>，则进入设定状态，如表一， 若输入校验密码</w:t>
      </w:r>
    </w:p>
    <w:p>
      <w:pPr>
        <w:pStyle w:val="3"/>
        <w:spacing w:before="4"/>
        <w:rPr>
          <w:sz w:val="33"/>
        </w:rPr>
      </w:pPr>
      <w:r>
        <w:br w:type="column"/>
      </w:r>
    </w:p>
    <w:p>
      <w:pPr>
        <w:pStyle w:val="3"/>
        <w:spacing w:line="256" w:lineRule="auto"/>
        <w:ind w:left="927" w:right="1131" w:firstLine="88"/>
      </w:pPr>
      <w:r>
        <w:rPr>
          <w:spacing w:val="-14"/>
        </w:rPr>
        <w:t>，另一个是自</w:t>
      </w:r>
      <w:r>
        <w:rPr>
          <w:spacing w:val="3"/>
        </w:rPr>
        <w:t>设定密码</w:t>
      </w:r>
      <w:r>
        <w:t></w:t>
      </w:r>
    </w:p>
    <w:p>
      <w:pPr>
        <w:pStyle w:val="3"/>
        <w:spacing w:line="358" w:lineRule="exact"/>
        <w:ind w:left="413"/>
      </w:pPr>
      <w:r>
        <mc:AlternateContent>
          <mc:Choice Requires="wps">
            <w:drawing>
              <wp:anchor distT="0" distB="0" distL="114300" distR="114300" simplePos="0" relativeHeight="251667456" behindDoc="1" locked="0" layoutInCell="1" allowOverlap="1">
                <wp:simplePos x="0" y="0"/>
                <wp:positionH relativeFrom="page">
                  <wp:posOffset>6468745</wp:posOffset>
                </wp:positionH>
                <wp:positionV relativeFrom="paragraph">
                  <wp:posOffset>-251460</wp:posOffset>
                </wp:positionV>
                <wp:extent cx="371475" cy="243205"/>
                <wp:effectExtent l="1270" t="1270" r="8255" b="3175"/>
                <wp:wrapNone/>
                <wp:docPr id="141" name="任意多边形 102"/>
                <wp:cNvGraphicFramePr/>
                <a:graphic xmlns:a="http://schemas.openxmlformats.org/drawingml/2006/main">
                  <a:graphicData uri="http://schemas.microsoft.com/office/word/2010/wordprocessingShape">
                    <wps:wsp>
                      <wps:cNvSpPr/>
                      <wps:spPr>
                        <a:xfrm>
                          <a:off x="0" y="0"/>
                          <a:ext cx="371475" cy="243205"/>
                        </a:xfrm>
                        <a:custGeom>
                          <a:avLst/>
                          <a:gdLst/>
                          <a:ahLst/>
                          <a:cxnLst/>
                          <a:pathLst>
                            <a:path w="585" h="383">
                              <a:moveTo>
                                <a:pt x="0" y="5"/>
                              </a:moveTo>
                              <a:lnTo>
                                <a:pt x="584" y="5"/>
                              </a:lnTo>
                              <a:moveTo>
                                <a:pt x="5" y="0"/>
                              </a:moveTo>
                              <a:lnTo>
                                <a:pt x="5" y="383"/>
                              </a:lnTo>
                              <a:moveTo>
                                <a:pt x="580" y="0"/>
                              </a:moveTo>
                              <a:lnTo>
                                <a:pt x="580" y="383"/>
                              </a:lnTo>
                              <a:moveTo>
                                <a:pt x="0" y="378"/>
                              </a:moveTo>
                              <a:lnTo>
                                <a:pt x="584" y="378"/>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102" o:spid="_x0000_s1026" o:spt="100" style="position:absolute;left:0pt;margin-left:509.35pt;margin-top:-19.8pt;height:19.15pt;width:29.25pt;mso-position-horizontal-relative:page;z-index:-251649024;mso-width-relative:page;mso-height-relative:page;" filled="f" stroked="t" coordsize="585,383" o:gfxdata="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MU9rHtsAAAAMAQAADwAAAAAAAAABACAAAAAiAAAAZHJzL2Rv&#10;d25yZXYueG1sUEsBAhQAFAAAAAgAh07iQPmDmo1wAgAAggUAAA4AAAAAAAAAAQAgAAAAKgEAAGRy&#10;cy9lMm9Eb2MueG1sUEsFBgAAAAAGAAYAWQEAAAwGAAAAAA==&#10;" path="m0,5l584,5m5,0l5,383m580,0l580,383m0,378l584,378e">
                <v:fill on="f" focussize="0,0"/>
                <v:stroke weight="0.48pt" color="#000000" joinstyle="round"/>
                <v:imagedata o:title=""/>
                <o:lock v:ext="edit" aspectratio="f"/>
              </v:shape>
            </w:pict>
          </mc:Fallback>
        </mc:AlternateContent>
      </w:r>
      <w:r>
        <w:rPr>
          <w:spacing w:val="-5"/>
        </w:rPr>
        <w:t>，则进入自动校验</w:t>
      </w:r>
    </w:p>
    <w:p>
      <w:pPr>
        <w:spacing w:after="0" w:line="358" w:lineRule="exact"/>
        <w:sectPr>
          <w:pgSz w:w="11910" w:h="16840"/>
          <w:pgMar w:top="800" w:right="0" w:bottom="1040" w:left="720" w:header="0" w:footer="776" w:gutter="0"/>
          <w:cols w:equalWidth="0" w:num="2">
            <w:col w:w="7323" w:space="88"/>
            <w:col w:w="3779"/>
          </w:cols>
        </w:sectPr>
      </w:pPr>
    </w:p>
    <w:p>
      <w:pPr>
        <w:pStyle w:val="3"/>
        <w:spacing w:before="25"/>
        <w:ind w:left="414"/>
      </w:pPr>
      <w:r>
        <mc:AlternateContent>
          <mc:Choice Requires="wps">
            <w:drawing>
              <wp:anchor distT="0" distB="0" distL="114300" distR="114300" simplePos="0" relativeHeight="251667456" behindDoc="1" locked="0" layoutInCell="1" allowOverlap="1">
                <wp:simplePos x="0" y="0"/>
                <wp:positionH relativeFrom="page">
                  <wp:posOffset>3075305</wp:posOffset>
                </wp:positionH>
                <wp:positionV relativeFrom="paragraph">
                  <wp:posOffset>8255</wp:posOffset>
                </wp:positionV>
                <wp:extent cx="723265" cy="243205"/>
                <wp:effectExtent l="1270" t="1270" r="18415" b="3175"/>
                <wp:wrapNone/>
                <wp:docPr id="142" name="任意多边形 103"/>
                <wp:cNvGraphicFramePr/>
                <a:graphic xmlns:a="http://schemas.openxmlformats.org/drawingml/2006/main">
                  <a:graphicData uri="http://schemas.microsoft.com/office/word/2010/wordprocessingShape">
                    <wps:wsp>
                      <wps:cNvSpPr/>
                      <wps:spPr>
                        <a:xfrm>
                          <a:off x="0" y="0"/>
                          <a:ext cx="723265" cy="243205"/>
                        </a:xfrm>
                        <a:custGeom>
                          <a:avLst/>
                          <a:gdLst/>
                          <a:ahLst/>
                          <a:cxnLst/>
                          <a:pathLst>
                            <a:path w="1139" h="383">
                              <a:moveTo>
                                <a:pt x="0" y="5"/>
                              </a:moveTo>
                              <a:lnTo>
                                <a:pt x="1139" y="5"/>
                              </a:lnTo>
                              <a:moveTo>
                                <a:pt x="5" y="0"/>
                              </a:moveTo>
                              <a:lnTo>
                                <a:pt x="5" y="383"/>
                              </a:lnTo>
                              <a:moveTo>
                                <a:pt x="1134" y="0"/>
                              </a:moveTo>
                              <a:lnTo>
                                <a:pt x="1134" y="383"/>
                              </a:lnTo>
                              <a:moveTo>
                                <a:pt x="0" y="378"/>
                              </a:moveTo>
                              <a:lnTo>
                                <a:pt x="1139" y="378"/>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103" o:spid="_x0000_s1026" o:spt="100" style="position:absolute;left:0pt;margin-left:242.15pt;margin-top:0.65pt;height:19.15pt;width:56.95pt;mso-position-horizontal-relative:page;z-index:-251649024;mso-width-relative:page;mso-height-relative:page;" filled="f" stroked="t" coordsize="1139,383" o:gfxdata="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n6EUrtYAAAAIAQAADwAAAAAAAAABACAAAAAiAAAAZHJzL2Rvd25y&#10;ZXYueG1sUEsBAhQAFAAAAAgAh07iQF0nZOJyAgAAhwUAAA4AAAAAAAAAAQAgAAAAJQEAAGRycy9l&#10;Mm9Eb2MueG1sUEsFBgAAAAAGAAYAWQEAAAkGAAAAAA==&#10;" path="m0,5l1139,5m5,0l5,383m1134,0l1134,383m0,378l1139,378e">
                <v:fill on="f" focussize="0,0"/>
                <v:stroke weight="0.48pt" color="#000000" joinstyle="round"/>
                <v:imagedata o:title=""/>
                <o:lock v:ext="edit" aspectratio="f"/>
              </v:shape>
            </w:pict>
          </mc:Fallback>
        </mc:AlternateContent>
      </w:r>
      <w:r>
        <mc:AlternateContent>
          <mc:Choice Requires="wps">
            <w:drawing>
              <wp:anchor distT="0" distB="0" distL="114300" distR="114300" simplePos="0" relativeHeight="251667456" behindDoc="1" locked="0" layoutInCell="1" allowOverlap="1">
                <wp:simplePos x="0" y="0"/>
                <wp:positionH relativeFrom="page">
                  <wp:posOffset>1204595</wp:posOffset>
                </wp:positionH>
                <wp:positionV relativeFrom="page">
                  <wp:posOffset>5203825</wp:posOffset>
                </wp:positionV>
                <wp:extent cx="698500" cy="243205"/>
                <wp:effectExtent l="1270" t="1270" r="5080" b="3175"/>
                <wp:wrapNone/>
                <wp:docPr id="143" name="任意多边形 104"/>
                <wp:cNvGraphicFramePr/>
                <a:graphic xmlns:a="http://schemas.openxmlformats.org/drawingml/2006/main">
                  <a:graphicData uri="http://schemas.microsoft.com/office/word/2010/wordprocessingShape">
                    <wps:wsp>
                      <wps:cNvSpPr/>
                      <wps:spPr>
                        <a:xfrm>
                          <a:off x="0" y="0"/>
                          <a:ext cx="698500" cy="243205"/>
                        </a:xfrm>
                        <a:custGeom>
                          <a:avLst/>
                          <a:gdLst/>
                          <a:ahLst/>
                          <a:cxnLst/>
                          <a:pathLst>
                            <a:path w="1100" h="383">
                              <a:moveTo>
                                <a:pt x="0" y="5"/>
                              </a:moveTo>
                              <a:lnTo>
                                <a:pt x="1099" y="5"/>
                              </a:lnTo>
                              <a:moveTo>
                                <a:pt x="5" y="0"/>
                              </a:moveTo>
                              <a:lnTo>
                                <a:pt x="5" y="383"/>
                              </a:lnTo>
                              <a:moveTo>
                                <a:pt x="1095" y="0"/>
                              </a:moveTo>
                              <a:lnTo>
                                <a:pt x="1095" y="383"/>
                              </a:lnTo>
                              <a:moveTo>
                                <a:pt x="0" y="378"/>
                              </a:moveTo>
                              <a:lnTo>
                                <a:pt x="1099" y="378"/>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104" o:spid="_x0000_s1026" o:spt="100" style="position:absolute;left:0pt;margin-left:94.85pt;margin-top:409.75pt;height:19.15pt;width:55pt;mso-position-horizontal-relative:page;mso-position-vertical-relative:page;z-index:-251649024;mso-width-relative:page;mso-height-relative:page;" filled="f" stroked="t" coordsize="1100,383" o:gfxdata="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wJUpa1QAAAAsBAAAPAAAAAAAAAAEAIAAAACIAAABkcnMvZG93bnJl&#10;di54bWxQSwECFAAUAAAACACHTuJAEk0Js3ICAACHBQAADgAAAAAAAAABACAAAAAkAQAAZHJzL2Uy&#10;b0RvYy54bWxQSwUGAAAAAAYABgBZAQAACAYAAAAA&#10;" path="m0,5l1099,5m5,0l5,383m1095,0l1095,383m0,378l1099,378e">
                <v:fill on="f" focussize="0,0"/>
                <v:stroke weight="0.48pt" color="#000000" joinstyle="round"/>
                <v:imagedata o:title=""/>
                <o:lock v:ext="edit" aspectratio="f"/>
              </v:shape>
            </w:pict>
          </mc:Fallback>
        </mc:AlternateContent>
      </w:r>
      <w:r>
        <mc:AlternateContent>
          <mc:Choice Requires="wps">
            <w:drawing>
              <wp:anchor distT="0" distB="0" distL="114300" distR="114300" simplePos="0" relativeHeight="251667456" behindDoc="1" locked="0" layoutInCell="1" allowOverlap="1">
                <wp:simplePos x="0" y="0"/>
                <wp:positionH relativeFrom="page">
                  <wp:posOffset>2092960</wp:posOffset>
                </wp:positionH>
                <wp:positionV relativeFrom="page">
                  <wp:posOffset>5216525</wp:posOffset>
                </wp:positionV>
                <wp:extent cx="474345" cy="219710"/>
                <wp:effectExtent l="1270" t="1270" r="19685" b="7620"/>
                <wp:wrapNone/>
                <wp:docPr id="144" name="任意多边形 105"/>
                <wp:cNvGraphicFramePr/>
                <a:graphic xmlns:a="http://schemas.openxmlformats.org/drawingml/2006/main">
                  <a:graphicData uri="http://schemas.microsoft.com/office/word/2010/wordprocessingShape">
                    <wps:wsp>
                      <wps:cNvSpPr/>
                      <wps:spPr>
                        <a:xfrm>
                          <a:off x="0" y="0"/>
                          <a:ext cx="474345" cy="219710"/>
                        </a:xfrm>
                        <a:custGeom>
                          <a:avLst/>
                          <a:gdLst/>
                          <a:ahLst/>
                          <a:cxnLst/>
                          <a:pathLst>
                            <a:path w="747" h="346">
                              <a:moveTo>
                                <a:pt x="0" y="5"/>
                              </a:moveTo>
                              <a:lnTo>
                                <a:pt x="747" y="5"/>
                              </a:lnTo>
                              <a:moveTo>
                                <a:pt x="5" y="0"/>
                              </a:moveTo>
                              <a:lnTo>
                                <a:pt x="5" y="346"/>
                              </a:lnTo>
                              <a:moveTo>
                                <a:pt x="742" y="0"/>
                              </a:moveTo>
                              <a:lnTo>
                                <a:pt x="742" y="346"/>
                              </a:lnTo>
                              <a:moveTo>
                                <a:pt x="0" y="341"/>
                              </a:moveTo>
                              <a:lnTo>
                                <a:pt x="747" y="341"/>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105" o:spid="_x0000_s1026" o:spt="100" style="position:absolute;left:0pt;margin-left:164.8pt;margin-top:410.75pt;height:17.3pt;width:37.35pt;mso-position-horizontal-relative:page;mso-position-vertical-relative:page;z-index:-251649024;mso-width-relative:page;mso-height-relative:page;" filled="f" stroked="t" coordsize="747,346" o:gfxdata="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eusX+dsAAAALAQAADwAAAAAAAAABACAAAAAiAAAAZHJzL2Rvd25y&#10;ZXYueG1sUEsBAhQAFAAAAAgAh07iQNAVlRxtAgAAggUAAA4AAAAAAAAAAQAgAAAAKgEAAGRycy9l&#10;Mm9Eb2MueG1sUEsFBgAAAAAGAAYAWQEAAAkGAAAAAA==&#10;" path="m0,5l747,5m5,0l5,346m742,0l742,346m0,341l747,341e">
                <v:fill on="f" focussize="0,0"/>
                <v:stroke weight="0.48pt" color="#000000" joinstyle="round"/>
                <v:imagedata o:title=""/>
                <o:lock v:ext="edit" aspectratio="f"/>
              </v:shape>
            </w:pict>
          </mc:Fallback>
        </mc:AlternateContent>
      </w:r>
      <w:r>
        <w:t>状态</w:t>
      </w:r>
      <w:r>
        <w:rPr>
          <w:rFonts w:ascii="Times New Roman" w:hAnsi="Times New Roman" w:eastAsia="Times New Roman"/>
        </w:rPr>
        <w:t>,</w:t>
      </w:r>
      <w:r>
        <w:t>如表二。若输入校验密码，则进入手动校验状态</w:t>
      </w:r>
      <w:r>
        <w:rPr>
          <w:rFonts w:ascii="Times New Roman" w:hAnsi="Times New Roman" w:eastAsia="Times New Roman"/>
        </w:rPr>
        <w:t>,</w:t>
      </w:r>
      <w:r>
        <w:t>如表三。</w:t>
      </w:r>
    </w:p>
    <w:p>
      <w:pPr>
        <w:pStyle w:val="3"/>
        <w:spacing w:before="16"/>
        <w:ind w:left="414"/>
      </w:pPr>
      <w:bookmarkStart w:id="6" w:name="_bookmark6"/>
      <w:bookmarkEnd w:id="6"/>
      <w:r>
        <w:rPr>
          <w:rFonts w:ascii="Times New Roman" w:eastAsia="Times New Roman"/>
        </w:rPr>
        <w:t>2</w:t>
      </w:r>
      <w:r>
        <w:t>：操作安全必读</w:t>
      </w:r>
    </w:p>
    <w:p>
      <w:pPr>
        <w:pStyle w:val="3"/>
        <w:spacing w:before="6" w:line="242" w:lineRule="auto"/>
        <w:ind w:left="414" w:right="1090" w:firstLine="957"/>
        <w:jc w:val="both"/>
      </w:pPr>
      <w:r>
        <w:rPr>
          <w:spacing w:val="-17"/>
        </w:rPr>
        <w:t>当本仪表进入自校状态后，会输出低电流并发出低阻跳闸</w:t>
      </w:r>
      <w:r>
        <w:t xml:space="preserve">（报警）信号， </w:t>
      </w:r>
      <w:r>
        <w:rPr>
          <w:w w:val="99"/>
        </w:rPr>
        <w:t>因此，当本仪表处于在线测量状态时（尤其是与</w:t>
      </w:r>
      <w:r>
        <w:t xml:space="preserve"> </w:t>
      </w:r>
      <w:r>
        <w:rPr>
          <w:rFonts w:ascii="Times New Roman" w:eastAsia="Times New Roman"/>
          <w:spacing w:val="-1"/>
          <w:w w:val="99"/>
        </w:rPr>
        <w:t>DC</w:t>
      </w:r>
      <w:r>
        <w:rPr>
          <w:rFonts w:ascii="Times New Roman" w:eastAsia="Times New Roman"/>
          <w:w w:val="99"/>
        </w:rPr>
        <w:t>S</w:t>
      </w:r>
      <w:r>
        <w:rPr>
          <w:rFonts w:ascii="Times New Roman" w:eastAsia="Times New Roman"/>
        </w:rPr>
        <w:t xml:space="preserve"> </w:t>
      </w:r>
      <w:r>
        <w:rPr>
          <w:w w:val="99"/>
        </w:rPr>
        <w:t>系统相连时</w:t>
      </w:r>
      <w:r>
        <w:rPr>
          <w:spacing w:val="-141"/>
          <w:w w:val="99"/>
        </w:rPr>
        <w:t>）</w:t>
      </w:r>
      <w:r>
        <w:rPr>
          <w:spacing w:val="-34"/>
          <w:w w:val="99"/>
        </w:rPr>
        <w:t>，为了安全起</w:t>
      </w:r>
      <w:r>
        <w:rPr>
          <w:spacing w:val="-14"/>
        </w:rPr>
        <w:t>见，严禁进入自校状态，要进入自校状态，必须确保预先闭锁有关跳闸及保护装置方可进入自校状态，</w:t>
      </w:r>
    </w:p>
    <w:p>
      <w:pPr>
        <w:pStyle w:val="3"/>
        <w:spacing w:before="6" w:after="3"/>
        <w:ind w:left="1383" w:right="2099"/>
        <w:jc w:val="center"/>
      </w:pPr>
      <w:r>
        <mc:AlternateContent>
          <mc:Choice Requires="wps">
            <w:drawing>
              <wp:anchor distT="0" distB="0" distL="114300" distR="114300" simplePos="0" relativeHeight="251667456" behindDoc="1" locked="0" layoutInCell="1" allowOverlap="1">
                <wp:simplePos x="0" y="0"/>
                <wp:positionH relativeFrom="page">
                  <wp:posOffset>1918970</wp:posOffset>
                </wp:positionH>
                <wp:positionV relativeFrom="paragraph">
                  <wp:posOffset>586105</wp:posOffset>
                </wp:positionV>
                <wp:extent cx="630555" cy="243205"/>
                <wp:effectExtent l="1270" t="1270" r="15875" b="3175"/>
                <wp:wrapNone/>
                <wp:docPr id="145" name="任意多边形 106"/>
                <wp:cNvGraphicFramePr/>
                <a:graphic xmlns:a="http://schemas.openxmlformats.org/drawingml/2006/main">
                  <a:graphicData uri="http://schemas.microsoft.com/office/word/2010/wordprocessingShape">
                    <wps:wsp>
                      <wps:cNvSpPr/>
                      <wps:spPr>
                        <a:xfrm>
                          <a:off x="0" y="0"/>
                          <a:ext cx="630555" cy="243205"/>
                        </a:xfrm>
                        <a:custGeom>
                          <a:avLst/>
                          <a:gdLst/>
                          <a:ahLst/>
                          <a:cxnLst/>
                          <a:pathLst>
                            <a:path w="993" h="383">
                              <a:moveTo>
                                <a:pt x="0" y="5"/>
                              </a:moveTo>
                              <a:lnTo>
                                <a:pt x="992" y="5"/>
                              </a:lnTo>
                              <a:moveTo>
                                <a:pt x="5" y="0"/>
                              </a:moveTo>
                              <a:lnTo>
                                <a:pt x="5" y="383"/>
                              </a:lnTo>
                              <a:moveTo>
                                <a:pt x="987" y="0"/>
                              </a:moveTo>
                              <a:lnTo>
                                <a:pt x="987" y="383"/>
                              </a:lnTo>
                              <a:moveTo>
                                <a:pt x="0" y="378"/>
                              </a:moveTo>
                              <a:lnTo>
                                <a:pt x="992" y="378"/>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106" o:spid="_x0000_s1026" o:spt="100" style="position:absolute;left:0pt;margin-left:151.1pt;margin-top:46.15pt;height:19.15pt;width:49.65pt;mso-position-horizontal-relative:page;z-index:-251649024;mso-width-relative:page;mso-height-relative:page;" filled="f" stroked="t" coordsize="993,383" o:gfxdata="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nopgpNgAAAAKAQAADwAAAAAAAAABACAAAAAiAAAAZHJzL2Rv&#10;d25yZXYueG1sUEsBAhQAFAAAAAgAh07iQMKFoatzAgAAggUAAA4AAAAAAAAAAQAgAAAAJwEAAGRy&#10;cy9lMm9Eb2MueG1sUEsFBgAAAAAGAAYAWQEAAAwGAAAAAA==&#10;" path="m0,5l992,5m5,0l5,383m987,0l987,383m0,378l992,378e">
                <v:fill on="f" focussize="0,0"/>
                <v:stroke weight="0.48pt" color="#000000" joinstyle="round"/>
                <v:imagedata o:title=""/>
                <o:lock v:ext="edit" aspectratio="f"/>
              </v:shape>
            </w:pict>
          </mc:Fallback>
        </mc:AlternateContent>
      </w:r>
      <w:r>
        <mc:AlternateContent>
          <mc:Choice Requires="wps">
            <w:drawing>
              <wp:anchor distT="0" distB="0" distL="114300" distR="114300" simplePos="0" relativeHeight="251667456" behindDoc="1" locked="0" layoutInCell="1" allowOverlap="1">
                <wp:simplePos x="0" y="0"/>
                <wp:positionH relativeFrom="page">
                  <wp:posOffset>2703830</wp:posOffset>
                </wp:positionH>
                <wp:positionV relativeFrom="paragraph">
                  <wp:posOffset>586105</wp:posOffset>
                </wp:positionV>
                <wp:extent cx="630555" cy="243205"/>
                <wp:effectExtent l="1270" t="1270" r="15875" b="3175"/>
                <wp:wrapNone/>
                <wp:docPr id="146" name="任意多边形 107"/>
                <wp:cNvGraphicFramePr/>
                <a:graphic xmlns:a="http://schemas.openxmlformats.org/drawingml/2006/main">
                  <a:graphicData uri="http://schemas.microsoft.com/office/word/2010/wordprocessingShape">
                    <wps:wsp>
                      <wps:cNvSpPr/>
                      <wps:spPr>
                        <a:xfrm>
                          <a:off x="0" y="0"/>
                          <a:ext cx="630555" cy="243205"/>
                        </a:xfrm>
                        <a:custGeom>
                          <a:avLst/>
                          <a:gdLst/>
                          <a:ahLst/>
                          <a:cxnLst/>
                          <a:pathLst>
                            <a:path w="993" h="383">
                              <a:moveTo>
                                <a:pt x="0" y="5"/>
                              </a:moveTo>
                              <a:lnTo>
                                <a:pt x="992" y="5"/>
                              </a:lnTo>
                              <a:moveTo>
                                <a:pt x="5" y="0"/>
                              </a:moveTo>
                              <a:lnTo>
                                <a:pt x="5" y="383"/>
                              </a:lnTo>
                              <a:moveTo>
                                <a:pt x="987" y="0"/>
                              </a:moveTo>
                              <a:lnTo>
                                <a:pt x="987" y="383"/>
                              </a:lnTo>
                              <a:moveTo>
                                <a:pt x="0" y="378"/>
                              </a:moveTo>
                              <a:lnTo>
                                <a:pt x="992" y="378"/>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107" o:spid="_x0000_s1026" o:spt="100" style="position:absolute;left:0pt;margin-left:212.9pt;margin-top:46.15pt;height:19.15pt;width:49.65pt;mso-position-horizontal-relative:page;z-index:-251649024;mso-width-relative:page;mso-height-relative:page;" filled="f" stroked="t" coordsize="993,383" o:gfxdata="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iYa7F2AAAAAoBAAAPAAAAAAAAAAEAIAAAACIAAABkcnMvZG93&#10;bnJldi54bWxQSwECFAAUAAAACACHTuJAMX51WHICAACCBQAADgAAAAAAAAABACAAAAAnAQAAZHJz&#10;L2Uyb0RvYy54bWxQSwUGAAAAAAYABgBZAQAACwYAAAAA&#10;" path="m0,5l992,5m5,0l5,383m987,0l987,383m0,378l992,378e">
                <v:fill on="f" focussize="0,0"/>
                <v:stroke weight="0.48pt" color="#000000" joinstyle="round"/>
                <v:imagedata o:title=""/>
                <o:lock v:ext="edit" aspectratio="f"/>
              </v:shape>
            </w:pict>
          </mc:Fallback>
        </mc:AlternateContent>
      </w:r>
      <w:bookmarkStart w:id="7" w:name="_bookmark7"/>
      <w:bookmarkEnd w:id="7"/>
      <w:r>
        <w:t>表一、设置状态表</w:t>
      </w:r>
    </w:p>
    <w:tbl>
      <w:tblPr>
        <w:tblStyle w:val="6"/>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6"/>
        <w:gridCol w:w="113"/>
        <w:gridCol w:w="1182"/>
        <w:gridCol w:w="443"/>
        <w:gridCol w:w="94"/>
        <w:gridCol w:w="637"/>
        <w:gridCol w:w="93"/>
        <w:gridCol w:w="1009"/>
        <w:gridCol w:w="57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46" w:type="dxa"/>
          </w:tcPr>
          <w:p>
            <w:pPr>
              <w:pStyle w:val="10"/>
              <w:spacing w:before="1" w:line="343" w:lineRule="exact"/>
              <w:ind w:left="233"/>
              <w:rPr>
                <w:sz w:val="28"/>
              </w:rPr>
            </w:pPr>
            <w:r>
              <w:rPr>
                <w:sz w:val="28"/>
              </w:rPr>
              <w:t>操作</w:t>
            </w:r>
          </w:p>
        </w:tc>
        <w:tc>
          <w:tcPr>
            <w:tcW w:w="3571" w:type="dxa"/>
            <w:gridSpan w:val="7"/>
          </w:tcPr>
          <w:p>
            <w:pPr>
              <w:pStyle w:val="10"/>
              <w:spacing w:before="1" w:line="343" w:lineRule="exact"/>
              <w:ind w:left="1484" w:right="1475"/>
              <w:jc w:val="center"/>
              <w:rPr>
                <w:sz w:val="28"/>
              </w:rPr>
            </w:pPr>
            <w:r>
              <w:rPr>
                <w:sz w:val="28"/>
              </w:rPr>
              <w:t>显示</w:t>
            </w:r>
          </w:p>
        </w:tc>
        <w:tc>
          <w:tcPr>
            <w:tcW w:w="5702" w:type="dxa"/>
          </w:tcPr>
          <w:p>
            <w:pPr>
              <w:pStyle w:val="10"/>
              <w:spacing w:before="1" w:line="343" w:lineRule="exact"/>
              <w:ind w:left="2550" w:right="2540"/>
              <w:jc w:val="center"/>
              <w:rPr>
                <w:sz w:val="28"/>
              </w:rPr>
            </w:pPr>
            <w:r>
              <w:rPr>
                <w:sz w:val="28"/>
              </w:rPr>
              <w:t>意义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946" w:type="dxa"/>
          </w:tcPr>
          <w:p>
            <w:pPr>
              <w:pStyle w:val="10"/>
              <w:spacing w:before="1"/>
              <w:ind w:left="201"/>
              <w:rPr>
                <w:sz w:val="28"/>
              </w:rPr>
            </w:pPr>
            <w:r>
              <w:rPr>
                <w:spacing w:val="-40"/>
                <w:w w:val="95"/>
                <w:sz w:val="28"/>
              </w:rPr>
              <w:t>按下</w:t>
            </w:r>
          </w:p>
          <w:p>
            <w:pPr>
              <w:pStyle w:val="10"/>
              <w:spacing w:before="5" w:line="343" w:lineRule="exact"/>
              <w:ind w:left="291"/>
              <w:rPr>
                <w:sz w:val="28"/>
              </w:rPr>
            </w:pPr>
            <w:r>
              <w:rPr>
                <w:spacing w:val="-20"/>
                <w:sz w:val="28"/>
              </w:rPr>
              <w:t>SET</w:t>
            </w:r>
          </w:p>
        </w:tc>
        <w:tc>
          <w:tcPr>
            <w:tcW w:w="3571" w:type="dxa"/>
            <w:gridSpan w:val="7"/>
          </w:tcPr>
          <w:p>
            <w:pPr>
              <w:pStyle w:val="10"/>
              <w:spacing w:before="183"/>
              <w:ind w:left="107"/>
              <w:rPr>
                <w:sz w:val="28"/>
              </w:rPr>
            </w:pPr>
            <w:r>
              <w:rPr>
                <w:spacing w:val="-41"/>
                <w:sz w:val="28"/>
              </w:rPr>
              <w:t>交替显示：</w:t>
            </w:r>
            <w:r>
              <w:rPr>
                <w:spacing w:val="-51"/>
                <w:sz w:val="28"/>
              </w:rPr>
              <w:t></w:t>
            </w:r>
            <w:r>
              <w:rPr>
                <w:spacing w:val="-27"/>
                <w:sz w:val="28"/>
              </w:rPr>
              <w:t>和</w:t>
            </w:r>
            <w:r>
              <w:rPr>
                <w:spacing w:val="-37"/>
                <w:sz w:val="28"/>
              </w:rPr>
              <w:t></w:t>
            </w:r>
          </w:p>
        </w:tc>
        <w:tc>
          <w:tcPr>
            <w:tcW w:w="5702" w:type="dxa"/>
          </w:tcPr>
          <w:p>
            <w:pPr>
              <w:pStyle w:val="10"/>
              <w:spacing w:before="103"/>
              <w:ind w:left="106"/>
              <w:rPr>
                <w:sz w:val="28"/>
              </w:rPr>
            </w:pPr>
            <w:r>
              <w:rPr>
                <w:sz w:val="28"/>
              </w:rPr>
              <w:t>提示按</w:t>
            </w:r>
            <w:r>
              <w:rPr>
                <w:rFonts w:ascii="Marlett" w:hAnsi="Marlett" w:eastAsia="Marlett"/>
                <w:b w:val="0"/>
                <w:position w:val="-13"/>
                <w:sz w:val="52"/>
              </w:rPr>
              <w:t></w:t>
            </w:r>
            <w:r>
              <w:rPr>
                <w:sz w:val="28"/>
              </w:rPr>
              <w:t>键或</w:t>
            </w:r>
            <w:r>
              <w:rPr>
                <w:rFonts w:ascii="Marlett" w:hAnsi="Marlett" w:eastAsia="Marlett"/>
                <w:b w:val="0"/>
                <w:position w:val="-13"/>
                <w:sz w:val="52"/>
              </w:rPr>
              <w:t></w:t>
            </w:r>
            <w:r>
              <w:rPr>
                <w:sz w:val="28"/>
              </w:rPr>
              <w:t>键输入密码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46" w:type="dxa"/>
            <w:vMerge w:val="restart"/>
          </w:tcPr>
          <w:p>
            <w:pPr>
              <w:pStyle w:val="10"/>
              <w:spacing w:before="59" w:line="242" w:lineRule="auto"/>
              <w:ind w:left="291" w:right="174" w:hanging="91"/>
              <w:rPr>
                <w:sz w:val="28"/>
              </w:rPr>
            </w:pPr>
            <w:r>
              <w:rPr>
                <w:sz w:val="28"/>
              </w:rPr>
              <w:t>再按SET</w:t>
            </w:r>
          </w:p>
        </w:tc>
        <w:tc>
          <w:tcPr>
            <w:tcW w:w="3571" w:type="dxa"/>
            <w:gridSpan w:val="7"/>
            <w:tcBorders>
              <w:bottom w:val="nil"/>
            </w:tcBorders>
          </w:tcPr>
          <w:p>
            <w:pPr>
              <w:pStyle w:val="10"/>
              <w:spacing w:before="1" w:line="341" w:lineRule="exact"/>
              <w:ind w:left="107"/>
              <w:rPr>
                <w:sz w:val="28"/>
              </w:rPr>
            </w:pPr>
            <w:r>
              <w:rPr>
                <w:sz w:val="28"/>
              </w:rPr>
              <w:t>交替显示：</w:t>
            </w:r>
          </w:p>
        </w:tc>
        <w:tc>
          <w:tcPr>
            <w:tcW w:w="5702" w:type="dxa"/>
            <w:vMerge w:val="restart"/>
          </w:tcPr>
          <w:p>
            <w:pPr>
              <w:pStyle w:val="10"/>
              <w:spacing w:before="161"/>
              <w:ind w:left="106"/>
              <w:rPr>
                <w:sz w:val="28"/>
              </w:rPr>
            </w:pPr>
            <w:r>
              <w:rPr>
                <w:sz w:val="28"/>
              </w:rPr>
              <w:t>提示按</w:t>
            </w:r>
            <w:r>
              <w:rPr>
                <w:rFonts w:ascii="Marlett" w:hAnsi="Marlett" w:eastAsia="Marlett"/>
                <w:b w:val="0"/>
                <w:position w:val="-13"/>
                <w:sz w:val="52"/>
              </w:rPr>
              <w:t></w:t>
            </w:r>
            <w:r>
              <w:rPr>
                <w:sz w:val="28"/>
              </w:rPr>
              <w:t>键或</w:t>
            </w:r>
            <w:r>
              <w:rPr>
                <w:rFonts w:ascii="Marlett" w:hAnsi="Marlett" w:eastAsia="Marlett"/>
                <w:b w:val="0"/>
                <w:position w:val="-13"/>
                <w:sz w:val="52"/>
              </w:rPr>
              <w:t></w:t>
            </w:r>
            <w:r>
              <w:rPr>
                <w:sz w:val="28"/>
              </w:rPr>
              <w:t>键输入上限报警值。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 w:hRule="atLeast"/>
        </w:trPr>
        <w:tc>
          <w:tcPr>
            <w:tcW w:w="946" w:type="dxa"/>
            <w:vMerge w:val="continue"/>
            <w:tcBorders>
              <w:top w:val="nil"/>
            </w:tcBorders>
          </w:tcPr>
          <w:p>
            <w:pPr>
              <w:rPr>
                <w:sz w:val="2"/>
                <w:szCs w:val="2"/>
              </w:rPr>
            </w:pPr>
          </w:p>
        </w:tc>
        <w:tc>
          <w:tcPr>
            <w:tcW w:w="1738" w:type="dxa"/>
            <w:gridSpan w:val="3"/>
            <w:tcBorders>
              <w:top w:val="nil"/>
              <w:bottom w:val="nil"/>
            </w:tcBorders>
          </w:tcPr>
          <w:p>
            <w:pPr>
              <w:pStyle w:val="10"/>
              <w:rPr>
                <w:rFonts w:ascii="Times New Roman"/>
                <w:sz w:val="2"/>
              </w:rPr>
            </w:pPr>
          </w:p>
        </w:tc>
        <w:tc>
          <w:tcPr>
            <w:tcW w:w="731" w:type="dxa"/>
            <w:gridSpan w:val="2"/>
            <w:vMerge w:val="restart"/>
            <w:tcBorders>
              <w:bottom w:val="single" w:color="000000" w:sz="12" w:space="0"/>
            </w:tcBorders>
          </w:tcPr>
          <w:p>
            <w:pPr>
              <w:pStyle w:val="10"/>
              <w:spacing w:line="440" w:lineRule="exact"/>
              <w:ind w:left="-24"/>
              <w:rPr>
                <w:rFonts w:ascii="Times New Roman"/>
                <w:sz w:val="40"/>
              </w:rPr>
            </w:pPr>
            <w:r>
              <w:rPr>
                <w:rFonts w:ascii="Times New Roman"/>
                <w:spacing w:val="-20"/>
                <w:sz w:val="40"/>
              </w:rPr>
              <w:t>xxxx</w:t>
            </w:r>
          </w:p>
        </w:tc>
        <w:tc>
          <w:tcPr>
            <w:tcW w:w="1102" w:type="dxa"/>
            <w:gridSpan w:val="2"/>
            <w:vMerge w:val="restart"/>
            <w:tcBorders>
              <w:top w:val="nil"/>
            </w:tcBorders>
          </w:tcPr>
          <w:p>
            <w:pPr>
              <w:pStyle w:val="10"/>
              <w:rPr>
                <w:rFonts w:ascii="Times New Roman"/>
                <w:sz w:val="28"/>
              </w:rPr>
            </w:pPr>
          </w:p>
        </w:tc>
        <w:tc>
          <w:tcPr>
            <w:tcW w:w="570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946" w:type="dxa"/>
            <w:vMerge w:val="continue"/>
            <w:tcBorders>
              <w:top w:val="nil"/>
            </w:tcBorders>
          </w:tcPr>
          <w:p>
            <w:pPr>
              <w:rPr>
                <w:sz w:val="2"/>
                <w:szCs w:val="2"/>
              </w:rPr>
            </w:pPr>
          </w:p>
        </w:tc>
        <w:tc>
          <w:tcPr>
            <w:tcW w:w="113" w:type="dxa"/>
            <w:tcBorders>
              <w:top w:val="nil"/>
            </w:tcBorders>
          </w:tcPr>
          <w:p>
            <w:pPr>
              <w:pStyle w:val="10"/>
              <w:rPr>
                <w:rFonts w:ascii="Times New Roman"/>
                <w:sz w:val="26"/>
              </w:rPr>
            </w:pPr>
          </w:p>
        </w:tc>
        <w:tc>
          <w:tcPr>
            <w:tcW w:w="1182" w:type="dxa"/>
            <w:tcBorders>
              <w:bottom w:val="double" w:color="000000" w:sz="0" w:space="0"/>
            </w:tcBorders>
          </w:tcPr>
          <w:p>
            <w:pPr>
              <w:pStyle w:val="10"/>
              <w:spacing w:line="339" w:lineRule="exact"/>
              <w:ind w:left="3" w:right="-15"/>
              <w:rPr>
                <w:sz w:val="28"/>
              </w:rPr>
            </w:pPr>
            <w:r>
              <w:rPr>
                <w:sz w:val="28"/>
              </w:rPr>
              <w:t></w:t>
            </w:r>
            <w:r>
              <w:rPr>
                <w:spacing w:val="-82"/>
                <w:sz w:val="28"/>
              </w:rPr>
              <w:t xml:space="preserve"> </w:t>
            </w:r>
            <w:r>
              <w:rPr>
                <w:spacing w:val="-7"/>
                <w:sz w:val="28"/>
              </w:rPr>
              <w:t></w:t>
            </w:r>
          </w:p>
        </w:tc>
        <w:tc>
          <w:tcPr>
            <w:tcW w:w="443" w:type="dxa"/>
            <w:tcBorders>
              <w:top w:val="nil"/>
            </w:tcBorders>
          </w:tcPr>
          <w:p>
            <w:pPr>
              <w:pStyle w:val="10"/>
              <w:spacing w:line="339" w:lineRule="exact"/>
              <w:ind w:left="67"/>
              <w:jc w:val="center"/>
              <w:rPr>
                <w:sz w:val="28"/>
              </w:rPr>
            </w:pPr>
            <w:r>
              <w:rPr>
                <w:w w:val="99"/>
                <w:sz w:val="28"/>
              </w:rPr>
              <w:t>和</w:t>
            </w:r>
          </w:p>
        </w:tc>
        <w:tc>
          <w:tcPr>
            <w:tcW w:w="731" w:type="dxa"/>
            <w:gridSpan w:val="2"/>
            <w:vMerge w:val="continue"/>
            <w:tcBorders>
              <w:top w:val="nil"/>
              <w:bottom w:val="single" w:color="000000" w:sz="12" w:space="0"/>
            </w:tcBorders>
          </w:tcPr>
          <w:p>
            <w:pPr>
              <w:rPr>
                <w:sz w:val="2"/>
                <w:szCs w:val="2"/>
              </w:rPr>
            </w:pPr>
          </w:p>
        </w:tc>
        <w:tc>
          <w:tcPr>
            <w:tcW w:w="1102" w:type="dxa"/>
            <w:gridSpan w:val="2"/>
            <w:vMerge w:val="continue"/>
            <w:tcBorders>
              <w:top w:val="nil"/>
            </w:tcBorders>
          </w:tcPr>
          <w:p>
            <w:pPr>
              <w:rPr>
                <w:sz w:val="2"/>
                <w:szCs w:val="2"/>
              </w:rPr>
            </w:pPr>
          </w:p>
        </w:tc>
        <w:tc>
          <w:tcPr>
            <w:tcW w:w="570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946" w:type="dxa"/>
            <w:vMerge w:val="restart"/>
          </w:tcPr>
          <w:p>
            <w:pPr>
              <w:pStyle w:val="10"/>
              <w:spacing w:before="49" w:line="244" w:lineRule="auto"/>
              <w:ind w:left="291" w:right="174" w:hanging="91"/>
              <w:rPr>
                <w:sz w:val="28"/>
              </w:rPr>
            </w:pPr>
            <w:r>
              <w:rPr>
                <w:sz w:val="28"/>
              </w:rPr>
              <w:t>再按SET</w:t>
            </w:r>
          </w:p>
        </w:tc>
        <w:tc>
          <w:tcPr>
            <w:tcW w:w="3571" w:type="dxa"/>
            <w:gridSpan w:val="7"/>
            <w:tcBorders>
              <w:bottom w:val="nil"/>
            </w:tcBorders>
          </w:tcPr>
          <w:p>
            <w:pPr>
              <w:pStyle w:val="10"/>
              <w:spacing w:line="334" w:lineRule="exact"/>
              <w:ind w:left="107"/>
              <w:rPr>
                <w:sz w:val="28"/>
              </w:rPr>
            </w:pPr>
            <w:r>
              <w:rPr>
                <w:sz w:val="28"/>
              </w:rPr>
              <w:t>交替显示：</w:t>
            </w:r>
          </w:p>
        </w:tc>
        <w:tc>
          <w:tcPr>
            <w:tcW w:w="5702" w:type="dxa"/>
            <w:vMerge w:val="restart"/>
          </w:tcPr>
          <w:p>
            <w:pPr>
              <w:pStyle w:val="10"/>
              <w:spacing w:before="151"/>
              <w:ind w:left="106"/>
              <w:rPr>
                <w:sz w:val="28"/>
              </w:rPr>
            </w:pPr>
            <w:r>
              <w:rPr>
                <w:sz w:val="28"/>
              </w:rPr>
              <w:t>提示按</w:t>
            </w:r>
            <w:r>
              <w:rPr>
                <w:rFonts w:ascii="Marlett" w:hAnsi="Marlett" w:eastAsia="Marlett"/>
                <w:b w:val="0"/>
                <w:position w:val="-13"/>
                <w:sz w:val="52"/>
              </w:rPr>
              <w:t></w:t>
            </w:r>
            <w:r>
              <w:rPr>
                <w:sz w:val="28"/>
              </w:rPr>
              <w:t>键或</w:t>
            </w:r>
            <w:r>
              <w:rPr>
                <w:rFonts w:ascii="Marlett" w:hAnsi="Marlett" w:eastAsia="Marlett"/>
                <w:b w:val="0"/>
                <w:position w:val="-13"/>
                <w:sz w:val="52"/>
              </w:rPr>
              <w:t></w:t>
            </w:r>
            <w:r>
              <w:rPr>
                <w:sz w:val="28"/>
              </w:rPr>
              <w:t>键输入下限报警值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 w:hRule="atLeast"/>
        </w:trPr>
        <w:tc>
          <w:tcPr>
            <w:tcW w:w="946" w:type="dxa"/>
            <w:vMerge w:val="continue"/>
            <w:tcBorders>
              <w:top w:val="nil"/>
            </w:tcBorders>
          </w:tcPr>
          <w:p>
            <w:pPr>
              <w:rPr>
                <w:sz w:val="2"/>
                <w:szCs w:val="2"/>
              </w:rPr>
            </w:pPr>
          </w:p>
        </w:tc>
        <w:tc>
          <w:tcPr>
            <w:tcW w:w="1738" w:type="dxa"/>
            <w:gridSpan w:val="3"/>
            <w:tcBorders>
              <w:top w:val="nil"/>
              <w:bottom w:val="nil"/>
            </w:tcBorders>
          </w:tcPr>
          <w:p>
            <w:pPr>
              <w:pStyle w:val="10"/>
              <w:rPr>
                <w:rFonts w:ascii="Times New Roman"/>
                <w:sz w:val="2"/>
              </w:rPr>
            </w:pPr>
          </w:p>
        </w:tc>
        <w:tc>
          <w:tcPr>
            <w:tcW w:w="731" w:type="dxa"/>
            <w:gridSpan w:val="2"/>
            <w:vMerge w:val="restart"/>
            <w:tcBorders>
              <w:bottom w:val="single" w:color="000000" w:sz="12" w:space="0"/>
            </w:tcBorders>
          </w:tcPr>
          <w:p>
            <w:pPr>
              <w:pStyle w:val="10"/>
              <w:spacing w:line="440" w:lineRule="exact"/>
              <w:ind w:left="16" w:right="-29"/>
              <w:rPr>
                <w:rFonts w:ascii="Times New Roman"/>
                <w:sz w:val="40"/>
              </w:rPr>
            </w:pPr>
            <w:r>
              <w:rPr>
                <w:rFonts w:ascii="Times New Roman"/>
                <w:spacing w:val="-20"/>
                <w:sz w:val="40"/>
              </w:rPr>
              <w:t>xxxx</w:t>
            </w:r>
          </w:p>
        </w:tc>
        <w:tc>
          <w:tcPr>
            <w:tcW w:w="1102" w:type="dxa"/>
            <w:gridSpan w:val="2"/>
            <w:vMerge w:val="restart"/>
            <w:tcBorders>
              <w:top w:val="nil"/>
            </w:tcBorders>
          </w:tcPr>
          <w:p>
            <w:pPr>
              <w:pStyle w:val="10"/>
              <w:rPr>
                <w:rFonts w:ascii="Times New Roman"/>
                <w:sz w:val="28"/>
              </w:rPr>
            </w:pPr>
          </w:p>
        </w:tc>
        <w:tc>
          <w:tcPr>
            <w:tcW w:w="570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946" w:type="dxa"/>
            <w:vMerge w:val="continue"/>
            <w:tcBorders>
              <w:top w:val="nil"/>
            </w:tcBorders>
          </w:tcPr>
          <w:p>
            <w:pPr>
              <w:rPr>
                <w:sz w:val="2"/>
                <w:szCs w:val="2"/>
              </w:rPr>
            </w:pPr>
          </w:p>
        </w:tc>
        <w:tc>
          <w:tcPr>
            <w:tcW w:w="113" w:type="dxa"/>
            <w:tcBorders>
              <w:top w:val="nil"/>
            </w:tcBorders>
          </w:tcPr>
          <w:p>
            <w:pPr>
              <w:pStyle w:val="10"/>
              <w:rPr>
                <w:rFonts w:ascii="Times New Roman"/>
                <w:sz w:val="26"/>
              </w:rPr>
            </w:pPr>
          </w:p>
        </w:tc>
        <w:tc>
          <w:tcPr>
            <w:tcW w:w="1182" w:type="dxa"/>
            <w:tcBorders>
              <w:bottom w:val="double" w:color="000000" w:sz="0" w:space="0"/>
            </w:tcBorders>
          </w:tcPr>
          <w:p>
            <w:pPr>
              <w:pStyle w:val="10"/>
              <w:spacing w:line="339" w:lineRule="exact"/>
              <w:ind w:left="3" w:right="-58"/>
              <w:rPr>
                <w:sz w:val="28"/>
              </w:rPr>
            </w:pPr>
            <w:r>
              <w:rPr>
                <w:sz w:val="28"/>
              </w:rPr>
              <w:t></w:t>
            </w:r>
            <w:r>
              <w:rPr>
                <w:spacing w:val="-41"/>
                <w:sz w:val="28"/>
              </w:rPr>
              <w:t xml:space="preserve"> </w:t>
            </w:r>
            <w:r>
              <w:rPr>
                <w:spacing w:val="-6"/>
                <w:sz w:val="28"/>
              </w:rPr>
              <w:t></w:t>
            </w:r>
          </w:p>
        </w:tc>
        <w:tc>
          <w:tcPr>
            <w:tcW w:w="443" w:type="dxa"/>
            <w:tcBorders>
              <w:top w:val="nil"/>
              <w:bottom w:val="double" w:color="000000" w:sz="0" w:space="0"/>
            </w:tcBorders>
          </w:tcPr>
          <w:p>
            <w:pPr>
              <w:pStyle w:val="10"/>
              <w:spacing w:line="339" w:lineRule="exact"/>
              <w:ind w:left="149"/>
              <w:jc w:val="center"/>
              <w:rPr>
                <w:sz w:val="28"/>
              </w:rPr>
            </w:pPr>
            <w:r>
              <w:rPr>
                <w:w w:val="99"/>
                <w:sz w:val="28"/>
              </w:rPr>
              <w:t>和</w:t>
            </w:r>
          </w:p>
        </w:tc>
        <w:tc>
          <w:tcPr>
            <w:tcW w:w="731" w:type="dxa"/>
            <w:gridSpan w:val="2"/>
            <w:vMerge w:val="continue"/>
            <w:tcBorders>
              <w:top w:val="nil"/>
              <w:bottom w:val="single" w:color="000000" w:sz="12" w:space="0"/>
            </w:tcBorders>
          </w:tcPr>
          <w:p>
            <w:pPr>
              <w:rPr>
                <w:sz w:val="2"/>
                <w:szCs w:val="2"/>
              </w:rPr>
            </w:pPr>
          </w:p>
        </w:tc>
        <w:tc>
          <w:tcPr>
            <w:tcW w:w="1102" w:type="dxa"/>
            <w:gridSpan w:val="2"/>
            <w:vMerge w:val="continue"/>
            <w:tcBorders>
              <w:top w:val="nil"/>
            </w:tcBorders>
          </w:tcPr>
          <w:p>
            <w:pPr>
              <w:rPr>
                <w:sz w:val="2"/>
                <w:szCs w:val="2"/>
              </w:rPr>
            </w:pPr>
          </w:p>
        </w:tc>
        <w:tc>
          <w:tcPr>
            <w:tcW w:w="570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946" w:type="dxa"/>
          </w:tcPr>
          <w:p>
            <w:pPr>
              <w:pStyle w:val="10"/>
              <w:spacing w:before="69" w:line="242" w:lineRule="auto"/>
              <w:ind w:left="291" w:right="174" w:hanging="91"/>
              <w:rPr>
                <w:sz w:val="28"/>
              </w:rPr>
            </w:pPr>
            <w:r>
              <w:rPr>
                <w:sz w:val="28"/>
              </w:rPr>
              <w:t>再按SET</w:t>
            </w:r>
          </w:p>
        </w:tc>
        <w:tc>
          <w:tcPr>
            <w:tcW w:w="3571" w:type="dxa"/>
            <w:gridSpan w:val="7"/>
          </w:tcPr>
          <w:p>
            <w:pPr>
              <w:pStyle w:val="10"/>
              <w:spacing w:before="60"/>
              <w:ind w:left="107"/>
              <w:rPr>
                <w:sz w:val="28"/>
              </w:rPr>
            </w:pPr>
            <w:r>
              <w:rPr>
                <w:sz w:val="28"/>
              </w:rPr>
              <w:t>交替显示：</w:t>
            </w:r>
          </w:p>
          <w:p>
            <w:pPr>
              <w:pStyle w:val="10"/>
              <w:spacing w:before="14"/>
              <w:ind w:left="116"/>
              <w:rPr>
                <w:rFonts w:ascii="Times New Roman" w:hAnsi="Times New Roman" w:eastAsia="Times New Roman"/>
                <w:sz w:val="28"/>
              </w:rPr>
            </w:pPr>
            <w:r>
              <w:rPr>
                <w:sz w:val="28"/>
              </w:rPr>
              <w:t>和</w:t>
            </w:r>
            <w:r>
              <w:rPr>
                <w:rFonts w:ascii="Times New Roman" w:hAnsi="Times New Roman" w:eastAsia="Times New Roman"/>
                <w:sz w:val="28"/>
              </w:rPr>
              <w:t>XXXX</w:t>
            </w:r>
          </w:p>
        </w:tc>
        <w:tc>
          <w:tcPr>
            <w:tcW w:w="5702" w:type="dxa"/>
          </w:tcPr>
          <w:p>
            <w:pPr>
              <w:pStyle w:val="10"/>
              <w:spacing w:before="31" w:line="422" w:lineRule="exact"/>
              <w:ind w:left="106" w:right="95" w:hanging="1"/>
              <w:rPr>
                <w:rFonts w:ascii="Times New Roman" w:hAnsi="Times New Roman" w:eastAsia="Times New Roman"/>
                <w:sz w:val="28"/>
              </w:rPr>
            </w:pPr>
            <w:r>
              <w:rPr>
                <w:spacing w:val="-40"/>
                <w:sz w:val="28"/>
              </w:rPr>
              <w:t>提示按</w:t>
            </w:r>
            <w:r>
              <w:rPr>
                <w:rFonts w:ascii="Marlett" w:hAnsi="Marlett" w:eastAsia="Marlett"/>
                <w:b w:val="0"/>
                <w:spacing w:val="-20"/>
                <w:position w:val="-13"/>
                <w:sz w:val="52"/>
              </w:rPr>
              <w:t></w:t>
            </w:r>
            <w:r>
              <w:rPr>
                <w:spacing w:val="-40"/>
                <w:sz w:val="28"/>
              </w:rPr>
              <w:t>键或</w:t>
            </w:r>
            <w:r>
              <w:rPr>
                <w:rFonts w:ascii="Marlett" w:hAnsi="Marlett" w:eastAsia="Marlett"/>
                <w:b w:val="0"/>
                <w:spacing w:val="-20"/>
                <w:position w:val="-13"/>
                <w:sz w:val="52"/>
              </w:rPr>
              <w:t></w:t>
            </w:r>
            <w:r>
              <w:rPr>
                <w:spacing w:val="-48"/>
                <w:sz w:val="28"/>
              </w:rPr>
              <w:t>键输入上下限报警回差</w:t>
            </w:r>
            <w:r>
              <w:rPr>
                <w:spacing w:val="-40"/>
                <w:sz w:val="28"/>
              </w:rPr>
              <w:t>（即不灵敏区）</w:t>
            </w:r>
            <w:r>
              <w:rPr>
                <w:spacing w:val="19"/>
                <w:sz w:val="28"/>
              </w:rPr>
              <w:t>如</w:t>
            </w:r>
            <w:r>
              <w:rPr>
                <w:rFonts w:ascii="Times New Roman" w:hAnsi="Times New Roman" w:eastAsia="Times New Roman"/>
                <w:spacing w:val="-20"/>
                <w:sz w:val="28"/>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946" w:type="dxa"/>
            <w:vMerge w:val="restart"/>
          </w:tcPr>
          <w:p>
            <w:pPr>
              <w:pStyle w:val="10"/>
              <w:spacing w:before="78" w:line="242" w:lineRule="auto"/>
              <w:ind w:left="291" w:right="174" w:hanging="91"/>
              <w:rPr>
                <w:sz w:val="28"/>
              </w:rPr>
            </w:pPr>
            <w:r>
              <w:rPr>
                <w:sz w:val="28"/>
              </w:rPr>
              <w:t>再按SET</w:t>
            </w:r>
          </w:p>
        </w:tc>
        <w:tc>
          <w:tcPr>
            <w:tcW w:w="3571" w:type="dxa"/>
            <w:gridSpan w:val="7"/>
            <w:tcBorders>
              <w:bottom w:val="nil"/>
            </w:tcBorders>
          </w:tcPr>
          <w:p>
            <w:pPr>
              <w:pStyle w:val="10"/>
              <w:spacing w:before="21" w:line="341" w:lineRule="exact"/>
              <w:ind w:left="107"/>
              <w:rPr>
                <w:sz w:val="28"/>
              </w:rPr>
            </w:pPr>
            <w:r>
              <w:rPr>
                <w:sz w:val="28"/>
              </w:rPr>
              <w:t>交替显示：</w:t>
            </w:r>
          </w:p>
        </w:tc>
        <w:tc>
          <w:tcPr>
            <w:tcW w:w="5702" w:type="dxa"/>
            <w:vMerge w:val="restart"/>
          </w:tcPr>
          <w:p>
            <w:pPr>
              <w:pStyle w:val="10"/>
              <w:spacing w:line="518" w:lineRule="exact"/>
              <w:ind w:left="106"/>
              <w:rPr>
                <w:sz w:val="28"/>
              </w:rPr>
            </w:pPr>
            <w:r>
              <w:rPr>
                <w:spacing w:val="-40"/>
                <w:w w:val="95"/>
                <w:sz w:val="28"/>
              </w:rPr>
              <w:t>提示按</w:t>
            </w:r>
            <w:r>
              <w:rPr>
                <w:rFonts w:ascii="Marlett" w:hAnsi="Marlett" w:eastAsia="Marlett"/>
                <w:b w:val="0"/>
                <w:spacing w:val="-20"/>
                <w:w w:val="95"/>
                <w:position w:val="-13"/>
                <w:sz w:val="52"/>
              </w:rPr>
              <w:t></w:t>
            </w:r>
            <w:r>
              <w:rPr>
                <w:spacing w:val="-40"/>
                <w:w w:val="95"/>
                <w:sz w:val="28"/>
              </w:rPr>
              <w:t>键或</w:t>
            </w:r>
            <w:r>
              <w:rPr>
                <w:rFonts w:ascii="Marlett" w:hAnsi="Marlett" w:eastAsia="Marlett"/>
                <w:b w:val="0"/>
                <w:spacing w:val="-20"/>
                <w:w w:val="95"/>
                <w:position w:val="-13"/>
                <w:sz w:val="52"/>
              </w:rPr>
              <w:t></w:t>
            </w:r>
            <w:r>
              <w:rPr>
                <w:spacing w:val="-40"/>
                <w:w w:val="95"/>
                <w:sz w:val="28"/>
              </w:rPr>
              <w:t>键输入模拟量输出满量程</w:t>
            </w:r>
          </w:p>
          <w:p>
            <w:pPr>
              <w:pStyle w:val="10"/>
              <w:spacing w:before="2" w:line="333" w:lineRule="exact"/>
              <w:ind w:left="106"/>
              <w:rPr>
                <w:rFonts w:ascii="Times New Roman" w:eastAsia="Times New Roman"/>
                <w:sz w:val="28"/>
              </w:rPr>
            </w:pPr>
            <w:r>
              <w:rPr>
                <w:spacing w:val="-40"/>
                <w:sz w:val="28"/>
              </w:rPr>
              <w:t>（</w:t>
            </w:r>
            <w:r>
              <w:rPr>
                <w:spacing w:val="-31"/>
                <w:sz w:val="28"/>
              </w:rPr>
              <w:t>即模拟量输出</w:t>
            </w:r>
            <w:r>
              <w:rPr>
                <w:rFonts w:ascii="Times New Roman" w:eastAsia="Times New Roman"/>
                <w:spacing w:val="-15"/>
                <w:sz w:val="28"/>
              </w:rPr>
              <w:t>20mA</w:t>
            </w:r>
            <w:r>
              <w:rPr>
                <w:rFonts w:ascii="Times New Roman" w:eastAsia="Times New Roman"/>
                <w:spacing w:val="-36"/>
                <w:sz w:val="28"/>
              </w:rPr>
              <w:t xml:space="preserve"> </w:t>
            </w:r>
            <w:r>
              <w:rPr>
                <w:spacing w:val="-40"/>
                <w:sz w:val="28"/>
              </w:rPr>
              <w:t>时对应的电阻）</w:t>
            </w:r>
            <w:r>
              <w:rPr>
                <w:spacing w:val="19"/>
                <w:sz w:val="28"/>
              </w:rPr>
              <w:t>如</w:t>
            </w:r>
            <w:r>
              <w:rPr>
                <w:rFonts w:ascii="Times New Roman" w:eastAsia="Times New Roman"/>
                <w:spacing w:val="-20"/>
                <w:sz w:val="28"/>
              </w:rP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 w:hRule="atLeast"/>
        </w:trPr>
        <w:tc>
          <w:tcPr>
            <w:tcW w:w="946" w:type="dxa"/>
            <w:vMerge w:val="continue"/>
            <w:tcBorders>
              <w:top w:val="nil"/>
            </w:tcBorders>
          </w:tcPr>
          <w:p>
            <w:pPr>
              <w:rPr>
                <w:sz w:val="2"/>
                <w:szCs w:val="2"/>
              </w:rPr>
            </w:pPr>
          </w:p>
        </w:tc>
        <w:tc>
          <w:tcPr>
            <w:tcW w:w="1832" w:type="dxa"/>
            <w:gridSpan w:val="4"/>
            <w:tcBorders>
              <w:top w:val="nil"/>
              <w:bottom w:val="nil"/>
            </w:tcBorders>
          </w:tcPr>
          <w:p>
            <w:pPr>
              <w:pStyle w:val="10"/>
              <w:rPr>
                <w:rFonts w:ascii="Times New Roman"/>
                <w:sz w:val="2"/>
              </w:rPr>
            </w:pPr>
          </w:p>
        </w:tc>
        <w:tc>
          <w:tcPr>
            <w:tcW w:w="730" w:type="dxa"/>
            <w:gridSpan w:val="2"/>
            <w:vMerge w:val="restart"/>
            <w:tcBorders>
              <w:bottom w:val="double" w:color="000000" w:sz="0" w:space="0"/>
            </w:tcBorders>
          </w:tcPr>
          <w:p>
            <w:pPr>
              <w:pStyle w:val="10"/>
              <w:spacing w:line="460" w:lineRule="exact"/>
              <w:ind w:left="3" w:right="-15"/>
              <w:rPr>
                <w:rFonts w:ascii="Times New Roman"/>
                <w:sz w:val="40"/>
              </w:rPr>
            </w:pPr>
            <w:r>
              <w:rPr>
                <w:rFonts w:ascii="Times New Roman"/>
                <w:spacing w:val="-20"/>
                <w:sz w:val="40"/>
              </w:rPr>
              <w:t>xxxx</w:t>
            </w:r>
          </w:p>
        </w:tc>
        <w:tc>
          <w:tcPr>
            <w:tcW w:w="1009" w:type="dxa"/>
            <w:vMerge w:val="restart"/>
            <w:tcBorders>
              <w:top w:val="nil"/>
            </w:tcBorders>
          </w:tcPr>
          <w:p>
            <w:pPr>
              <w:pStyle w:val="10"/>
              <w:rPr>
                <w:rFonts w:ascii="Times New Roman"/>
                <w:sz w:val="28"/>
              </w:rPr>
            </w:pPr>
          </w:p>
        </w:tc>
        <w:tc>
          <w:tcPr>
            <w:tcW w:w="570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946" w:type="dxa"/>
            <w:vMerge w:val="continue"/>
            <w:tcBorders>
              <w:top w:val="nil"/>
            </w:tcBorders>
          </w:tcPr>
          <w:p>
            <w:pPr>
              <w:rPr>
                <w:sz w:val="2"/>
                <w:szCs w:val="2"/>
              </w:rPr>
            </w:pPr>
          </w:p>
        </w:tc>
        <w:tc>
          <w:tcPr>
            <w:tcW w:w="113" w:type="dxa"/>
            <w:tcBorders>
              <w:top w:val="nil"/>
            </w:tcBorders>
          </w:tcPr>
          <w:p>
            <w:pPr>
              <w:pStyle w:val="10"/>
              <w:rPr>
                <w:rFonts w:ascii="Times New Roman"/>
                <w:sz w:val="28"/>
              </w:rPr>
            </w:pPr>
          </w:p>
        </w:tc>
        <w:tc>
          <w:tcPr>
            <w:tcW w:w="1182" w:type="dxa"/>
            <w:tcBorders>
              <w:bottom w:val="double" w:color="000000" w:sz="0" w:space="0"/>
            </w:tcBorders>
          </w:tcPr>
          <w:p>
            <w:pPr>
              <w:pStyle w:val="10"/>
              <w:spacing w:line="351" w:lineRule="exact"/>
              <w:ind w:left="3"/>
              <w:rPr>
                <w:sz w:val="28"/>
              </w:rPr>
            </w:pPr>
            <w:r>
              <w:rPr>
                <w:sz w:val="28"/>
              </w:rPr>
              <w:t></w:t>
            </w:r>
          </w:p>
        </w:tc>
        <w:tc>
          <w:tcPr>
            <w:tcW w:w="537" w:type="dxa"/>
            <w:gridSpan w:val="2"/>
            <w:tcBorders>
              <w:top w:val="nil"/>
            </w:tcBorders>
          </w:tcPr>
          <w:p>
            <w:pPr>
              <w:pStyle w:val="10"/>
              <w:spacing w:line="351" w:lineRule="exact"/>
              <w:ind w:left="231"/>
              <w:rPr>
                <w:sz w:val="28"/>
              </w:rPr>
            </w:pPr>
            <w:r>
              <w:rPr>
                <w:w w:val="99"/>
                <w:sz w:val="28"/>
              </w:rPr>
              <w:t>和</w:t>
            </w:r>
          </w:p>
        </w:tc>
        <w:tc>
          <w:tcPr>
            <w:tcW w:w="730" w:type="dxa"/>
            <w:gridSpan w:val="2"/>
            <w:vMerge w:val="continue"/>
            <w:tcBorders>
              <w:top w:val="nil"/>
              <w:bottom w:val="double" w:color="000000" w:sz="0" w:space="0"/>
            </w:tcBorders>
          </w:tcPr>
          <w:p>
            <w:pPr>
              <w:rPr>
                <w:sz w:val="2"/>
                <w:szCs w:val="2"/>
              </w:rPr>
            </w:pPr>
          </w:p>
        </w:tc>
        <w:tc>
          <w:tcPr>
            <w:tcW w:w="1009" w:type="dxa"/>
            <w:vMerge w:val="continue"/>
            <w:tcBorders>
              <w:top w:val="nil"/>
            </w:tcBorders>
          </w:tcPr>
          <w:p>
            <w:pPr>
              <w:rPr>
                <w:sz w:val="2"/>
                <w:szCs w:val="2"/>
              </w:rPr>
            </w:pPr>
          </w:p>
        </w:tc>
        <w:tc>
          <w:tcPr>
            <w:tcW w:w="570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46" w:type="dxa"/>
            <w:vMerge w:val="restart"/>
          </w:tcPr>
          <w:p>
            <w:pPr>
              <w:pStyle w:val="10"/>
              <w:spacing w:before="69" w:line="242" w:lineRule="auto"/>
              <w:ind w:left="291" w:right="174" w:hanging="91"/>
              <w:rPr>
                <w:sz w:val="28"/>
              </w:rPr>
            </w:pPr>
            <w:r>
              <w:rPr>
                <w:sz w:val="28"/>
              </w:rPr>
              <w:t>再按SET</w:t>
            </w:r>
          </w:p>
        </w:tc>
        <w:tc>
          <w:tcPr>
            <w:tcW w:w="3571" w:type="dxa"/>
            <w:gridSpan w:val="7"/>
            <w:tcBorders>
              <w:bottom w:val="nil"/>
            </w:tcBorders>
          </w:tcPr>
          <w:p>
            <w:pPr>
              <w:pStyle w:val="10"/>
              <w:spacing w:before="12" w:line="341" w:lineRule="exact"/>
              <w:ind w:left="107"/>
              <w:rPr>
                <w:sz w:val="28"/>
              </w:rPr>
            </w:pPr>
            <w:r>
              <w:rPr>
                <w:sz w:val="28"/>
              </w:rPr>
              <w:t>交替显示：</w:t>
            </w:r>
          </w:p>
        </w:tc>
        <w:tc>
          <w:tcPr>
            <w:tcW w:w="5702" w:type="dxa"/>
            <w:vMerge w:val="restart"/>
          </w:tcPr>
          <w:p>
            <w:pPr>
              <w:pStyle w:val="10"/>
              <w:spacing w:line="509" w:lineRule="exact"/>
              <w:ind w:left="106"/>
              <w:rPr>
                <w:sz w:val="28"/>
              </w:rPr>
            </w:pPr>
            <w:r>
              <w:rPr>
                <w:sz w:val="28"/>
              </w:rPr>
              <w:t>提示按</w:t>
            </w:r>
            <w:r>
              <w:rPr>
                <w:rFonts w:ascii="Marlett" w:hAnsi="Marlett" w:eastAsia="Marlett"/>
                <w:b w:val="0"/>
                <w:position w:val="-13"/>
                <w:sz w:val="52"/>
              </w:rPr>
              <w:t></w:t>
            </w:r>
            <w:r>
              <w:rPr>
                <w:sz w:val="28"/>
              </w:rPr>
              <w:t>键或</w:t>
            </w:r>
            <w:r>
              <w:rPr>
                <w:rFonts w:ascii="Marlett" w:hAnsi="Marlett" w:eastAsia="Marlett"/>
                <w:b w:val="0"/>
                <w:position w:val="-13"/>
                <w:sz w:val="52"/>
              </w:rPr>
              <w:t></w:t>
            </w:r>
            <w:r>
              <w:rPr>
                <w:sz w:val="28"/>
              </w:rPr>
              <w:t>键输入模拟量输出零位</w:t>
            </w:r>
          </w:p>
          <w:p>
            <w:pPr>
              <w:pStyle w:val="10"/>
              <w:spacing w:before="2" w:line="333" w:lineRule="exact"/>
              <w:ind w:left="106"/>
              <w:rPr>
                <w:rFonts w:ascii="Times New Roman" w:eastAsia="Times New Roman"/>
                <w:sz w:val="28"/>
              </w:rPr>
            </w:pPr>
            <w:r>
              <w:rPr>
                <w:spacing w:val="-40"/>
                <w:sz w:val="28"/>
              </w:rPr>
              <w:t>（</w:t>
            </w:r>
            <w:r>
              <w:rPr>
                <w:spacing w:val="-31"/>
                <w:sz w:val="28"/>
              </w:rPr>
              <w:t>即模拟量输出</w:t>
            </w:r>
            <w:r>
              <w:rPr>
                <w:rFonts w:ascii="Times New Roman" w:eastAsia="Times New Roman"/>
                <w:spacing w:val="-14"/>
                <w:sz w:val="28"/>
              </w:rPr>
              <w:t xml:space="preserve">4mA </w:t>
            </w:r>
            <w:r>
              <w:rPr>
                <w:spacing w:val="-40"/>
                <w:sz w:val="28"/>
              </w:rPr>
              <w:t>时对应的电阻）</w:t>
            </w:r>
            <w:r>
              <w:rPr>
                <w:spacing w:val="19"/>
                <w:sz w:val="28"/>
              </w:rPr>
              <w:t>如</w:t>
            </w:r>
            <w:r>
              <w:rPr>
                <w:rFonts w:ascii="Times New Roman" w:eastAsia="Times New Roman"/>
                <w:spacing w:val="-20"/>
                <w:sz w:val="28"/>
              </w:rPr>
              <w:t>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 w:hRule="atLeast"/>
        </w:trPr>
        <w:tc>
          <w:tcPr>
            <w:tcW w:w="946" w:type="dxa"/>
            <w:vMerge w:val="continue"/>
            <w:tcBorders>
              <w:top w:val="nil"/>
            </w:tcBorders>
          </w:tcPr>
          <w:p>
            <w:pPr>
              <w:rPr>
                <w:sz w:val="2"/>
                <w:szCs w:val="2"/>
              </w:rPr>
            </w:pPr>
          </w:p>
        </w:tc>
        <w:tc>
          <w:tcPr>
            <w:tcW w:w="1738" w:type="dxa"/>
            <w:gridSpan w:val="3"/>
            <w:tcBorders>
              <w:top w:val="nil"/>
              <w:bottom w:val="nil"/>
            </w:tcBorders>
          </w:tcPr>
          <w:p>
            <w:pPr>
              <w:pStyle w:val="10"/>
              <w:rPr>
                <w:rFonts w:ascii="Times New Roman"/>
                <w:sz w:val="2"/>
              </w:rPr>
            </w:pPr>
          </w:p>
        </w:tc>
        <w:tc>
          <w:tcPr>
            <w:tcW w:w="731" w:type="dxa"/>
            <w:gridSpan w:val="2"/>
            <w:vMerge w:val="restart"/>
            <w:tcBorders>
              <w:bottom w:val="double" w:color="000000" w:sz="0" w:space="0"/>
            </w:tcBorders>
          </w:tcPr>
          <w:p>
            <w:pPr>
              <w:pStyle w:val="10"/>
              <w:spacing w:line="460" w:lineRule="exact"/>
              <w:ind w:left="16" w:right="-29"/>
              <w:rPr>
                <w:rFonts w:ascii="Times New Roman"/>
                <w:sz w:val="40"/>
              </w:rPr>
            </w:pPr>
            <w:r>
              <w:rPr>
                <w:rFonts w:ascii="Times New Roman"/>
                <w:spacing w:val="-20"/>
                <w:sz w:val="40"/>
              </w:rPr>
              <w:t>xxxx</w:t>
            </w:r>
          </w:p>
        </w:tc>
        <w:tc>
          <w:tcPr>
            <w:tcW w:w="1102" w:type="dxa"/>
            <w:gridSpan w:val="2"/>
            <w:vMerge w:val="restart"/>
            <w:tcBorders>
              <w:top w:val="nil"/>
            </w:tcBorders>
          </w:tcPr>
          <w:p>
            <w:pPr>
              <w:pStyle w:val="10"/>
              <w:rPr>
                <w:rFonts w:ascii="Times New Roman"/>
                <w:sz w:val="28"/>
              </w:rPr>
            </w:pPr>
          </w:p>
        </w:tc>
        <w:tc>
          <w:tcPr>
            <w:tcW w:w="570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946" w:type="dxa"/>
            <w:vMerge w:val="continue"/>
            <w:tcBorders>
              <w:top w:val="nil"/>
            </w:tcBorders>
          </w:tcPr>
          <w:p>
            <w:pPr>
              <w:rPr>
                <w:sz w:val="2"/>
                <w:szCs w:val="2"/>
              </w:rPr>
            </w:pPr>
          </w:p>
        </w:tc>
        <w:tc>
          <w:tcPr>
            <w:tcW w:w="113" w:type="dxa"/>
            <w:tcBorders>
              <w:top w:val="nil"/>
            </w:tcBorders>
          </w:tcPr>
          <w:p>
            <w:pPr>
              <w:pStyle w:val="10"/>
              <w:rPr>
                <w:rFonts w:ascii="Times New Roman"/>
                <w:sz w:val="28"/>
              </w:rPr>
            </w:pPr>
          </w:p>
        </w:tc>
        <w:tc>
          <w:tcPr>
            <w:tcW w:w="1182" w:type="dxa"/>
            <w:tcBorders>
              <w:bottom w:val="double" w:color="000000" w:sz="0" w:space="0"/>
            </w:tcBorders>
          </w:tcPr>
          <w:p>
            <w:pPr>
              <w:pStyle w:val="10"/>
              <w:spacing w:line="351" w:lineRule="exact"/>
              <w:ind w:left="3" w:right="-58"/>
              <w:rPr>
                <w:sz w:val="28"/>
              </w:rPr>
            </w:pPr>
            <w:r>
              <w:rPr>
                <w:sz w:val="28"/>
              </w:rPr>
              <w:t></w:t>
            </w:r>
            <w:r>
              <w:rPr>
                <w:spacing w:val="-41"/>
                <w:sz w:val="28"/>
              </w:rPr>
              <w:t xml:space="preserve"> </w:t>
            </w:r>
            <w:r>
              <w:rPr>
                <w:spacing w:val="-6"/>
                <w:sz w:val="28"/>
              </w:rPr>
              <w:t></w:t>
            </w:r>
          </w:p>
        </w:tc>
        <w:tc>
          <w:tcPr>
            <w:tcW w:w="443" w:type="dxa"/>
            <w:tcBorders>
              <w:top w:val="nil"/>
              <w:bottom w:val="double" w:color="000000" w:sz="0" w:space="0"/>
            </w:tcBorders>
          </w:tcPr>
          <w:p>
            <w:pPr>
              <w:pStyle w:val="10"/>
              <w:spacing w:line="351" w:lineRule="exact"/>
              <w:ind w:left="149"/>
              <w:jc w:val="center"/>
              <w:rPr>
                <w:sz w:val="28"/>
              </w:rPr>
            </w:pPr>
            <w:r>
              <w:rPr>
                <w:w w:val="99"/>
                <w:sz w:val="28"/>
              </w:rPr>
              <w:t>和</w:t>
            </w:r>
          </w:p>
        </w:tc>
        <w:tc>
          <w:tcPr>
            <w:tcW w:w="731" w:type="dxa"/>
            <w:gridSpan w:val="2"/>
            <w:vMerge w:val="continue"/>
            <w:tcBorders>
              <w:top w:val="nil"/>
              <w:bottom w:val="double" w:color="000000" w:sz="0" w:space="0"/>
            </w:tcBorders>
          </w:tcPr>
          <w:p>
            <w:pPr>
              <w:rPr>
                <w:sz w:val="2"/>
                <w:szCs w:val="2"/>
              </w:rPr>
            </w:pPr>
          </w:p>
        </w:tc>
        <w:tc>
          <w:tcPr>
            <w:tcW w:w="1102" w:type="dxa"/>
            <w:gridSpan w:val="2"/>
            <w:vMerge w:val="continue"/>
            <w:tcBorders>
              <w:top w:val="nil"/>
            </w:tcBorders>
          </w:tcPr>
          <w:p>
            <w:pPr>
              <w:rPr>
                <w:sz w:val="2"/>
                <w:szCs w:val="2"/>
              </w:rPr>
            </w:pPr>
          </w:p>
        </w:tc>
        <w:tc>
          <w:tcPr>
            <w:tcW w:w="570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46" w:type="dxa"/>
            <w:vMerge w:val="restart"/>
          </w:tcPr>
          <w:p>
            <w:pPr>
              <w:pStyle w:val="10"/>
              <w:spacing w:before="69" w:line="242" w:lineRule="auto"/>
              <w:ind w:left="291" w:right="174" w:hanging="91"/>
              <w:rPr>
                <w:sz w:val="28"/>
              </w:rPr>
            </w:pPr>
            <w:r>
              <w:rPr>
                <w:sz w:val="28"/>
              </w:rPr>
              <w:t>再按SET</w:t>
            </w:r>
          </w:p>
        </w:tc>
        <w:tc>
          <w:tcPr>
            <w:tcW w:w="3571" w:type="dxa"/>
            <w:gridSpan w:val="7"/>
            <w:tcBorders>
              <w:bottom w:val="nil"/>
            </w:tcBorders>
          </w:tcPr>
          <w:p>
            <w:pPr>
              <w:pStyle w:val="10"/>
              <w:spacing w:before="12" w:line="341" w:lineRule="exact"/>
              <w:ind w:left="107"/>
              <w:rPr>
                <w:sz w:val="28"/>
              </w:rPr>
            </w:pPr>
            <w:r>
              <w:rPr>
                <w:sz w:val="28"/>
              </w:rPr>
              <w:t>交替显示：</w:t>
            </w:r>
          </w:p>
        </w:tc>
        <w:tc>
          <w:tcPr>
            <w:tcW w:w="5702" w:type="dxa"/>
            <w:vMerge w:val="restart"/>
          </w:tcPr>
          <w:p>
            <w:pPr>
              <w:pStyle w:val="10"/>
              <w:spacing w:before="31" w:line="422" w:lineRule="exact"/>
              <w:ind w:left="106" w:right="95" w:hanging="1"/>
              <w:rPr>
                <w:sz w:val="28"/>
              </w:rPr>
            </w:pPr>
            <w:r>
              <w:rPr>
                <w:spacing w:val="-40"/>
                <w:sz w:val="28"/>
              </w:rPr>
              <w:t>提示按</w:t>
            </w:r>
            <w:r>
              <w:rPr>
                <w:rFonts w:ascii="Marlett" w:hAnsi="Marlett" w:eastAsia="Marlett"/>
                <w:b w:val="0"/>
                <w:spacing w:val="-20"/>
                <w:position w:val="-13"/>
                <w:sz w:val="52"/>
              </w:rPr>
              <w:t></w:t>
            </w:r>
            <w:r>
              <w:rPr>
                <w:spacing w:val="-40"/>
                <w:sz w:val="28"/>
              </w:rPr>
              <w:t>键或</w:t>
            </w:r>
            <w:r>
              <w:rPr>
                <w:rFonts w:ascii="Marlett" w:hAnsi="Marlett" w:eastAsia="Marlett"/>
                <w:b w:val="0"/>
                <w:spacing w:val="-20"/>
                <w:position w:val="-13"/>
                <w:sz w:val="52"/>
              </w:rPr>
              <w:t></w:t>
            </w:r>
            <w:r>
              <w:rPr>
                <w:spacing w:val="-51"/>
                <w:sz w:val="28"/>
              </w:rPr>
              <w:t>键输入阻尼系数</w:t>
            </w:r>
            <w:r>
              <w:rPr>
                <w:spacing w:val="-40"/>
                <w:sz w:val="28"/>
              </w:rPr>
              <w:t>（此项参数设定</w:t>
            </w:r>
            <w:r>
              <w:rPr>
                <w:spacing w:val="-21"/>
                <w:sz w:val="28"/>
              </w:rPr>
              <w:t>必须在</w:t>
            </w:r>
            <w:r>
              <w:rPr>
                <w:rFonts w:ascii="Times New Roman" w:hAnsi="Times New Roman" w:eastAsia="Times New Roman"/>
                <w:spacing w:val="-19"/>
                <w:sz w:val="28"/>
              </w:rPr>
              <w:t xml:space="preserve">0.000~1.000 </w:t>
            </w:r>
            <w:r>
              <w:rPr>
                <w:spacing w:val="-11"/>
                <w:sz w:val="28"/>
              </w:rPr>
              <w:t>之间</w:t>
            </w:r>
            <w:r>
              <w:rPr>
                <w:rFonts w:ascii="Times New Roman" w:hAnsi="Times New Roman" w:eastAsia="Times New Roman"/>
                <w:spacing w:val="-14"/>
                <w:sz w:val="28"/>
              </w:rPr>
              <w:t xml:space="preserve">1.0 </w:t>
            </w:r>
            <w:r>
              <w:rPr>
                <w:spacing w:val="-40"/>
                <w:sz w:val="28"/>
              </w:rPr>
              <w:t>为无阻尼</w:t>
            </w:r>
            <w:r>
              <w:rPr>
                <w:rFonts w:ascii="Times New Roman" w:hAnsi="Times New Roman" w:eastAsia="Times New Roman"/>
                <w:spacing w:val="-17"/>
                <w:sz w:val="28"/>
              </w:rPr>
              <w:t xml:space="preserve">,.0.0 </w:t>
            </w:r>
            <w:r>
              <w:rPr>
                <w:spacing w:val="-40"/>
                <w:sz w:val="28"/>
              </w:rPr>
              <w:t>为最大）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 w:hRule="atLeast"/>
        </w:trPr>
        <w:tc>
          <w:tcPr>
            <w:tcW w:w="946" w:type="dxa"/>
            <w:vMerge w:val="continue"/>
            <w:tcBorders>
              <w:top w:val="nil"/>
            </w:tcBorders>
          </w:tcPr>
          <w:p>
            <w:pPr>
              <w:rPr>
                <w:sz w:val="2"/>
                <w:szCs w:val="2"/>
              </w:rPr>
            </w:pPr>
          </w:p>
        </w:tc>
        <w:tc>
          <w:tcPr>
            <w:tcW w:w="1832" w:type="dxa"/>
            <w:gridSpan w:val="4"/>
            <w:tcBorders>
              <w:top w:val="nil"/>
              <w:bottom w:val="nil"/>
            </w:tcBorders>
          </w:tcPr>
          <w:p>
            <w:pPr>
              <w:pStyle w:val="10"/>
              <w:rPr>
                <w:rFonts w:ascii="Times New Roman"/>
                <w:sz w:val="2"/>
              </w:rPr>
            </w:pPr>
          </w:p>
        </w:tc>
        <w:tc>
          <w:tcPr>
            <w:tcW w:w="730" w:type="dxa"/>
            <w:gridSpan w:val="2"/>
            <w:vMerge w:val="restart"/>
            <w:tcBorders>
              <w:bottom w:val="double" w:color="000000" w:sz="0" w:space="0"/>
            </w:tcBorders>
          </w:tcPr>
          <w:p>
            <w:pPr>
              <w:pStyle w:val="10"/>
              <w:spacing w:line="460" w:lineRule="exact"/>
              <w:ind w:left="3" w:right="-15"/>
              <w:rPr>
                <w:rFonts w:ascii="Times New Roman"/>
                <w:sz w:val="40"/>
              </w:rPr>
            </w:pPr>
            <w:r>
              <w:rPr>
                <w:rFonts w:ascii="Times New Roman"/>
                <w:spacing w:val="-20"/>
                <w:sz w:val="40"/>
              </w:rPr>
              <w:t>xxxx</w:t>
            </w:r>
          </w:p>
        </w:tc>
        <w:tc>
          <w:tcPr>
            <w:tcW w:w="1009" w:type="dxa"/>
            <w:vMerge w:val="restart"/>
            <w:tcBorders>
              <w:top w:val="nil"/>
            </w:tcBorders>
          </w:tcPr>
          <w:p>
            <w:pPr>
              <w:pStyle w:val="10"/>
              <w:rPr>
                <w:rFonts w:ascii="Times New Roman"/>
                <w:sz w:val="28"/>
              </w:rPr>
            </w:pPr>
          </w:p>
        </w:tc>
        <w:tc>
          <w:tcPr>
            <w:tcW w:w="570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946" w:type="dxa"/>
            <w:vMerge w:val="continue"/>
            <w:tcBorders>
              <w:top w:val="nil"/>
            </w:tcBorders>
          </w:tcPr>
          <w:p>
            <w:pPr>
              <w:rPr>
                <w:sz w:val="2"/>
                <w:szCs w:val="2"/>
              </w:rPr>
            </w:pPr>
          </w:p>
        </w:tc>
        <w:tc>
          <w:tcPr>
            <w:tcW w:w="113" w:type="dxa"/>
            <w:tcBorders>
              <w:top w:val="nil"/>
            </w:tcBorders>
          </w:tcPr>
          <w:p>
            <w:pPr>
              <w:pStyle w:val="10"/>
              <w:rPr>
                <w:rFonts w:ascii="Times New Roman"/>
                <w:sz w:val="28"/>
              </w:rPr>
            </w:pPr>
          </w:p>
        </w:tc>
        <w:tc>
          <w:tcPr>
            <w:tcW w:w="1182" w:type="dxa"/>
            <w:tcBorders>
              <w:bottom w:val="double" w:color="000000" w:sz="0" w:space="0"/>
            </w:tcBorders>
          </w:tcPr>
          <w:p>
            <w:pPr>
              <w:pStyle w:val="10"/>
              <w:spacing w:line="351" w:lineRule="exact"/>
              <w:ind w:left="3"/>
              <w:rPr>
                <w:sz w:val="28"/>
              </w:rPr>
            </w:pPr>
            <w:r>
              <w:rPr>
                <w:sz w:val="28"/>
              </w:rPr>
              <w:t></w:t>
            </w:r>
          </w:p>
        </w:tc>
        <w:tc>
          <w:tcPr>
            <w:tcW w:w="537" w:type="dxa"/>
            <w:gridSpan w:val="2"/>
            <w:tcBorders>
              <w:top w:val="nil"/>
            </w:tcBorders>
          </w:tcPr>
          <w:p>
            <w:pPr>
              <w:pStyle w:val="10"/>
              <w:spacing w:line="351" w:lineRule="exact"/>
              <w:ind w:left="231"/>
              <w:rPr>
                <w:sz w:val="28"/>
              </w:rPr>
            </w:pPr>
            <w:r>
              <w:rPr>
                <w:w w:val="99"/>
                <w:sz w:val="28"/>
              </w:rPr>
              <w:t>和</w:t>
            </w:r>
          </w:p>
        </w:tc>
        <w:tc>
          <w:tcPr>
            <w:tcW w:w="730" w:type="dxa"/>
            <w:gridSpan w:val="2"/>
            <w:vMerge w:val="continue"/>
            <w:tcBorders>
              <w:top w:val="nil"/>
              <w:bottom w:val="double" w:color="000000" w:sz="0" w:space="0"/>
            </w:tcBorders>
          </w:tcPr>
          <w:p>
            <w:pPr>
              <w:rPr>
                <w:sz w:val="2"/>
                <w:szCs w:val="2"/>
              </w:rPr>
            </w:pPr>
          </w:p>
        </w:tc>
        <w:tc>
          <w:tcPr>
            <w:tcW w:w="1009" w:type="dxa"/>
            <w:vMerge w:val="continue"/>
            <w:tcBorders>
              <w:top w:val="nil"/>
            </w:tcBorders>
          </w:tcPr>
          <w:p>
            <w:pPr>
              <w:rPr>
                <w:sz w:val="2"/>
                <w:szCs w:val="2"/>
              </w:rPr>
            </w:pPr>
          </w:p>
        </w:tc>
        <w:tc>
          <w:tcPr>
            <w:tcW w:w="5702" w:type="dxa"/>
            <w:vMerge w:val="continue"/>
            <w:tcBorders>
              <w:top w:val="nil"/>
            </w:tcBorders>
          </w:tcPr>
          <w:p>
            <w:pPr>
              <w:rPr>
                <w:sz w:val="2"/>
                <w:szCs w:val="2"/>
              </w:rPr>
            </w:pPr>
          </w:p>
        </w:tc>
      </w:tr>
    </w:tbl>
    <w:p>
      <w:pPr>
        <w:spacing w:after="0"/>
        <w:rPr>
          <w:sz w:val="2"/>
          <w:szCs w:val="2"/>
        </w:rPr>
        <w:sectPr>
          <w:type w:val="continuous"/>
          <w:pgSz w:w="11910" w:h="16840"/>
          <w:pgMar w:top="1600" w:right="0" w:bottom="280" w:left="720" w:header="720" w:footer="720" w:gutter="0"/>
          <w:cols w:space="720" w:num="1"/>
        </w:sectPr>
      </w:pPr>
    </w:p>
    <w:p>
      <w:pPr>
        <w:pStyle w:val="3"/>
        <w:rPr>
          <w:sz w:val="20"/>
        </w:rPr>
      </w:pPr>
      <w:r>
        <mc:AlternateContent>
          <mc:Choice Requires="wps">
            <w:drawing>
              <wp:anchor distT="0" distB="0" distL="114300" distR="114300" simplePos="0" relativeHeight="251661312" behindDoc="0" locked="0" layoutInCell="1" allowOverlap="1">
                <wp:simplePos x="0" y="0"/>
                <wp:positionH relativeFrom="page">
                  <wp:posOffset>3686810</wp:posOffset>
                </wp:positionH>
                <wp:positionV relativeFrom="page">
                  <wp:posOffset>1582420</wp:posOffset>
                </wp:positionV>
                <wp:extent cx="673100" cy="243205"/>
                <wp:effectExtent l="1270" t="1270" r="11430" b="3175"/>
                <wp:wrapNone/>
                <wp:docPr id="77" name="任意多边形 108"/>
                <wp:cNvGraphicFramePr/>
                <a:graphic xmlns:a="http://schemas.openxmlformats.org/drawingml/2006/main">
                  <a:graphicData uri="http://schemas.microsoft.com/office/word/2010/wordprocessingShape">
                    <wps:wsp>
                      <wps:cNvSpPr/>
                      <wps:spPr>
                        <a:xfrm>
                          <a:off x="0" y="0"/>
                          <a:ext cx="673100" cy="243205"/>
                        </a:xfrm>
                        <a:custGeom>
                          <a:avLst/>
                          <a:gdLst/>
                          <a:ahLst/>
                          <a:cxnLst/>
                          <a:pathLst>
                            <a:path w="1060" h="383">
                              <a:moveTo>
                                <a:pt x="0" y="5"/>
                              </a:moveTo>
                              <a:lnTo>
                                <a:pt x="1059" y="5"/>
                              </a:lnTo>
                              <a:moveTo>
                                <a:pt x="5" y="0"/>
                              </a:moveTo>
                              <a:lnTo>
                                <a:pt x="5" y="383"/>
                              </a:lnTo>
                              <a:moveTo>
                                <a:pt x="1055" y="0"/>
                              </a:moveTo>
                              <a:lnTo>
                                <a:pt x="1055" y="383"/>
                              </a:lnTo>
                              <a:moveTo>
                                <a:pt x="0" y="378"/>
                              </a:moveTo>
                              <a:lnTo>
                                <a:pt x="1059" y="378"/>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108" o:spid="_x0000_s1026" o:spt="100" style="position:absolute;left:0pt;margin-left:290.3pt;margin-top:124.6pt;height:19.15pt;width:53pt;mso-position-horizontal-relative:page;mso-position-vertical-relative:page;z-index:251661312;mso-width-relative:page;mso-height-relative:page;" filled="f" stroked="t" coordsize="1060,383" o:gfxdata="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KTf5i1wAAAAsBAAAPAAAAAAAAAAEAIAAAACIAAABkcnMvZG93bnJl&#10;di54bWxQSwECFAAUAAAACACHTuJAnAFiqHACAACGBQAADgAAAAAAAAABACAAAAAmAQAAZHJzL2Uy&#10;b0RvYy54bWxQSwUGAAAAAAYABgBZAQAACAYAAAAA&#10;" path="m0,5l1059,5m5,0l5,383m1055,0l1055,383m0,378l1059,378e">
                <v:fill on="f" focussize="0,0"/>
                <v:stroke weight="0.48pt" color="#000000" joinstyle="round"/>
                <v:imagedata o:title=""/>
                <o:lock v:ext="edit" aspectratio="f"/>
              </v:shape>
            </w:pict>
          </mc:Fallback>
        </mc:AlternateContent>
      </w:r>
      <w:r>
        <mc:AlternateContent>
          <mc:Choice Requires="wps">
            <w:drawing>
              <wp:anchor distT="0" distB="0" distL="114300" distR="114300" simplePos="0" relativeHeight="251661312" behindDoc="0" locked="0" layoutInCell="1" allowOverlap="1">
                <wp:simplePos x="0" y="0"/>
                <wp:positionH relativeFrom="page">
                  <wp:posOffset>3686810</wp:posOffset>
                </wp:positionH>
                <wp:positionV relativeFrom="page">
                  <wp:posOffset>2057400</wp:posOffset>
                </wp:positionV>
                <wp:extent cx="698500" cy="243205"/>
                <wp:effectExtent l="1270" t="1270" r="5080" b="3175"/>
                <wp:wrapNone/>
                <wp:docPr id="78" name="任意多边形 109"/>
                <wp:cNvGraphicFramePr/>
                <a:graphic xmlns:a="http://schemas.openxmlformats.org/drawingml/2006/main">
                  <a:graphicData uri="http://schemas.microsoft.com/office/word/2010/wordprocessingShape">
                    <wps:wsp>
                      <wps:cNvSpPr/>
                      <wps:spPr>
                        <a:xfrm>
                          <a:off x="0" y="0"/>
                          <a:ext cx="698500" cy="243205"/>
                        </a:xfrm>
                        <a:custGeom>
                          <a:avLst/>
                          <a:gdLst/>
                          <a:ahLst/>
                          <a:cxnLst/>
                          <a:pathLst>
                            <a:path w="1100" h="383">
                              <a:moveTo>
                                <a:pt x="0" y="5"/>
                              </a:moveTo>
                              <a:lnTo>
                                <a:pt x="1099" y="5"/>
                              </a:lnTo>
                              <a:moveTo>
                                <a:pt x="5" y="0"/>
                              </a:moveTo>
                              <a:lnTo>
                                <a:pt x="5" y="383"/>
                              </a:lnTo>
                              <a:moveTo>
                                <a:pt x="1094" y="0"/>
                              </a:moveTo>
                              <a:lnTo>
                                <a:pt x="1094" y="383"/>
                              </a:lnTo>
                              <a:moveTo>
                                <a:pt x="0" y="378"/>
                              </a:moveTo>
                              <a:lnTo>
                                <a:pt x="1099" y="378"/>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109" o:spid="_x0000_s1026" o:spt="100" style="position:absolute;left:0pt;margin-left:290.3pt;margin-top:162pt;height:19.15pt;width:55pt;mso-position-horizontal-relative:page;mso-position-vertical-relative:page;z-index:251661312;mso-width-relative:page;mso-height-relative:page;" filled="f" stroked="t" coordsize="1100,383" o:gfxdata="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v8IkYNUAAAALAQAADwAAAAAAAAABACAAAAAiAAAAZHJzL2Rvd25y&#10;ZXYueG1sUEsBAhQAFAAAAAgAh07iQP83Mz1zAgAAhgUAAA4AAAAAAAAAAQAgAAAAJAEAAGRycy9l&#10;Mm9Eb2MueG1sUEsFBgAAAAAGAAYAWQEAAAkGAAAAAA==&#10;" path="m0,5l1099,5m5,0l5,383m1094,0l1094,383m0,378l1099,378e">
                <v:fill on="f" focussize="0,0"/>
                <v:stroke weight="0.48pt" color="#000000" joinstyle="round"/>
                <v:imagedata o:title=""/>
                <o:lock v:ext="edit" aspectratio="f"/>
              </v:shape>
            </w:pict>
          </mc:Fallback>
        </mc:AlternateContent>
      </w:r>
      <w:r>
        <mc:AlternateContent>
          <mc:Choice Requires="wps">
            <w:drawing>
              <wp:anchor distT="0" distB="0" distL="114300" distR="114300" simplePos="0" relativeHeight="251661312" behindDoc="0" locked="0" layoutInCell="1" allowOverlap="1">
                <wp:simplePos x="0" y="0"/>
                <wp:positionH relativeFrom="page">
                  <wp:posOffset>3686810</wp:posOffset>
                </wp:positionH>
                <wp:positionV relativeFrom="page">
                  <wp:posOffset>2532380</wp:posOffset>
                </wp:positionV>
                <wp:extent cx="698500" cy="243205"/>
                <wp:effectExtent l="1270" t="1270" r="5080" b="3175"/>
                <wp:wrapNone/>
                <wp:docPr id="66" name="任意多边形 110"/>
                <wp:cNvGraphicFramePr/>
                <a:graphic xmlns:a="http://schemas.openxmlformats.org/drawingml/2006/main">
                  <a:graphicData uri="http://schemas.microsoft.com/office/word/2010/wordprocessingShape">
                    <wps:wsp>
                      <wps:cNvSpPr/>
                      <wps:spPr>
                        <a:xfrm>
                          <a:off x="0" y="0"/>
                          <a:ext cx="698500" cy="243205"/>
                        </a:xfrm>
                        <a:custGeom>
                          <a:avLst/>
                          <a:gdLst/>
                          <a:ahLst/>
                          <a:cxnLst/>
                          <a:pathLst>
                            <a:path w="1100" h="383">
                              <a:moveTo>
                                <a:pt x="0" y="5"/>
                              </a:moveTo>
                              <a:lnTo>
                                <a:pt x="1099" y="5"/>
                              </a:lnTo>
                              <a:moveTo>
                                <a:pt x="5" y="0"/>
                              </a:moveTo>
                              <a:lnTo>
                                <a:pt x="5" y="383"/>
                              </a:lnTo>
                              <a:moveTo>
                                <a:pt x="1094" y="0"/>
                              </a:moveTo>
                              <a:lnTo>
                                <a:pt x="1094" y="383"/>
                              </a:lnTo>
                              <a:moveTo>
                                <a:pt x="0" y="378"/>
                              </a:moveTo>
                              <a:lnTo>
                                <a:pt x="1099" y="378"/>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110" o:spid="_x0000_s1026" o:spt="100" style="position:absolute;left:0pt;margin-left:290.3pt;margin-top:199.4pt;height:19.15pt;width:55pt;mso-position-horizontal-relative:page;mso-position-vertical-relative:page;z-index:251661312;mso-width-relative:page;mso-height-relative:page;" filled="f" stroked="t" coordsize="1100,383" o:gfxdata="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nTNct1wAAAAsBAAAPAAAAAAAAAAEAIAAAACIAAABkcnMvZG93&#10;bnJldi54bWxQSwECFAAUAAAACACHTuJAP82hoXMCAACGBQAADgAAAAAAAAABACAAAAAmAQAAZHJz&#10;L2Uyb0RvYy54bWxQSwUGAAAAAAYABgBZAQAACwYAAAAA&#10;" path="m0,5l1099,5m5,0l5,383m1094,0l1094,383m0,378l1099,378e">
                <v:fill on="f" focussize="0,0"/>
                <v:stroke weight="0.48pt" color="#000000" joinstyle="round"/>
                <v:imagedata o:title=""/>
                <o:lock v:ext="edit" aspectratio="f"/>
              </v:shape>
            </w:pict>
          </mc:Fallback>
        </mc:AlternateContent>
      </w:r>
      <w:r>
        <mc:AlternateContent>
          <mc:Choice Requires="wps">
            <w:drawing>
              <wp:anchor distT="0" distB="0" distL="114300" distR="114300" simplePos="0" relativeHeight="251661312" behindDoc="0" locked="0" layoutInCell="1" allowOverlap="1">
                <wp:simplePos x="0" y="0"/>
                <wp:positionH relativeFrom="page">
                  <wp:posOffset>1280795</wp:posOffset>
                </wp:positionH>
                <wp:positionV relativeFrom="page">
                  <wp:posOffset>1623060</wp:posOffset>
                </wp:positionV>
                <wp:extent cx="599440" cy="1217930"/>
                <wp:effectExtent l="0" t="0" r="0" b="0"/>
                <wp:wrapNone/>
                <wp:docPr id="79" name="文本框 111"/>
                <wp:cNvGraphicFramePr/>
                <a:graphic xmlns:a="http://schemas.openxmlformats.org/drawingml/2006/main">
                  <a:graphicData uri="http://schemas.microsoft.com/office/word/2010/wordprocessingShape">
                    <wps:wsp>
                      <wps:cNvSpPr txBox="1"/>
                      <wps:spPr>
                        <a:xfrm>
                          <a:off x="0" y="0"/>
                          <a:ext cx="599440" cy="1217930"/>
                        </a:xfrm>
                        <a:prstGeom prst="rect">
                          <a:avLst/>
                        </a:prstGeom>
                        <a:noFill/>
                        <a:ln>
                          <a:noFill/>
                        </a:ln>
                      </wps:spPr>
                      <wps:txbx>
                        <w:txbxContent>
                          <w:tbl>
                            <w:tblPr>
                              <w:tblStyle w:val="6"/>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29" w:type="dxa"/>
                                  <w:tcBorders>
                                    <w:bottom w:val="single" w:color="000000" w:sz="8" w:space="0"/>
                                  </w:tcBorders>
                                </w:tcPr>
                                <w:p>
                                  <w:pPr>
                                    <w:pStyle w:val="10"/>
                                    <w:spacing w:before="2" w:line="341" w:lineRule="exact"/>
                                    <w:ind w:right="32"/>
                                    <w:jc w:val="right"/>
                                    <w:rPr>
                                      <w:sz w:val="28"/>
                                    </w:rPr>
                                  </w:pPr>
                                  <w:r>
                                    <w:rPr>
                                      <w:w w:val="99"/>
                                      <w:sz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929" w:type="dxa"/>
                                  <w:tcBorders>
                                    <w:top w:val="single" w:color="000000" w:sz="8" w:space="0"/>
                                    <w:bottom w:val="single" w:color="000000" w:sz="12" w:space="0"/>
                                  </w:tcBorders>
                                </w:tcPr>
                                <w:p>
                                  <w:pPr>
                                    <w:pStyle w:val="10"/>
                                    <w:spacing w:before="1" w:line="337" w:lineRule="exact"/>
                                    <w:ind w:right="32"/>
                                    <w:jc w:val="right"/>
                                    <w:rPr>
                                      <w:sz w:val="28"/>
                                    </w:rPr>
                                  </w:pPr>
                                  <w:r>
                                    <w:rPr>
                                      <w:w w:val="95"/>
                                      <w:sz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929" w:type="dxa"/>
                                  <w:tcBorders>
                                    <w:top w:val="single" w:color="000000" w:sz="12" w:space="0"/>
                                    <w:bottom w:val="single" w:color="000000" w:sz="12" w:space="0"/>
                                  </w:tcBorders>
                                </w:tcPr>
                                <w:p>
                                  <w:pPr>
                                    <w:pStyle w:val="10"/>
                                    <w:spacing w:line="334" w:lineRule="exact"/>
                                    <w:ind w:right="-15"/>
                                    <w:jc w:val="right"/>
                                    <w:rPr>
                                      <w:sz w:val="28"/>
                                    </w:rPr>
                                  </w:pPr>
                                  <w:r>
                                    <w:rPr>
                                      <w:w w:val="95"/>
                                      <w:sz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929" w:type="dxa"/>
                                  <w:tcBorders>
                                    <w:top w:val="single" w:color="000000" w:sz="12" w:space="0"/>
                                    <w:bottom w:val="single" w:color="000000" w:sz="12" w:space="0"/>
                                  </w:tcBorders>
                                </w:tcPr>
                                <w:p>
                                  <w:pPr>
                                    <w:pStyle w:val="10"/>
                                    <w:spacing w:line="334" w:lineRule="exact"/>
                                    <w:ind w:left="4"/>
                                    <w:rPr>
                                      <w:sz w:val="28"/>
                                    </w:rPr>
                                  </w:pPr>
                                  <w:r>
                                    <w:rPr>
                                      <w:sz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929" w:type="dxa"/>
                                  <w:tcBorders>
                                    <w:top w:val="single" w:color="000000" w:sz="12" w:space="0"/>
                                  </w:tcBorders>
                                </w:tcPr>
                                <w:p>
                                  <w:pPr>
                                    <w:pStyle w:val="10"/>
                                    <w:spacing w:line="339" w:lineRule="exact"/>
                                    <w:ind w:left="4"/>
                                    <w:rPr>
                                      <w:sz w:val="28"/>
                                    </w:rPr>
                                  </w:pPr>
                                  <w:r>
                                    <w:rPr>
                                      <w:sz w:val="28"/>
                                    </w:rPr>
                                    <w:t></w:t>
                                  </w:r>
                                </w:p>
                              </w:tc>
                            </w:tr>
                          </w:tbl>
                          <w:p>
                            <w:pPr>
                              <w:pStyle w:val="3"/>
                            </w:pPr>
                          </w:p>
                        </w:txbxContent>
                      </wps:txbx>
                      <wps:bodyPr lIns="0" tIns="0" rIns="0" bIns="0" upright="1"/>
                    </wps:wsp>
                  </a:graphicData>
                </a:graphic>
              </wp:anchor>
            </w:drawing>
          </mc:Choice>
          <mc:Fallback>
            <w:pict>
              <v:shape id="文本框 111" o:spid="_x0000_s1026" o:spt="202" type="#_x0000_t202" style="position:absolute;left:0pt;margin-left:100.85pt;margin-top:127.8pt;height:95.9pt;width:47.2pt;mso-position-horizontal-relative:page;mso-position-vertical-relative:page;z-index:251661312;mso-width-relative:page;mso-height-relative:page;" filled="f" stroked="f" coordsize="21600,21600" o:gfxdata="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t5iSa2wAAAAsBAAAPAAAAAAAAAAEAIAAAACIAAABkcnMvZG93bnJldi54&#10;bWxQSwECFAAUAAAACACHTuJAk6YcPb4BAAB1AwAADgAAAAAAAAABACAAAAAqAQAAZHJzL2Uyb0Rv&#10;Yy54bWxQSwUGAAAAAAYABgBZAQAAWgUAAAAA&#10;">
                <v:fill on="f" focussize="0,0"/>
                <v:stroke on="f"/>
                <v:imagedata o:title=""/>
                <o:lock v:ext="edit" aspectratio="f"/>
                <v:textbox inset="0mm,0mm,0mm,0mm">
                  <w:txbxContent>
                    <w:tbl>
                      <w:tblPr>
                        <w:tblStyle w:val="6"/>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29" w:type="dxa"/>
                            <w:tcBorders>
                              <w:bottom w:val="single" w:color="000000" w:sz="8" w:space="0"/>
                            </w:tcBorders>
                          </w:tcPr>
                          <w:p>
                            <w:pPr>
                              <w:pStyle w:val="10"/>
                              <w:spacing w:before="2" w:line="341" w:lineRule="exact"/>
                              <w:ind w:right="32"/>
                              <w:jc w:val="right"/>
                              <w:rPr>
                                <w:sz w:val="28"/>
                              </w:rPr>
                            </w:pPr>
                            <w:r>
                              <w:rPr>
                                <w:w w:val="99"/>
                                <w:sz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929" w:type="dxa"/>
                            <w:tcBorders>
                              <w:top w:val="single" w:color="000000" w:sz="8" w:space="0"/>
                              <w:bottom w:val="single" w:color="000000" w:sz="12" w:space="0"/>
                            </w:tcBorders>
                          </w:tcPr>
                          <w:p>
                            <w:pPr>
                              <w:pStyle w:val="10"/>
                              <w:spacing w:before="1" w:line="337" w:lineRule="exact"/>
                              <w:ind w:right="32"/>
                              <w:jc w:val="right"/>
                              <w:rPr>
                                <w:sz w:val="28"/>
                              </w:rPr>
                            </w:pPr>
                            <w:r>
                              <w:rPr>
                                <w:w w:val="95"/>
                                <w:sz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929" w:type="dxa"/>
                            <w:tcBorders>
                              <w:top w:val="single" w:color="000000" w:sz="12" w:space="0"/>
                              <w:bottom w:val="single" w:color="000000" w:sz="12" w:space="0"/>
                            </w:tcBorders>
                          </w:tcPr>
                          <w:p>
                            <w:pPr>
                              <w:pStyle w:val="10"/>
                              <w:spacing w:line="334" w:lineRule="exact"/>
                              <w:ind w:right="-15"/>
                              <w:jc w:val="right"/>
                              <w:rPr>
                                <w:sz w:val="28"/>
                              </w:rPr>
                            </w:pPr>
                            <w:r>
                              <w:rPr>
                                <w:w w:val="95"/>
                                <w:sz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929" w:type="dxa"/>
                            <w:tcBorders>
                              <w:top w:val="single" w:color="000000" w:sz="12" w:space="0"/>
                              <w:bottom w:val="single" w:color="000000" w:sz="12" w:space="0"/>
                            </w:tcBorders>
                          </w:tcPr>
                          <w:p>
                            <w:pPr>
                              <w:pStyle w:val="10"/>
                              <w:spacing w:line="334" w:lineRule="exact"/>
                              <w:ind w:left="4"/>
                              <w:rPr>
                                <w:sz w:val="28"/>
                              </w:rPr>
                            </w:pPr>
                            <w:r>
                              <w:rPr>
                                <w:sz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929" w:type="dxa"/>
                            <w:tcBorders>
                              <w:top w:val="single" w:color="000000" w:sz="12" w:space="0"/>
                            </w:tcBorders>
                          </w:tcPr>
                          <w:p>
                            <w:pPr>
                              <w:pStyle w:val="10"/>
                              <w:spacing w:line="339" w:lineRule="exact"/>
                              <w:ind w:left="4"/>
                              <w:rPr>
                                <w:sz w:val="28"/>
                              </w:rPr>
                            </w:pPr>
                            <w:r>
                              <w:rPr>
                                <w:sz w:val="28"/>
                              </w:rPr>
                              <w:t></w:t>
                            </w:r>
                          </w:p>
                        </w:tc>
                      </w:tr>
                    </w:tbl>
                    <w:p>
                      <w:pPr>
                        <w:pStyle w:val="3"/>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page">
                  <wp:posOffset>2092960</wp:posOffset>
                </wp:positionH>
                <wp:positionV relativeFrom="page">
                  <wp:posOffset>1623060</wp:posOffset>
                </wp:positionV>
                <wp:extent cx="726440" cy="1217930"/>
                <wp:effectExtent l="0" t="0" r="0" b="0"/>
                <wp:wrapNone/>
                <wp:docPr id="63" name="文本框 112"/>
                <wp:cNvGraphicFramePr/>
                <a:graphic xmlns:a="http://schemas.openxmlformats.org/drawingml/2006/main">
                  <a:graphicData uri="http://schemas.microsoft.com/office/word/2010/wordprocessingShape">
                    <wps:wsp>
                      <wps:cNvSpPr txBox="1"/>
                      <wps:spPr>
                        <a:xfrm>
                          <a:off x="0" y="0"/>
                          <a:ext cx="726440" cy="1217930"/>
                        </a:xfrm>
                        <a:prstGeom prst="rect">
                          <a:avLst/>
                        </a:prstGeom>
                        <a:noFill/>
                        <a:ln>
                          <a:noFill/>
                        </a:ln>
                      </wps:spPr>
                      <wps:txbx>
                        <w:txbxContent>
                          <w:tbl>
                            <w:tblPr>
                              <w:tblStyle w:val="6"/>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9"/>
                              <w:gridCol w:w="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039" w:type="dxa"/>
                                  <w:tcBorders>
                                    <w:bottom w:val="single" w:color="000000" w:sz="8" w:space="0"/>
                                  </w:tcBorders>
                                </w:tcPr>
                                <w:p>
                                  <w:pPr>
                                    <w:pStyle w:val="10"/>
                                    <w:spacing w:before="2" w:line="341" w:lineRule="exact"/>
                                    <w:ind w:left="23"/>
                                    <w:rPr>
                                      <w:sz w:val="28"/>
                                    </w:rPr>
                                  </w:pPr>
                                  <w:r>
                                    <w:rPr>
                                      <w:sz w:val="28"/>
                                    </w:rPr>
                                    <w:t></w:t>
                                  </w:r>
                                </w:p>
                              </w:tc>
                              <w:tc>
                                <w:tcPr>
                                  <w:tcW w:w="90" w:type="dxa"/>
                                  <w:tcBorders>
                                    <w:right w:val="nil"/>
                                  </w:tcBorders>
                                </w:tcPr>
                                <w:p>
                                  <w:pPr>
                                    <w:pStyle w:val="10"/>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039" w:type="dxa"/>
                                  <w:tcBorders>
                                    <w:top w:val="single" w:color="000000" w:sz="8" w:space="0"/>
                                    <w:bottom w:val="single" w:color="000000" w:sz="12" w:space="0"/>
                                  </w:tcBorders>
                                </w:tcPr>
                                <w:p>
                                  <w:pPr>
                                    <w:pStyle w:val="10"/>
                                    <w:spacing w:before="1" w:line="337" w:lineRule="exact"/>
                                    <w:ind w:left="245" w:right="-29"/>
                                    <w:rPr>
                                      <w:sz w:val="28"/>
                                    </w:rPr>
                                  </w:pPr>
                                  <w:r>
                                    <w:rPr>
                                      <w:spacing w:val="-14"/>
                                      <w:sz w:val="28"/>
                                    </w:rPr>
                                    <w:t></w:t>
                                  </w:r>
                                </w:p>
                              </w:tc>
                              <w:tc>
                                <w:tcPr>
                                  <w:tcW w:w="90" w:type="dxa"/>
                                  <w:tcBorders>
                                    <w:right w:val="nil"/>
                                  </w:tcBorders>
                                </w:tcPr>
                                <w:p>
                                  <w:pPr>
                                    <w:pStyle w:val="10"/>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1129" w:type="dxa"/>
                                  <w:gridSpan w:val="2"/>
                                  <w:tcBorders>
                                    <w:top w:val="single" w:color="000000" w:sz="12" w:space="0"/>
                                    <w:bottom w:val="single" w:color="000000" w:sz="12" w:space="0"/>
                                  </w:tcBorders>
                                </w:tcPr>
                                <w:p>
                                  <w:pPr>
                                    <w:pStyle w:val="10"/>
                                    <w:spacing w:line="334" w:lineRule="exact"/>
                                    <w:ind w:left="4"/>
                                    <w:rPr>
                                      <w:sz w:val="28"/>
                                    </w:rPr>
                                  </w:pPr>
                                  <w:r>
                                    <w:rPr>
                                      <w:spacing w:val="-11"/>
                                      <w:sz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129" w:type="dxa"/>
                                  <w:gridSpan w:val="2"/>
                                  <w:tcBorders>
                                    <w:top w:val="single" w:color="000000" w:sz="12" w:space="0"/>
                                    <w:bottom w:val="single" w:color="000000" w:sz="12" w:space="0"/>
                                  </w:tcBorders>
                                </w:tcPr>
                                <w:p>
                                  <w:pPr>
                                    <w:pStyle w:val="10"/>
                                    <w:spacing w:line="334" w:lineRule="exact"/>
                                    <w:ind w:left="44" w:right="-15"/>
                                    <w:rPr>
                                      <w:sz w:val="28"/>
                                    </w:rPr>
                                  </w:pPr>
                                  <w:r>
                                    <w:rPr>
                                      <w:spacing w:val="-11"/>
                                      <w:sz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129" w:type="dxa"/>
                                  <w:gridSpan w:val="2"/>
                                  <w:tcBorders>
                                    <w:top w:val="single" w:color="000000" w:sz="12" w:space="0"/>
                                  </w:tcBorders>
                                </w:tcPr>
                                <w:p>
                                  <w:pPr>
                                    <w:pStyle w:val="10"/>
                                    <w:spacing w:line="339" w:lineRule="exact"/>
                                    <w:ind w:left="44" w:right="-15"/>
                                    <w:rPr>
                                      <w:sz w:val="28"/>
                                    </w:rPr>
                                  </w:pPr>
                                  <w:r>
                                    <w:rPr>
                                      <w:spacing w:val="-11"/>
                                      <w:sz w:val="28"/>
                                    </w:rPr>
                                    <w:t></w:t>
                                  </w:r>
                                </w:p>
                              </w:tc>
                            </w:tr>
                          </w:tbl>
                          <w:p>
                            <w:pPr>
                              <w:pStyle w:val="3"/>
                            </w:pPr>
                          </w:p>
                        </w:txbxContent>
                      </wps:txbx>
                      <wps:bodyPr lIns="0" tIns="0" rIns="0" bIns="0" upright="1"/>
                    </wps:wsp>
                  </a:graphicData>
                </a:graphic>
              </wp:anchor>
            </w:drawing>
          </mc:Choice>
          <mc:Fallback>
            <w:pict>
              <v:shape id="文本框 112" o:spid="_x0000_s1026" o:spt="202" type="#_x0000_t202" style="position:absolute;left:0pt;margin-left:164.8pt;margin-top:127.8pt;height:95.9pt;width:57.2pt;mso-position-horizontal-relative:page;mso-position-vertical-relative:page;z-index:251661312;mso-width-relative:page;mso-height-relative:page;" filled="f" stroked="f" coordsize="21600,21600" o:gfxdata="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OWQg/jaAAAACwEAAA8AAAAAAAAAAQAgAAAAIgAAAGRycy9kb3ducmV2Lnht&#10;bFBLAQIUABQAAAAIAIdO4kBncfBZvgEAAHUDAAAOAAAAAAAAAAEAIAAAACkBAABkcnMvZTJvRG9j&#10;LnhtbFBLBQYAAAAABgAGAFkBAABZBQAAAAA=&#10;">
                <v:fill on="f" focussize="0,0"/>
                <v:stroke on="f"/>
                <v:imagedata o:title=""/>
                <o:lock v:ext="edit" aspectratio="f"/>
                <v:textbox inset="0mm,0mm,0mm,0mm">
                  <w:txbxContent>
                    <w:tbl>
                      <w:tblPr>
                        <w:tblStyle w:val="6"/>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9"/>
                        <w:gridCol w:w="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039" w:type="dxa"/>
                            <w:tcBorders>
                              <w:bottom w:val="single" w:color="000000" w:sz="8" w:space="0"/>
                            </w:tcBorders>
                          </w:tcPr>
                          <w:p>
                            <w:pPr>
                              <w:pStyle w:val="10"/>
                              <w:spacing w:before="2" w:line="341" w:lineRule="exact"/>
                              <w:ind w:left="23"/>
                              <w:rPr>
                                <w:sz w:val="28"/>
                              </w:rPr>
                            </w:pPr>
                            <w:r>
                              <w:rPr>
                                <w:sz w:val="28"/>
                              </w:rPr>
                              <w:t></w:t>
                            </w:r>
                          </w:p>
                        </w:tc>
                        <w:tc>
                          <w:tcPr>
                            <w:tcW w:w="90" w:type="dxa"/>
                            <w:tcBorders>
                              <w:right w:val="nil"/>
                            </w:tcBorders>
                          </w:tcPr>
                          <w:p>
                            <w:pPr>
                              <w:pStyle w:val="10"/>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039" w:type="dxa"/>
                            <w:tcBorders>
                              <w:top w:val="single" w:color="000000" w:sz="8" w:space="0"/>
                              <w:bottom w:val="single" w:color="000000" w:sz="12" w:space="0"/>
                            </w:tcBorders>
                          </w:tcPr>
                          <w:p>
                            <w:pPr>
                              <w:pStyle w:val="10"/>
                              <w:spacing w:before="1" w:line="337" w:lineRule="exact"/>
                              <w:ind w:left="245" w:right="-29"/>
                              <w:rPr>
                                <w:sz w:val="28"/>
                              </w:rPr>
                            </w:pPr>
                            <w:r>
                              <w:rPr>
                                <w:spacing w:val="-14"/>
                                <w:sz w:val="28"/>
                              </w:rPr>
                              <w:t></w:t>
                            </w:r>
                          </w:p>
                        </w:tc>
                        <w:tc>
                          <w:tcPr>
                            <w:tcW w:w="90" w:type="dxa"/>
                            <w:tcBorders>
                              <w:right w:val="nil"/>
                            </w:tcBorders>
                          </w:tcPr>
                          <w:p>
                            <w:pPr>
                              <w:pStyle w:val="10"/>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1129" w:type="dxa"/>
                            <w:gridSpan w:val="2"/>
                            <w:tcBorders>
                              <w:top w:val="single" w:color="000000" w:sz="12" w:space="0"/>
                              <w:bottom w:val="single" w:color="000000" w:sz="12" w:space="0"/>
                            </w:tcBorders>
                          </w:tcPr>
                          <w:p>
                            <w:pPr>
                              <w:pStyle w:val="10"/>
                              <w:spacing w:line="334" w:lineRule="exact"/>
                              <w:ind w:left="4"/>
                              <w:rPr>
                                <w:sz w:val="28"/>
                              </w:rPr>
                            </w:pPr>
                            <w:r>
                              <w:rPr>
                                <w:spacing w:val="-11"/>
                                <w:sz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129" w:type="dxa"/>
                            <w:gridSpan w:val="2"/>
                            <w:tcBorders>
                              <w:top w:val="single" w:color="000000" w:sz="12" w:space="0"/>
                              <w:bottom w:val="single" w:color="000000" w:sz="12" w:space="0"/>
                            </w:tcBorders>
                          </w:tcPr>
                          <w:p>
                            <w:pPr>
                              <w:pStyle w:val="10"/>
                              <w:spacing w:line="334" w:lineRule="exact"/>
                              <w:ind w:left="44" w:right="-15"/>
                              <w:rPr>
                                <w:sz w:val="28"/>
                              </w:rPr>
                            </w:pPr>
                            <w:r>
                              <w:rPr>
                                <w:spacing w:val="-11"/>
                                <w:sz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129" w:type="dxa"/>
                            <w:gridSpan w:val="2"/>
                            <w:tcBorders>
                              <w:top w:val="single" w:color="000000" w:sz="12" w:space="0"/>
                            </w:tcBorders>
                          </w:tcPr>
                          <w:p>
                            <w:pPr>
                              <w:pStyle w:val="10"/>
                              <w:spacing w:line="339" w:lineRule="exact"/>
                              <w:ind w:left="44" w:right="-15"/>
                              <w:rPr>
                                <w:sz w:val="28"/>
                              </w:rPr>
                            </w:pPr>
                            <w:r>
                              <w:rPr>
                                <w:spacing w:val="-11"/>
                                <w:sz w:val="28"/>
                              </w:rPr>
                              <w:t></w:t>
                            </w:r>
                          </w:p>
                        </w:tc>
                      </w:tr>
                    </w:tbl>
                    <w:p>
                      <w:pPr>
                        <w:pStyle w:val="3"/>
                      </w:pPr>
                    </w:p>
                  </w:txbxContent>
                </v:textbox>
              </v:shape>
            </w:pict>
          </mc:Fallback>
        </mc:AlternateContent>
      </w:r>
    </w:p>
    <w:p>
      <w:pPr>
        <w:pStyle w:val="3"/>
        <w:rPr>
          <w:sz w:val="20"/>
        </w:rPr>
      </w:pPr>
    </w:p>
    <w:p>
      <w:pPr>
        <w:pStyle w:val="3"/>
        <w:spacing w:before="8"/>
      </w:pPr>
    </w:p>
    <w:p>
      <w:pPr>
        <w:pStyle w:val="3"/>
        <w:ind w:left="5081"/>
        <w:rPr>
          <w:sz w:val="20"/>
        </w:rPr>
      </w:pPr>
      <w:r>
        <w:rPr>
          <w:sz w:val="20"/>
        </w:rPr>
        <mc:AlternateContent>
          <mc:Choice Requires="wpg">
            <w:drawing>
              <wp:inline distT="0" distB="0" distL="114300" distR="114300">
                <wp:extent cx="672465" cy="243205"/>
                <wp:effectExtent l="1270" t="1270" r="12065" b="3175"/>
                <wp:docPr id="108" name="组合 113"/>
                <wp:cNvGraphicFramePr/>
                <a:graphic xmlns:a="http://schemas.openxmlformats.org/drawingml/2006/main">
                  <a:graphicData uri="http://schemas.microsoft.com/office/word/2010/wordprocessingGroup">
                    <wpg:wgp>
                      <wpg:cNvGrpSpPr/>
                      <wpg:grpSpPr>
                        <a:xfrm>
                          <a:off x="0" y="0"/>
                          <a:ext cx="672465" cy="243205"/>
                          <a:chOff x="0" y="0"/>
                          <a:chExt cx="1059" cy="383"/>
                        </a:xfrm>
                      </wpg:grpSpPr>
                      <wps:wsp>
                        <wps:cNvPr id="104" name="直线 114"/>
                        <wps:cNvSpPr/>
                        <wps:spPr>
                          <a:xfrm>
                            <a:off x="0" y="5"/>
                            <a:ext cx="1058" cy="0"/>
                          </a:xfrm>
                          <a:prstGeom prst="line">
                            <a:avLst/>
                          </a:prstGeom>
                          <a:ln w="6096" cap="flat" cmpd="sng">
                            <a:solidFill>
                              <a:srgbClr val="000000"/>
                            </a:solidFill>
                            <a:prstDash val="solid"/>
                            <a:headEnd type="none" w="med" len="med"/>
                            <a:tailEnd type="none" w="med" len="med"/>
                          </a:ln>
                        </wps:spPr>
                        <wps:bodyPr upright="1"/>
                      </wps:wsp>
                      <wps:wsp>
                        <wps:cNvPr id="105" name="直线 115"/>
                        <wps:cNvSpPr/>
                        <wps:spPr>
                          <a:xfrm>
                            <a:off x="5" y="0"/>
                            <a:ext cx="0" cy="383"/>
                          </a:xfrm>
                          <a:prstGeom prst="line">
                            <a:avLst/>
                          </a:prstGeom>
                          <a:ln w="6096" cap="flat" cmpd="sng">
                            <a:solidFill>
                              <a:srgbClr val="000000"/>
                            </a:solidFill>
                            <a:prstDash val="solid"/>
                            <a:headEnd type="none" w="med" len="med"/>
                            <a:tailEnd type="none" w="med" len="med"/>
                          </a:ln>
                        </wps:spPr>
                        <wps:bodyPr upright="1"/>
                      </wps:wsp>
                      <wps:wsp>
                        <wps:cNvPr id="106" name="直线 116"/>
                        <wps:cNvSpPr/>
                        <wps:spPr>
                          <a:xfrm>
                            <a:off x="1054" y="0"/>
                            <a:ext cx="0" cy="383"/>
                          </a:xfrm>
                          <a:prstGeom prst="line">
                            <a:avLst/>
                          </a:prstGeom>
                          <a:ln w="6096" cap="flat" cmpd="sng">
                            <a:solidFill>
                              <a:srgbClr val="000000"/>
                            </a:solidFill>
                            <a:prstDash val="solid"/>
                            <a:headEnd type="none" w="med" len="med"/>
                            <a:tailEnd type="none" w="med" len="med"/>
                          </a:ln>
                        </wps:spPr>
                        <wps:bodyPr upright="1"/>
                      </wps:wsp>
                      <wps:wsp>
                        <wps:cNvPr id="107" name="直线 117"/>
                        <wps:cNvSpPr/>
                        <wps:spPr>
                          <a:xfrm>
                            <a:off x="0" y="378"/>
                            <a:ext cx="1058" cy="0"/>
                          </a:xfrm>
                          <a:prstGeom prst="line">
                            <a:avLst/>
                          </a:prstGeom>
                          <a:ln w="6096" cap="flat" cmpd="sng">
                            <a:solidFill>
                              <a:srgbClr val="000000"/>
                            </a:solidFill>
                            <a:prstDash val="solid"/>
                            <a:headEnd type="none" w="med" len="med"/>
                            <a:tailEnd type="none" w="med" len="med"/>
                          </a:ln>
                        </wps:spPr>
                        <wps:bodyPr upright="1"/>
                      </wps:wsp>
                    </wpg:wgp>
                  </a:graphicData>
                </a:graphic>
              </wp:inline>
            </w:drawing>
          </mc:Choice>
          <mc:Fallback>
            <w:pict>
              <v:group id="组合 113" o:spid="_x0000_s1026" o:spt="203" style="height:19.15pt;width:52.95pt;" coordsize="1059,383" o:gfxdata="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2dX2ddUAAAAEAQAADwAAAAAAAAABACAAAAAi&#10;AAAAZHJzL2Rvd25yZXYueG1sUEsBAhQAFAAAAAgAh07iQG28Gku4AgAABQsAAA4AAAAAAAAAAQAg&#10;AAAAJAEAAGRycy9lMm9Eb2MueG1sUEsFBgAAAAAGAAYAWQEAAE4GAAAAAA==&#10;">
                <o:lock v:ext="edit" aspectratio="f"/>
                <v:line id="直线 114" o:spid="_x0000_s1026" o:spt="20" style="position:absolute;left:0;top:5;height:0;width:1058;" filled="f" stroked="t" coordsize="21600,21600" o:gfxdata="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Yv56vQAA&#10;ANw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115" o:spid="_x0000_s1026" o:spt="20" style="position:absolute;left:5;top:0;height:383;width:0;" filled="f" stroked="t" coordsize="21600,21600" o:gfxdata="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lvhvQAA&#10;ANw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116" o:spid="_x0000_s1026" o:spt="20" style="position:absolute;left:1054;top:0;height:383;width:0;" filled="f" stroked="t" coordsize="21600,21600" o:gfxdata="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MWWvQAA&#10;ANw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117" o:spid="_x0000_s1026" o:spt="20" style="position:absolute;left:0;top:378;height:0;width:1058;" filled="f" stroked="t" coordsize="21600,21600" o:gfxdata="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sGANvQAA&#10;ANw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w10:wrap type="none"/>
                <w10:anchorlock/>
              </v:group>
            </w:pict>
          </mc:Fallback>
        </mc:AlternateConten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10"/>
        <w:rPr>
          <w:sz w:val="16"/>
        </w:rPr>
      </w:pPr>
      <w:r>
        <mc:AlternateContent>
          <mc:Choice Requires="wpg">
            <w:drawing>
              <wp:anchor distT="0" distB="0" distL="0" distR="0" simplePos="0" relativeHeight="251659264" behindDoc="0" locked="0" layoutInCell="1" allowOverlap="1">
                <wp:simplePos x="0" y="0"/>
                <wp:positionH relativeFrom="page">
                  <wp:posOffset>3686810</wp:posOffset>
                </wp:positionH>
                <wp:positionV relativeFrom="paragraph">
                  <wp:posOffset>164465</wp:posOffset>
                </wp:positionV>
                <wp:extent cx="698500" cy="243205"/>
                <wp:effectExtent l="1270" t="1270" r="5080" b="3175"/>
                <wp:wrapTopAndBottom/>
                <wp:docPr id="27" name="组合 118"/>
                <wp:cNvGraphicFramePr/>
                <a:graphic xmlns:a="http://schemas.openxmlformats.org/drawingml/2006/main">
                  <a:graphicData uri="http://schemas.microsoft.com/office/word/2010/wordprocessingGroup">
                    <wpg:wgp>
                      <wpg:cNvGrpSpPr/>
                      <wpg:grpSpPr>
                        <a:xfrm>
                          <a:off x="0" y="0"/>
                          <a:ext cx="698500" cy="243205"/>
                          <a:chOff x="5807" y="260"/>
                          <a:chExt cx="1100" cy="383"/>
                        </a:xfrm>
                      </wpg:grpSpPr>
                      <wps:wsp>
                        <wps:cNvPr id="23" name="直线 119"/>
                        <wps:cNvSpPr/>
                        <wps:spPr>
                          <a:xfrm>
                            <a:off x="5807" y="265"/>
                            <a:ext cx="1099" cy="0"/>
                          </a:xfrm>
                          <a:prstGeom prst="line">
                            <a:avLst/>
                          </a:prstGeom>
                          <a:ln w="6096" cap="flat" cmpd="sng">
                            <a:solidFill>
                              <a:srgbClr val="000000"/>
                            </a:solidFill>
                            <a:prstDash val="solid"/>
                            <a:headEnd type="none" w="med" len="med"/>
                            <a:tailEnd type="none" w="med" len="med"/>
                          </a:ln>
                        </wps:spPr>
                        <wps:bodyPr upright="1"/>
                      </wps:wsp>
                      <wps:wsp>
                        <wps:cNvPr id="24" name="直线 120"/>
                        <wps:cNvSpPr/>
                        <wps:spPr>
                          <a:xfrm>
                            <a:off x="5812" y="260"/>
                            <a:ext cx="0" cy="383"/>
                          </a:xfrm>
                          <a:prstGeom prst="line">
                            <a:avLst/>
                          </a:prstGeom>
                          <a:ln w="6096" cap="flat" cmpd="sng">
                            <a:solidFill>
                              <a:srgbClr val="000000"/>
                            </a:solidFill>
                            <a:prstDash val="solid"/>
                            <a:headEnd type="none" w="med" len="med"/>
                            <a:tailEnd type="none" w="med" len="med"/>
                          </a:ln>
                        </wps:spPr>
                        <wps:bodyPr upright="1"/>
                      </wps:wsp>
                      <wps:wsp>
                        <wps:cNvPr id="25" name="直线 121"/>
                        <wps:cNvSpPr/>
                        <wps:spPr>
                          <a:xfrm>
                            <a:off x="6901" y="260"/>
                            <a:ext cx="0" cy="383"/>
                          </a:xfrm>
                          <a:prstGeom prst="line">
                            <a:avLst/>
                          </a:prstGeom>
                          <a:ln w="6096" cap="flat" cmpd="sng">
                            <a:solidFill>
                              <a:srgbClr val="000000"/>
                            </a:solidFill>
                            <a:prstDash val="solid"/>
                            <a:headEnd type="none" w="med" len="med"/>
                            <a:tailEnd type="none" w="med" len="med"/>
                          </a:ln>
                        </wps:spPr>
                        <wps:bodyPr upright="1"/>
                      </wps:wsp>
                      <wps:wsp>
                        <wps:cNvPr id="26" name="直线 122"/>
                        <wps:cNvSpPr/>
                        <wps:spPr>
                          <a:xfrm>
                            <a:off x="5807" y="638"/>
                            <a:ext cx="1099" cy="0"/>
                          </a:xfrm>
                          <a:prstGeom prst="line">
                            <a:avLst/>
                          </a:prstGeom>
                          <a:ln w="6096" cap="flat" cmpd="sng">
                            <a:solidFill>
                              <a:srgbClr val="000000"/>
                            </a:solidFill>
                            <a:prstDash val="solid"/>
                            <a:headEnd type="none" w="med" len="med"/>
                            <a:tailEnd type="none" w="med" len="med"/>
                          </a:ln>
                        </wps:spPr>
                        <wps:bodyPr upright="1"/>
                      </wps:wsp>
                    </wpg:wgp>
                  </a:graphicData>
                </a:graphic>
              </wp:anchor>
            </w:drawing>
          </mc:Choice>
          <mc:Fallback>
            <w:pict>
              <v:group id="组合 118" o:spid="_x0000_s1026" o:spt="203" style="position:absolute;left:0pt;margin-left:290.3pt;margin-top:12.95pt;height:19.15pt;width:55pt;mso-position-horizontal-relative:page;mso-wrap-distance-bottom:0pt;mso-wrap-distance-top:0pt;z-index:251659264;mso-width-relative:page;mso-height-relative:page;" coordorigin="5807,260" coordsize="1100,383" o:gfxdata="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zWigc9kAAAAJAQAADwAAAAAA&#10;AAABACAAAAAiAAAAZHJzL2Rvd25yZXYueG1sUEsBAhQAFAAAAAgAh07iQOPxXIS9AgAAFAsAAA4A&#10;AAAAAAAAAQAgAAAAKAEAAGRycy9lMm9Eb2MueG1sUEsFBgAAAAAGAAYAWQEAAFcGAAAAAA==&#10;">
                <o:lock v:ext="edit" aspectratio="f"/>
                <v:line id="直线 119" o:spid="_x0000_s1026" o:spt="20" style="position:absolute;left:5807;top:265;height:0;width:1099;" filled="f" stroked="t" coordsize="21600,21600" o:gfxdata="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Btnd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120" o:spid="_x0000_s1026" o:spt="20" style="position:absolute;left:5812;top:260;height:383;width:0;" filled="f" stroked="t" coordsize="21600,21600" o:gfxdata="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70Gp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121" o:spid="_x0000_s1026" o:spt="20" style="position:absolute;left:6901;top:260;height:383;width:0;" filled="f" stroked="t" coordsize="21600,21600" o:gfxdata="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o+Qy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122" o:spid="_x0000_s1026" o:spt="20" style="position:absolute;left:5807;top:638;height:0;width:1099;" filled="f" stroked="t" coordsize="21600,21600" o:gfxdata="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cXpF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w10:wrap type="topAndBottom"/>
              </v:group>
            </w:pict>
          </mc:Fallback>
        </mc:AlternateContent>
      </w:r>
    </w:p>
    <w:p>
      <w:pPr>
        <w:pStyle w:val="3"/>
        <w:rPr>
          <w:sz w:val="20"/>
        </w:rPr>
      </w:pPr>
    </w:p>
    <w:p>
      <w:pPr>
        <w:pStyle w:val="3"/>
        <w:rPr>
          <w:sz w:val="20"/>
        </w:rPr>
      </w:pPr>
    </w:p>
    <w:p>
      <w:pPr>
        <w:pStyle w:val="3"/>
        <w:rPr>
          <w:sz w:val="20"/>
        </w:rPr>
      </w:pPr>
    </w:p>
    <w:p>
      <w:pPr>
        <w:pStyle w:val="3"/>
        <w:spacing w:before="11"/>
      </w:pPr>
      <w:r>
        <mc:AlternateContent>
          <mc:Choice Requires="wpg">
            <w:drawing>
              <wp:anchor distT="0" distB="0" distL="0" distR="0" simplePos="0" relativeHeight="251659264" behindDoc="0" locked="0" layoutInCell="1" allowOverlap="1">
                <wp:simplePos x="0" y="0"/>
                <wp:positionH relativeFrom="page">
                  <wp:posOffset>1280795</wp:posOffset>
                </wp:positionH>
                <wp:positionV relativeFrom="paragraph">
                  <wp:posOffset>321310</wp:posOffset>
                </wp:positionV>
                <wp:extent cx="622300" cy="243205"/>
                <wp:effectExtent l="1270" t="1270" r="5080" b="3175"/>
                <wp:wrapTopAndBottom/>
                <wp:docPr id="32" name="组合 123"/>
                <wp:cNvGraphicFramePr/>
                <a:graphic xmlns:a="http://schemas.openxmlformats.org/drawingml/2006/main">
                  <a:graphicData uri="http://schemas.microsoft.com/office/word/2010/wordprocessingGroup">
                    <wpg:wgp>
                      <wpg:cNvGrpSpPr/>
                      <wpg:grpSpPr>
                        <a:xfrm>
                          <a:off x="0" y="0"/>
                          <a:ext cx="622300" cy="243205"/>
                          <a:chOff x="2017" y="506"/>
                          <a:chExt cx="980" cy="383"/>
                        </a:xfrm>
                      </wpg:grpSpPr>
                      <wps:wsp>
                        <wps:cNvPr id="28" name="直线 124"/>
                        <wps:cNvSpPr/>
                        <wps:spPr>
                          <a:xfrm>
                            <a:off x="2017" y="511"/>
                            <a:ext cx="979" cy="0"/>
                          </a:xfrm>
                          <a:prstGeom prst="line">
                            <a:avLst/>
                          </a:prstGeom>
                          <a:ln w="6096" cap="flat" cmpd="sng">
                            <a:solidFill>
                              <a:srgbClr val="000000"/>
                            </a:solidFill>
                            <a:prstDash val="solid"/>
                            <a:headEnd type="none" w="med" len="med"/>
                            <a:tailEnd type="none" w="med" len="med"/>
                          </a:ln>
                        </wps:spPr>
                        <wps:bodyPr upright="1"/>
                      </wps:wsp>
                      <wps:wsp>
                        <wps:cNvPr id="29" name="直线 125"/>
                        <wps:cNvSpPr/>
                        <wps:spPr>
                          <a:xfrm>
                            <a:off x="2022" y="506"/>
                            <a:ext cx="0" cy="383"/>
                          </a:xfrm>
                          <a:prstGeom prst="line">
                            <a:avLst/>
                          </a:prstGeom>
                          <a:ln w="6096" cap="flat" cmpd="sng">
                            <a:solidFill>
                              <a:srgbClr val="000000"/>
                            </a:solidFill>
                            <a:prstDash val="solid"/>
                            <a:headEnd type="none" w="med" len="med"/>
                            <a:tailEnd type="none" w="med" len="med"/>
                          </a:ln>
                        </wps:spPr>
                        <wps:bodyPr upright="1"/>
                      </wps:wsp>
                      <wps:wsp>
                        <wps:cNvPr id="30" name="直线 126"/>
                        <wps:cNvSpPr/>
                        <wps:spPr>
                          <a:xfrm>
                            <a:off x="2992" y="506"/>
                            <a:ext cx="0" cy="383"/>
                          </a:xfrm>
                          <a:prstGeom prst="line">
                            <a:avLst/>
                          </a:prstGeom>
                          <a:ln w="6096" cap="flat" cmpd="sng">
                            <a:solidFill>
                              <a:srgbClr val="000000"/>
                            </a:solidFill>
                            <a:prstDash val="solid"/>
                            <a:headEnd type="none" w="med" len="med"/>
                            <a:tailEnd type="none" w="med" len="med"/>
                          </a:ln>
                        </wps:spPr>
                        <wps:bodyPr upright="1"/>
                      </wps:wsp>
                      <wps:wsp>
                        <wps:cNvPr id="31" name="直线 127"/>
                        <wps:cNvSpPr/>
                        <wps:spPr>
                          <a:xfrm>
                            <a:off x="2017" y="884"/>
                            <a:ext cx="979" cy="0"/>
                          </a:xfrm>
                          <a:prstGeom prst="line">
                            <a:avLst/>
                          </a:prstGeom>
                          <a:ln w="6096" cap="flat" cmpd="sng">
                            <a:solidFill>
                              <a:srgbClr val="000000"/>
                            </a:solidFill>
                            <a:prstDash val="solid"/>
                            <a:headEnd type="none" w="med" len="med"/>
                            <a:tailEnd type="none" w="med" len="med"/>
                          </a:ln>
                        </wps:spPr>
                        <wps:bodyPr upright="1"/>
                      </wps:wsp>
                    </wpg:wgp>
                  </a:graphicData>
                </a:graphic>
              </wp:anchor>
            </w:drawing>
          </mc:Choice>
          <mc:Fallback>
            <w:pict>
              <v:group id="组合 123" o:spid="_x0000_s1026" o:spt="203" style="position:absolute;left:0pt;margin-left:100.85pt;margin-top:25.3pt;height:19.15pt;width:49pt;mso-position-horizontal-relative:page;mso-wrap-distance-bottom:0pt;mso-wrap-distance-top:0pt;z-index:251659264;mso-width-relative:page;mso-height-relative:page;" coordorigin="2017,506" coordsize="980,383" o:gfxdata="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q5hemtoAAAAJAQAADwAA&#10;AAAAAAABACAAAAAiAAAAZHJzL2Rvd25yZXYueG1sUEsBAhQAFAAAAAgAh07iQMV1TOG/AgAAEQsA&#10;AA4AAAAAAAAAAQAgAAAAKQEAAGRycy9lMm9Eb2MueG1sUEsFBgAAAAAGAAYAWQEAAFoGAAAAAA==&#10;">
                <o:lock v:ext="edit" aspectratio="f"/>
                <v:line id="直线 124" o:spid="_x0000_s1026" o:spt="20" style="position:absolute;left:2017;top:511;height:0;width:979;" filled="f" stroked="t" coordsize="21600,21600" o:gfxdata="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okus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125" o:spid="_x0000_s1026" o:spt="20" style="position:absolute;left:2022;top:506;height:383;width:0;" filled="f" stroked="t" coordsize="21600,21600" o:gfxdata="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7u43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126" o:spid="_x0000_s1026" o:spt="20" style="position:absolute;left:2992;top:506;height:383;width:0;" filled="f" stroked="t" coordsize="21600,21600" o:gfxdata="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DdF3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127" o:spid="_x0000_s1026" o:spt="20" style="position:absolute;left:2017;top:884;height:0;width:979;" filled="f" stroked="t" coordsize="21600,21600" o:gfxdata="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0F07L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w10:wrap type="topAndBottom"/>
              </v:group>
            </w:pict>
          </mc:Fallback>
        </mc:AlternateContent>
      </w:r>
      <w:r>
        <mc:AlternateContent>
          <mc:Choice Requires="wpg">
            <w:drawing>
              <wp:anchor distT="0" distB="0" distL="0" distR="0" simplePos="0" relativeHeight="251659264" behindDoc="0" locked="0" layoutInCell="1" allowOverlap="1">
                <wp:simplePos x="0" y="0"/>
                <wp:positionH relativeFrom="page">
                  <wp:posOffset>2118360</wp:posOffset>
                </wp:positionH>
                <wp:positionV relativeFrom="paragraph">
                  <wp:posOffset>333375</wp:posOffset>
                </wp:positionV>
                <wp:extent cx="474980" cy="219710"/>
                <wp:effectExtent l="1270" t="1905" r="19050" b="6985"/>
                <wp:wrapTopAndBottom/>
                <wp:docPr id="37" name="组合 128"/>
                <wp:cNvGraphicFramePr/>
                <a:graphic xmlns:a="http://schemas.openxmlformats.org/drawingml/2006/main">
                  <a:graphicData uri="http://schemas.microsoft.com/office/word/2010/wordprocessingGroup">
                    <wpg:wgp>
                      <wpg:cNvGrpSpPr/>
                      <wpg:grpSpPr>
                        <a:xfrm>
                          <a:off x="0" y="0"/>
                          <a:ext cx="474980" cy="219710"/>
                          <a:chOff x="3336" y="526"/>
                          <a:chExt cx="748" cy="346"/>
                        </a:xfrm>
                      </wpg:grpSpPr>
                      <wps:wsp>
                        <wps:cNvPr id="33" name="直线 129"/>
                        <wps:cNvSpPr/>
                        <wps:spPr>
                          <a:xfrm>
                            <a:off x="3336" y="530"/>
                            <a:ext cx="748" cy="0"/>
                          </a:xfrm>
                          <a:prstGeom prst="line">
                            <a:avLst/>
                          </a:prstGeom>
                          <a:ln w="6096" cap="flat" cmpd="sng">
                            <a:solidFill>
                              <a:srgbClr val="000000"/>
                            </a:solidFill>
                            <a:prstDash val="solid"/>
                            <a:headEnd type="none" w="med" len="med"/>
                            <a:tailEnd type="none" w="med" len="med"/>
                          </a:ln>
                        </wps:spPr>
                        <wps:bodyPr upright="1"/>
                      </wps:wsp>
                      <wps:wsp>
                        <wps:cNvPr id="34" name="直线 130"/>
                        <wps:cNvSpPr/>
                        <wps:spPr>
                          <a:xfrm>
                            <a:off x="3341" y="526"/>
                            <a:ext cx="0" cy="345"/>
                          </a:xfrm>
                          <a:prstGeom prst="line">
                            <a:avLst/>
                          </a:prstGeom>
                          <a:ln w="6096" cap="flat" cmpd="sng">
                            <a:solidFill>
                              <a:srgbClr val="000000"/>
                            </a:solidFill>
                            <a:prstDash val="solid"/>
                            <a:headEnd type="none" w="med" len="med"/>
                            <a:tailEnd type="none" w="med" len="med"/>
                          </a:ln>
                        </wps:spPr>
                        <wps:bodyPr upright="1"/>
                      </wps:wsp>
                      <wps:wsp>
                        <wps:cNvPr id="35" name="直线 131"/>
                        <wps:cNvSpPr/>
                        <wps:spPr>
                          <a:xfrm>
                            <a:off x="4079" y="526"/>
                            <a:ext cx="0" cy="345"/>
                          </a:xfrm>
                          <a:prstGeom prst="line">
                            <a:avLst/>
                          </a:prstGeom>
                          <a:ln w="6096" cap="flat" cmpd="sng">
                            <a:solidFill>
                              <a:srgbClr val="000000"/>
                            </a:solidFill>
                            <a:prstDash val="solid"/>
                            <a:headEnd type="none" w="med" len="med"/>
                            <a:tailEnd type="none" w="med" len="med"/>
                          </a:ln>
                        </wps:spPr>
                        <wps:bodyPr upright="1"/>
                      </wps:wsp>
                      <wps:wsp>
                        <wps:cNvPr id="36" name="直线 132"/>
                        <wps:cNvSpPr/>
                        <wps:spPr>
                          <a:xfrm>
                            <a:off x="3336" y="866"/>
                            <a:ext cx="748" cy="0"/>
                          </a:xfrm>
                          <a:prstGeom prst="line">
                            <a:avLst/>
                          </a:prstGeom>
                          <a:ln w="6096" cap="flat" cmpd="sng">
                            <a:solidFill>
                              <a:srgbClr val="000000"/>
                            </a:solidFill>
                            <a:prstDash val="solid"/>
                            <a:headEnd type="none" w="med" len="med"/>
                            <a:tailEnd type="none" w="med" len="med"/>
                          </a:ln>
                        </wps:spPr>
                        <wps:bodyPr upright="1"/>
                      </wps:wsp>
                    </wpg:wgp>
                  </a:graphicData>
                </a:graphic>
              </wp:anchor>
            </w:drawing>
          </mc:Choice>
          <mc:Fallback>
            <w:pict>
              <v:group id="组合 128" o:spid="_x0000_s1026" o:spt="203" style="position:absolute;left:0pt;margin-left:166.8pt;margin-top:26.25pt;height:17.3pt;width:37.4pt;mso-position-horizontal-relative:page;mso-wrap-distance-bottom:0pt;mso-wrap-distance-top:0pt;z-index:251659264;mso-width-relative:page;mso-height-relative:page;" coordorigin="3336,526" coordsize="748,346" o:gfxdata="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I3p//jaAAAACQEA&#10;AA8AAAAAAAAAAQAgAAAAIgAAAGRycy9kb3ducmV2LnhtbFBLAQIUABQAAAAIAIdO4kDf0Fo6wwIA&#10;ABELAAAOAAAAAAAAAAEAIAAAACkBAABkcnMvZTJvRG9jLnhtbFBLBQYAAAAABgAGAFkBAABeBgAA&#10;AAA=&#10;">
                <o:lock v:ext="edit" aspectratio="f"/>
                <v:line id="直线 129" o:spid="_x0000_s1026" o:spt="20" style="position:absolute;left:3336;top:530;height:0;width:748;" filled="f" stroked="t" coordsize="21600,21600" o:gfxdata="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N9PAL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130" o:spid="_x0000_s1026" o:spt="20" style="position:absolute;left:3341;top:526;height:345;width:0;" filled="f" stroked="t" coordsize="21600,21600" o:gfxdata="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s213S/&#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直线 131" o:spid="_x0000_s1026" o:spt="20" style="position:absolute;left:4079;top:526;height:345;width:0;" filled="f" stroked="t" coordsize="21600,21600" o:gfxdata="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6cu+/&#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直线 132" o:spid="_x0000_s1026" o:spt="20" style="position:absolute;left:3336;top:866;height:0;width:748;" filled="f" stroked="t" coordsize="21600,21600" o:gfxdata="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qOyY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w10:wrap type="topAndBottom"/>
              </v:group>
            </w:pict>
          </mc:Fallback>
        </mc:AlternateContent>
      </w:r>
      <w:r>
        <mc:AlternateContent>
          <mc:Choice Requires="wpg">
            <w:drawing>
              <wp:anchor distT="0" distB="0" distL="0" distR="0" simplePos="0" relativeHeight="251659264" behindDoc="0" locked="0" layoutInCell="1" allowOverlap="1">
                <wp:simplePos x="0" y="0"/>
                <wp:positionH relativeFrom="page">
                  <wp:posOffset>3776345</wp:posOffset>
                </wp:positionH>
                <wp:positionV relativeFrom="paragraph">
                  <wp:posOffset>262890</wp:posOffset>
                </wp:positionV>
                <wp:extent cx="1078230" cy="487045"/>
                <wp:effectExtent l="1270" t="1270" r="6350" b="6985"/>
                <wp:wrapTopAndBottom/>
                <wp:docPr id="17" name="组合 133"/>
                <wp:cNvGraphicFramePr/>
                <a:graphic xmlns:a="http://schemas.openxmlformats.org/drawingml/2006/main">
                  <a:graphicData uri="http://schemas.microsoft.com/office/word/2010/wordprocessingGroup">
                    <wpg:wgp>
                      <wpg:cNvGrpSpPr/>
                      <wpg:grpSpPr>
                        <a:xfrm>
                          <a:off x="0" y="0"/>
                          <a:ext cx="1078230" cy="487045"/>
                          <a:chOff x="5947" y="414"/>
                          <a:chExt cx="1698" cy="767"/>
                        </a:xfrm>
                      </wpg:grpSpPr>
                      <wps:wsp>
                        <wps:cNvPr id="2" name="直线 134"/>
                        <wps:cNvSpPr/>
                        <wps:spPr>
                          <a:xfrm>
                            <a:off x="6667" y="419"/>
                            <a:ext cx="978" cy="0"/>
                          </a:xfrm>
                          <a:prstGeom prst="line">
                            <a:avLst/>
                          </a:prstGeom>
                          <a:ln w="6096" cap="flat" cmpd="sng">
                            <a:solidFill>
                              <a:srgbClr val="000000"/>
                            </a:solidFill>
                            <a:prstDash val="solid"/>
                            <a:headEnd type="none" w="med" len="med"/>
                            <a:tailEnd type="none" w="med" len="med"/>
                          </a:ln>
                        </wps:spPr>
                        <wps:bodyPr upright="1"/>
                      </wps:wsp>
                      <wps:wsp>
                        <wps:cNvPr id="4" name="直线 135"/>
                        <wps:cNvSpPr/>
                        <wps:spPr>
                          <a:xfrm>
                            <a:off x="6672" y="414"/>
                            <a:ext cx="0" cy="383"/>
                          </a:xfrm>
                          <a:prstGeom prst="line">
                            <a:avLst/>
                          </a:prstGeom>
                          <a:ln w="6096" cap="flat" cmpd="sng">
                            <a:solidFill>
                              <a:srgbClr val="000000"/>
                            </a:solidFill>
                            <a:prstDash val="solid"/>
                            <a:headEnd type="none" w="med" len="med"/>
                            <a:tailEnd type="none" w="med" len="med"/>
                          </a:ln>
                        </wps:spPr>
                        <wps:bodyPr upright="1"/>
                      </wps:wsp>
                      <wps:wsp>
                        <wps:cNvPr id="6" name="直线 136"/>
                        <wps:cNvSpPr/>
                        <wps:spPr>
                          <a:xfrm>
                            <a:off x="7640" y="414"/>
                            <a:ext cx="0" cy="383"/>
                          </a:xfrm>
                          <a:prstGeom prst="line">
                            <a:avLst/>
                          </a:prstGeom>
                          <a:ln w="6096" cap="flat" cmpd="sng">
                            <a:solidFill>
                              <a:srgbClr val="000000"/>
                            </a:solidFill>
                            <a:prstDash val="solid"/>
                            <a:headEnd type="none" w="med" len="med"/>
                            <a:tailEnd type="none" w="med" len="med"/>
                          </a:ln>
                        </wps:spPr>
                        <wps:bodyPr upright="1"/>
                      </wps:wsp>
                      <wps:wsp>
                        <wps:cNvPr id="8" name="直线 137"/>
                        <wps:cNvSpPr/>
                        <wps:spPr>
                          <a:xfrm>
                            <a:off x="6667" y="792"/>
                            <a:ext cx="978" cy="0"/>
                          </a:xfrm>
                          <a:prstGeom prst="line">
                            <a:avLst/>
                          </a:prstGeom>
                          <a:ln w="6096" cap="flat" cmpd="sng">
                            <a:solidFill>
                              <a:srgbClr val="000000"/>
                            </a:solidFill>
                            <a:prstDash val="solid"/>
                            <a:headEnd type="none" w="med" len="med"/>
                            <a:tailEnd type="none" w="med" len="med"/>
                          </a:ln>
                        </wps:spPr>
                        <wps:bodyPr upright="1"/>
                      </wps:wsp>
                      <wps:wsp>
                        <wps:cNvPr id="10" name="直线 138"/>
                        <wps:cNvSpPr/>
                        <wps:spPr>
                          <a:xfrm>
                            <a:off x="5947" y="803"/>
                            <a:ext cx="1079" cy="0"/>
                          </a:xfrm>
                          <a:prstGeom prst="line">
                            <a:avLst/>
                          </a:prstGeom>
                          <a:ln w="6096" cap="flat" cmpd="sng">
                            <a:solidFill>
                              <a:srgbClr val="000000"/>
                            </a:solidFill>
                            <a:prstDash val="solid"/>
                            <a:headEnd type="none" w="med" len="med"/>
                            <a:tailEnd type="none" w="med" len="med"/>
                          </a:ln>
                        </wps:spPr>
                        <wps:bodyPr upright="1"/>
                      </wps:wsp>
                      <wps:wsp>
                        <wps:cNvPr id="12" name="直线 139"/>
                        <wps:cNvSpPr/>
                        <wps:spPr>
                          <a:xfrm>
                            <a:off x="5952" y="798"/>
                            <a:ext cx="0" cy="383"/>
                          </a:xfrm>
                          <a:prstGeom prst="line">
                            <a:avLst/>
                          </a:prstGeom>
                          <a:ln w="6096" cap="flat" cmpd="sng">
                            <a:solidFill>
                              <a:srgbClr val="000000"/>
                            </a:solidFill>
                            <a:prstDash val="solid"/>
                            <a:headEnd type="none" w="med" len="med"/>
                            <a:tailEnd type="none" w="med" len="med"/>
                          </a:ln>
                        </wps:spPr>
                        <wps:bodyPr upright="1"/>
                      </wps:wsp>
                      <wps:wsp>
                        <wps:cNvPr id="14" name="直线 140"/>
                        <wps:cNvSpPr/>
                        <wps:spPr>
                          <a:xfrm>
                            <a:off x="7021" y="798"/>
                            <a:ext cx="0" cy="383"/>
                          </a:xfrm>
                          <a:prstGeom prst="line">
                            <a:avLst/>
                          </a:prstGeom>
                          <a:ln w="6096" cap="flat" cmpd="sng">
                            <a:solidFill>
                              <a:srgbClr val="000000"/>
                            </a:solidFill>
                            <a:prstDash val="solid"/>
                            <a:headEnd type="none" w="med" len="med"/>
                            <a:tailEnd type="none" w="med" len="med"/>
                          </a:ln>
                        </wps:spPr>
                        <wps:bodyPr upright="1"/>
                      </wps:wsp>
                      <wps:wsp>
                        <wps:cNvPr id="16" name="直线 141"/>
                        <wps:cNvSpPr/>
                        <wps:spPr>
                          <a:xfrm>
                            <a:off x="5947" y="1176"/>
                            <a:ext cx="1079" cy="0"/>
                          </a:xfrm>
                          <a:prstGeom prst="line">
                            <a:avLst/>
                          </a:prstGeom>
                          <a:ln w="6096" cap="flat" cmpd="sng">
                            <a:solidFill>
                              <a:srgbClr val="000000"/>
                            </a:solidFill>
                            <a:prstDash val="solid"/>
                            <a:headEnd type="none" w="med" len="med"/>
                            <a:tailEnd type="none" w="med" len="med"/>
                          </a:ln>
                        </wps:spPr>
                        <wps:bodyPr upright="1"/>
                      </wps:wsp>
                    </wpg:wgp>
                  </a:graphicData>
                </a:graphic>
              </wp:anchor>
            </w:drawing>
          </mc:Choice>
          <mc:Fallback>
            <w:pict>
              <v:group id="组合 133" o:spid="_x0000_s1026" o:spt="203" style="position:absolute;left:0pt;margin-left:297.35pt;margin-top:20.7pt;height:38.35pt;width:84.9pt;mso-position-horizontal-relative:page;mso-wrap-distance-bottom:0pt;mso-wrap-distance-top:0pt;z-index:251659264;mso-width-relative:page;mso-height-relative:page;" coordorigin="5947,414" coordsize="1698,767" o:gfxdata="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">
                <o:lock v:ext="edit" aspectratio="f"/>
                <v:line id="直线 134" o:spid="_x0000_s1026" o:spt="20" style="position:absolute;left:6667;top:419;height:0;width:978;" filled="f" stroked="t" coordsize="21600,21600" o:gfxdata="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i89H6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135" o:spid="_x0000_s1026" o:spt="20" style="position:absolute;left:6672;top:414;height:383;width:0;" filled="f" stroked="t" coordsize="21600,21600" o:gfxdata="UEsDBAoAAAAAAIdO4kAAAAAAAAAAAAAAAAAEAAAAZHJzL1BLAwQUAAAACACHTuJA2BnJkbwAAADa&#10;AAAADwAAAGRycy9kb3ducmV2LnhtbEWPQYvCMBSE74L/ITzBm6aKuL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ZyZG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136" o:spid="_x0000_s1026" o:spt="20" style="position:absolute;left:7640;top:414;height:383;width:0;" filled="f" stroked="t" coordsize="21600,21600" o:gfxdata="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h/J9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137" o:spid="_x0000_s1026" o:spt="20" style="position:absolute;left:6667;top:792;height:0;width:978;" filled="f" stroked="t" coordsize="21600,21600" o:gfxdata="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Uw5S5AAAA2g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line id="直线 138" o:spid="_x0000_s1026" o:spt="20" style="position:absolute;left:5947;top:803;height:0;width:1079;" filled="f" stroked="t"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139" o:spid="_x0000_s1026" o:spt="20" style="position:absolute;left:5952;top:798;height:383;width:0;" filled="f" stroked="t" coordsize="21600,21600" o:gfxdata="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Ca2+7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140" o:spid="_x0000_s1026" o:spt="20" style="position:absolute;left:7021;top:798;height:383;width:0;" filled="f" stroked="t" coordsize="21600,21600" o:gfxdata="UEsDBAoAAAAAAIdO4kAAAAAAAAAAAAAAAAAEAAAAZHJzL1BLAwQUAAAACACHTuJAIIOLFLsAAADb&#10;AAAADwAAAGRycy9kb3ducmV2LnhtbEVPTYvCMBC9C/6HMII3TRVx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IOLFL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141" o:spid="_x0000_s1026" o:spt="20" style="position:absolute;left:5947;top:1176;height:0;width:1079;" filled="f" stroked="t" coordsize="21600,21600" o:gfxdata="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8dsPi5AAAA2w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w10:wrap type="topAndBottom"/>
              </v:group>
            </w:pict>
          </mc:Fallback>
        </mc:AlternateContent>
      </w:r>
    </w:p>
    <w:p>
      <w:pPr>
        <w:pStyle w:val="3"/>
        <w:rPr>
          <w:sz w:val="20"/>
        </w:rPr>
      </w:pPr>
    </w:p>
    <w:p>
      <w:pPr>
        <w:pStyle w:val="3"/>
        <w:rPr>
          <w:sz w:val="17"/>
        </w:rPr>
      </w:pPr>
    </w:p>
    <w:p>
      <w:pPr>
        <w:pStyle w:val="3"/>
        <w:spacing w:before="60"/>
        <w:ind w:right="788"/>
        <w:jc w:val="right"/>
      </w:pPr>
      <w:r>
        <mc:AlternateContent>
          <mc:Choice Requires="wps">
            <w:drawing>
              <wp:anchor distT="0" distB="0" distL="114300" distR="114300" simplePos="0" relativeHeight="251661312" behindDoc="0" locked="0" layoutInCell="1" allowOverlap="1">
                <wp:simplePos x="0" y="0"/>
                <wp:positionH relativeFrom="page">
                  <wp:posOffset>1280795</wp:posOffset>
                </wp:positionH>
                <wp:positionV relativeFrom="paragraph">
                  <wp:posOffset>119380</wp:posOffset>
                </wp:positionV>
                <wp:extent cx="622300" cy="243205"/>
                <wp:effectExtent l="1270" t="1270" r="5080" b="3175"/>
                <wp:wrapNone/>
                <wp:docPr id="64" name="任意多边形 142"/>
                <wp:cNvGraphicFramePr/>
                <a:graphic xmlns:a="http://schemas.openxmlformats.org/drawingml/2006/main">
                  <a:graphicData uri="http://schemas.microsoft.com/office/word/2010/wordprocessingShape">
                    <wps:wsp>
                      <wps:cNvSpPr/>
                      <wps:spPr>
                        <a:xfrm>
                          <a:off x="0" y="0"/>
                          <a:ext cx="622300" cy="243205"/>
                        </a:xfrm>
                        <a:custGeom>
                          <a:avLst/>
                          <a:gdLst/>
                          <a:ahLst/>
                          <a:cxnLst/>
                          <a:pathLst>
                            <a:path w="980" h="383">
                              <a:moveTo>
                                <a:pt x="0" y="5"/>
                              </a:moveTo>
                              <a:lnTo>
                                <a:pt x="979" y="5"/>
                              </a:lnTo>
                              <a:moveTo>
                                <a:pt x="5" y="0"/>
                              </a:moveTo>
                              <a:lnTo>
                                <a:pt x="5" y="383"/>
                              </a:lnTo>
                              <a:moveTo>
                                <a:pt x="975" y="0"/>
                              </a:moveTo>
                              <a:lnTo>
                                <a:pt x="975" y="383"/>
                              </a:lnTo>
                              <a:moveTo>
                                <a:pt x="0" y="378"/>
                              </a:moveTo>
                              <a:lnTo>
                                <a:pt x="979" y="378"/>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142" o:spid="_x0000_s1026" o:spt="100" style="position:absolute;left:0pt;margin-left:100.85pt;margin-top:9.4pt;height:19.15pt;width:49pt;mso-position-horizontal-relative:page;z-index:251661312;mso-width-relative:page;mso-height-relative:page;" filled="f" stroked="t" coordsize="980,383" o:gfxdata="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VeKNP2AAAAAkBAAAPAAAAAAAAAAEAIAAAACIAAABkcnMvZG93&#10;bnJldi54bWxQSwECFAAUAAAACACHTuJAU8s8cHICAACBBQAADgAAAAAAAAABACAAAAAnAQAAZHJz&#10;L2Uyb0RvYy54bWxQSwUGAAAAAAYABgBZAQAACwYAAAAA&#10;" path="m0,5l979,5m5,0l5,383m975,0l975,383m0,378l979,378e">
                <v:fill on="f" focussize="0,0"/>
                <v:stroke weight="0.48pt" color="#000000" joinstyle="round"/>
                <v:imagedata o:title=""/>
                <o:lock v:ext="edit" aspectratio="f"/>
              </v:shape>
            </w:pict>
          </mc:Fallback>
        </mc:AlternateContent>
      </w:r>
      <w:r>
        <mc:AlternateContent>
          <mc:Choice Requires="wps">
            <w:drawing>
              <wp:anchor distT="0" distB="0" distL="114300" distR="114300" simplePos="0" relativeHeight="251661312" behindDoc="0" locked="0" layoutInCell="1" allowOverlap="1">
                <wp:simplePos x="0" y="0"/>
                <wp:positionH relativeFrom="page">
                  <wp:posOffset>2118360</wp:posOffset>
                </wp:positionH>
                <wp:positionV relativeFrom="paragraph">
                  <wp:posOffset>132080</wp:posOffset>
                </wp:positionV>
                <wp:extent cx="474980" cy="219710"/>
                <wp:effectExtent l="1270" t="1270" r="19050" b="7620"/>
                <wp:wrapNone/>
                <wp:docPr id="65" name="任意多边形 143"/>
                <wp:cNvGraphicFramePr/>
                <a:graphic xmlns:a="http://schemas.openxmlformats.org/drawingml/2006/main">
                  <a:graphicData uri="http://schemas.microsoft.com/office/word/2010/wordprocessingShape">
                    <wps:wsp>
                      <wps:cNvSpPr/>
                      <wps:spPr>
                        <a:xfrm>
                          <a:off x="0" y="0"/>
                          <a:ext cx="474980" cy="219710"/>
                        </a:xfrm>
                        <a:custGeom>
                          <a:avLst/>
                          <a:gdLst/>
                          <a:ahLst/>
                          <a:cxnLst/>
                          <a:pathLst>
                            <a:path w="748" h="346">
                              <a:moveTo>
                                <a:pt x="0" y="5"/>
                              </a:moveTo>
                              <a:lnTo>
                                <a:pt x="748" y="5"/>
                              </a:lnTo>
                              <a:moveTo>
                                <a:pt x="5" y="0"/>
                              </a:moveTo>
                              <a:lnTo>
                                <a:pt x="5" y="346"/>
                              </a:lnTo>
                              <a:moveTo>
                                <a:pt x="743" y="0"/>
                              </a:moveTo>
                              <a:lnTo>
                                <a:pt x="743" y="346"/>
                              </a:lnTo>
                              <a:moveTo>
                                <a:pt x="0" y="341"/>
                              </a:moveTo>
                              <a:lnTo>
                                <a:pt x="748" y="341"/>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143" o:spid="_x0000_s1026" o:spt="100" style="position:absolute;left:0pt;margin-left:166.8pt;margin-top:10.4pt;height:17.3pt;width:37.4pt;mso-position-horizontal-relative:page;z-index:251661312;mso-width-relative:page;mso-height-relative:page;" filled="f" stroked="t" coordsize="748,346" o:gfxdata="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yNI7F9cAAAAJAQAADwAAAAAAAAABACAAAAAiAAAAZHJzL2Rvd25yZXYueG1sUEsBAhQA&#10;FAAAAAgAh07iQLysENxlAgAAgQUAAA4AAAAAAAAAAQAgAAAAJgEAAGRycy9lMm9Eb2MueG1sUEsF&#10;BgAAAAAGAAYAWQEAAP0FAAAAAA==&#10;" path="m0,5l748,5m5,0l5,346m743,0l743,346m0,341l748,341e">
                <v:fill on="f" focussize="0,0"/>
                <v:stroke weight="0.48pt" color="#000000" joinstyle="round"/>
                <v:imagedata o:title=""/>
                <o:lock v:ext="edit" aspectratio="f"/>
              </v:shape>
            </w:pict>
          </mc:Fallback>
        </mc:AlternateContent>
      </w:r>
      <w:r>
        <mc:AlternateContent>
          <mc:Choice Requires="wps">
            <w:drawing>
              <wp:anchor distT="0" distB="0" distL="114300" distR="114300" simplePos="0" relativeHeight="251661312" behindDoc="0" locked="0" layoutInCell="1" allowOverlap="1">
                <wp:simplePos x="0" y="0"/>
                <wp:positionH relativeFrom="page">
                  <wp:posOffset>532130</wp:posOffset>
                </wp:positionH>
                <wp:positionV relativeFrom="paragraph">
                  <wp:posOffset>-4292600</wp:posOffset>
                </wp:positionV>
                <wp:extent cx="6497955" cy="5363210"/>
                <wp:effectExtent l="0" t="0" r="0" b="0"/>
                <wp:wrapNone/>
                <wp:docPr id="67" name="文本框 144"/>
                <wp:cNvGraphicFramePr/>
                <a:graphic xmlns:a="http://schemas.openxmlformats.org/drawingml/2006/main">
                  <a:graphicData uri="http://schemas.microsoft.com/office/word/2010/wordprocessingShape">
                    <wps:wsp>
                      <wps:cNvSpPr txBox="1"/>
                      <wps:spPr>
                        <a:xfrm>
                          <a:off x="0" y="0"/>
                          <a:ext cx="6497955" cy="5363210"/>
                        </a:xfrm>
                        <a:prstGeom prst="rect">
                          <a:avLst/>
                        </a:prstGeom>
                        <a:noFill/>
                        <a:ln>
                          <a:noFill/>
                        </a:ln>
                      </wps:spPr>
                      <wps:txbx>
                        <w:txbxContent>
                          <w:tbl>
                            <w:tblPr>
                              <w:tblStyle w:val="6"/>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6"/>
                              <w:gridCol w:w="3570"/>
                              <w:gridCol w:w="57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946" w:type="dxa"/>
                                  <w:tcBorders>
                                    <w:bottom w:val="nil"/>
                                  </w:tcBorders>
                                </w:tcPr>
                                <w:p>
                                  <w:pPr>
                                    <w:pStyle w:val="10"/>
                                    <w:rPr>
                                      <w:rFonts w:ascii="Times New Roman"/>
                                      <w:sz w:val="28"/>
                                    </w:rPr>
                                  </w:pPr>
                                </w:p>
                              </w:tc>
                              <w:tc>
                                <w:tcPr>
                                  <w:tcW w:w="3570" w:type="dxa"/>
                                  <w:vMerge w:val="restart"/>
                                </w:tcPr>
                                <w:p>
                                  <w:pPr>
                                    <w:pStyle w:val="10"/>
                                    <w:rPr>
                                      <w:sz w:val="28"/>
                                    </w:rPr>
                                  </w:pPr>
                                </w:p>
                                <w:p>
                                  <w:pPr>
                                    <w:pStyle w:val="10"/>
                                    <w:rPr>
                                      <w:sz w:val="28"/>
                                    </w:rPr>
                                  </w:pPr>
                                </w:p>
                                <w:p>
                                  <w:pPr>
                                    <w:pStyle w:val="10"/>
                                    <w:rPr>
                                      <w:sz w:val="28"/>
                                    </w:rPr>
                                  </w:pPr>
                                </w:p>
                                <w:p>
                                  <w:pPr>
                                    <w:pStyle w:val="10"/>
                                    <w:rPr>
                                      <w:sz w:val="20"/>
                                    </w:rPr>
                                  </w:pPr>
                                </w:p>
                                <w:p>
                                  <w:pPr>
                                    <w:pStyle w:val="10"/>
                                    <w:ind w:left="107"/>
                                    <w:rPr>
                                      <w:sz w:val="28"/>
                                    </w:rPr>
                                  </w:pPr>
                                  <w:r>
                                    <w:rPr>
                                      <w:sz w:val="28"/>
                                    </w:rPr>
                                    <w:t>交替显示：</w:t>
                                  </w:r>
                                </w:p>
                                <w:p>
                                  <w:pPr>
                                    <w:pStyle w:val="10"/>
                                    <w:tabs>
                                      <w:tab w:val="left" w:pos="2335"/>
                                      <w:tab w:val="left" w:pos="2805"/>
                                      <w:tab w:val="left" w:pos="2865"/>
                                    </w:tabs>
                                    <w:spacing w:before="15" w:line="256" w:lineRule="auto"/>
                                    <w:ind w:left="1126" w:right="412" w:firstLine="60"/>
                                    <w:jc w:val="center"/>
                                    <w:rPr>
                                      <w:sz w:val="28"/>
                                    </w:rPr>
                                  </w:pPr>
                                  <w:r>
                                    <w:rPr>
                                      <w:sz w:val="28"/>
                                    </w:rPr>
                                    <w:t>和</w:t>
                                  </w:r>
                                  <w:r>
                                    <w:rPr>
                                      <w:sz w:val="28"/>
                                    </w:rPr>
                                    <w:tab/>
                                  </w:r>
                                  <w:r>
                                    <w:rPr>
                                      <w:sz w:val="28"/>
                                    </w:rPr>
                                    <w:t></w:t>
                                  </w:r>
                                  <w:r>
                                    <w:rPr>
                                      <w:sz w:val="28"/>
                                    </w:rPr>
                                    <w:tab/>
                                  </w:r>
                                  <w:r>
                                    <w:rPr>
                                      <w:sz w:val="28"/>
                                    </w:rPr>
                                    <w:tab/>
                                  </w:r>
                                  <w:r>
                                    <w:rPr>
                                      <w:spacing w:val="-17"/>
                                      <w:sz w:val="28"/>
                                    </w:rPr>
                                    <w:t>或</w:t>
                                  </w:r>
                                  <w:r>
                                    <w:rPr>
                                      <w:sz w:val="28"/>
                                    </w:rPr>
                                    <w:t>和</w:t>
                                  </w:r>
                                  <w:r>
                                    <w:rPr>
                                      <w:spacing w:val="-71"/>
                                      <w:sz w:val="28"/>
                                    </w:rPr>
                                    <w:t xml:space="preserve"> </w:t>
                                  </w:r>
                                  <w:r>
                                    <w:rPr>
                                      <w:sz w:val="28"/>
                                    </w:rPr>
                                    <w:t></w:t>
                                  </w:r>
                                  <w:r>
                                    <w:rPr>
                                      <w:sz w:val="28"/>
                                    </w:rPr>
                                    <w:tab/>
                                  </w:r>
                                  <w:r>
                                    <w:rPr>
                                      <w:sz w:val="28"/>
                                    </w:rPr>
                                    <w:tab/>
                                  </w:r>
                                  <w:r>
                                    <w:rPr>
                                      <w:sz w:val="28"/>
                                    </w:rPr>
                                    <w:t>或</w:t>
                                  </w:r>
                                </w:p>
                                <w:p>
                                  <w:pPr>
                                    <w:pStyle w:val="10"/>
                                    <w:tabs>
                                      <w:tab w:val="left" w:pos="2491"/>
                                    </w:tabs>
                                    <w:spacing w:line="358" w:lineRule="exact"/>
                                    <w:ind w:left="772"/>
                                    <w:jc w:val="center"/>
                                    <w:rPr>
                                      <w:sz w:val="28"/>
                                    </w:rPr>
                                  </w:pPr>
                                  <w:r>
                                    <w:rPr>
                                      <w:sz w:val="28"/>
                                    </w:rPr>
                                    <w:t>和</w:t>
                                  </w:r>
                                  <w:r>
                                    <w:rPr>
                                      <w:sz w:val="28"/>
                                    </w:rPr>
                                    <w:tab/>
                                  </w:r>
                                  <w:r>
                                    <w:rPr>
                                      <w:sz w:val="28"/>
                                    </w:rPr>
                                    <w:t>或</w:t>
                                  </w:r>
                                </w:p>
                                <w:p>
                                  <w:pPr>
                                    <w:pStyle w:val="10"/>
                                    <w:tabs>
                                      <w:tab w:val="left" w:pos="2571"/>
                                    </w:tabs>
                                    <w:spacing w:before="26"/>
                                    <w:ind w:left="602"/>
                                    <w:jc w:val="center"/>
                                    <w:rPr>
                                      <w:sz w:val="28"/>
                                    </w:rPr>
                                  </w:pPr>
                                  <w:r>
                                    <w:rPr>
                                      <w:spacing w:val="-30"/>
                                      <w:sz w:val="28"/>
                                    </w:rPr>
                                    <w:t></w:t>
                                  </w:r>
                                  <w:r>
                                    <w:rPr>
                                      <w:sz w:val="28"/>
                                    </w:rPr>
                                    <w:t>和</w:t>
                                  </w:r>
                                  <w:r>
                                    <w:rPr>
                                      <w:sz w:val="28"/>
                                    </w:rPr>
                                    <w:tab/>
                                  </w:r>
                                  <w:r>
                                    <w:rPr>
                                      <w:sz w:val="28"/>
                                    </w:rPr>
                                    <w:t>或</w:t>
                                  </w:r>
                                </w:p>
                                <w:p>
                                  <w:pPr>
                                    <w:pStyle w:val="10"/>
                                    <w:spacing w:before="25"/>
                                    <w:ind w:left="957"/>
                                    <w:rPr>
                                      <w:sz w:val="28"/>
                                    </w:rPr>
                                  </w:pPr>
                                  <w:r>
                                    <w:rPr>
                                      <w:sz w:val="28"/>
                                    </w:rPr>
                                    <w:t>和</w:t>
                                  </w:r>
                                </w:p>
                              </w:tc>
                              <w:tc>
                                <w:tcPr>
                                  <w:tcW w:w="5702" w:type="dxa"/>
                                  <w:tcBorders>
                                    <w:bottom w:val="nil"/>
                                  </w:tcBorders>
                                </w:tcPr>
                                <w:p>
                                  <w:pPr>
                                    <w:pStyle w:val="10"/>
                                    <w:spacing w:before="39" w:line="424" w:lineRule="exact"/>
                                    <w:ind w:left="107" w:right="87" w:hanging="1"/>
                                    <w:rPr>
                                      <w:sz w:val="28"/>
                                    </w:rPr>
                                  </w:pPr>
                                  <w:r>
                                    <w:rPr>
                                      <w:spacing w:val="-32"/>
                                      <w:sz w:val="28"/>
                                    </w:rPr>
                                    <w:t>提示按</w:t>
                                  </w:r>
                                  <w:r>
                                    <w:rPr>
                                      <w:rFonts w:ascii="Marlett" w:hAnsi="Marlett" w:eastAsia="Marlett"/>
                                      <w:b w:val="0"/>
                                      <w:spacing w:val="-11"/>
                                      <w:position w:val="-13"/>
                                      <w:sz w:val="52"/>
                                    </w:rPr>
                                    <w:t></w:t>
                                  </w:r>
                                  <w:r>
                                    <w:rPr>
                                      <w:spacing w:val="-31"/>
                                      <w:sz w:val="28"/>
                                    </w:rPr>
                                    <w:t>键或</w:t>
                                  </w:r>
                                  <w:r>
                                    <w:rPr>
                                      <w:rFonts w:ascii="Marlett" w:hAnsi="Marlett" w:eastAsia="Marlett"/>
                                      <w:b w:val="0"/>
                                      <w:spacing w:val="-11"/>
                                      <w:position w:val="-13"/>
                                      <w:sz w:val="52"/>
                                    </w:rPr>
                                    <w:t></w:t>
                                  </w:r>
                                  <w:r>
                                    <w:rPr>
                                      <w:spacing w:val="-32"/>
                                      <w:sz w:val="28"/>
                                    </w:rPr>
                                    <w:t>键设定对测量结果的显示保留</w:t>
                                  </w:r>
                                  <w:r>
                                    <w:rPr>
                                      <w:spacing w:val="-40"/>
                                      <w:sz w:val="28"/>
                                    </w:rPr>
                                    <w:t>几位小数。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946" w:type="dxa"/>
                                  <w:tcBorders>
                                    <w:top w:val="nil"/>
                                    <w:bottom w:val="nil"/>
                                  </w:tcBorders>
                                </w:tcPr>
                                <w:p>
                                  <w:pPr>
                                    <w:pStyle w:val="10"/>
                                    <w:rPr>
                                      <w:rFonts w:ascii="Times New Roman"/>
                                      <w:sz w:val="26"/>
                                    </w:rPr>
                                  </w:pPr>
                                </w:p>
                              </w:tc>
                              <w:tc>
                                <w:tcPr>
                                  <w:tcW w:w="3570" w:type="dxa"/>
                                  <w:vMerge w:val="continue"/>
                                  <w:tcBorders>
                                    <w:top w:val="nil"/>
                                  </w:tcBorders>
                                </w:tcPr>
                                <w:p>
                                  <w:pPr>
                                    <w:rPr>
                                      <w:sz w:val="2"/>
                                      <w:szCs w:val="2"/>
                                    </w:rPr>
                                  </w:pPr>
                                </w:p>
                              </w:tc>
                              <w:tc>
                                <w:tcPr>
                                  <w:tcW w:w="5702" w:type="dxa"/>
                                  <w:tcBorders>
                                    <w:top w:val="nil"/>
                                    <w:bottom w:val="nil"/>
                                  </w:tcBorders>
                                </w:tcPr>
                                <w:p>
                                  <w:pPr>
                                    <w:pStyle w:val="10"/>
                                    <w:spacing w:line="336" w:lineRule="exact"/>
                                    <w:ind w:left="107"/>
                                    <w:rPr>
                                      <w:sz w:val="28"/>
                                    </w:rPr>
                                  </w:pPr>
                                  <w:r>
                                    <w:rPr>
                                      <w:spacing w:val="69"/>
                                      <w:sz w:val="28"/>
                                    </w:rPr>
                                    <w:t>选</w:t>
                                  </w:r>
                                  <w:r>
                                    <w:rPr>
                                      <w:spacing w:val="-10"/>
                                      <w:sz w:val="28"/>
                                    </w:rPr>
                                    <w:t></w:t>
                                  </w:r>
                                  <w:r>
                                    <w:rPr>
                                      <w:spacing w:val="-39"/>
                                      <w:sz w:val="28"/>
                                    </w:rPr>
                                    <w:t xml:space="preserve"> 四舍五入只显示整数，前导灭零，例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46" w:type="dxa"/>
                                  <w:tcBorders>
                                    <w:top w:val="nil"/>
                                    <w:bottom w:val="nil"/>
                                  </w:tcBorders>
                                </w:tcPr>
                                <w:p>
                                  <w:pPr>
                                    <w:pStyle w:val="10"/>
                                    <w:rPr>
                                      <w:rFonts w:ascii="Times New Roman"/>
                                      <w:sz w:val="28"/>
                                    </w:rPr>
                                  </w:pPr>
                                </w:p>
                              </w:tc>
                              <w:tc>
                                <w:tcPr>
                                  <w:tcW w:w="3570" w:type="dxa"/>
                                  <w:vMerge w:val="continue"/>
                                  <w:tcBorders>
                                    <w:top w:val="nil"/>
                                  </w:tcBorders>
                                </w:tcPr>
                                <w:p>
                                  <w:pPr>
                                    <w:rPr>
                                      <w:sz w:val="2"/>
                                      <w:szCs w:val="2"/>
                                    </w:rPr>
                                  </w:pPr>
                                </w:p>
                              </w:tc>
                              <w:tc>
                                <w:tcPr>
                                  <w:tcW w:w="5702" w:type="dxa"/>
                                  <w:tcBorders>
                                    <w:top w:val="nil"/>
                                    <w:bottom w:val="nil"/>
                                  </w:tcBorders>
                                </w:tcPr>
                                <w:p>
                                  <w:pPr>
                                    <w:pStyle w:val="10"/>
                                    <w:spacing w:before="7" w:line="352" w:lineRule="exact"/>
                                    <w:ind w:left="107"/>
                                    <w:rPr>
                                      <w:rFonts w:ascii="Times New Roman" w:eastAsia="Times New Roman"/>
                                      <w:sz w:val="28"/>
                                    </w:rPr>
                                  </w:pPr>
                                  <w:r>
                                    <w:rPr>
                                      <w:spacing w:val="19"/>
                                      <w:sz w:val="28"/>
                                    </w:rPr>
                                    <w:t>如</w:t>
                                  </w:r>
                                  <w:r>
                                    <w:rPr>
                                      <w:rFonts w:ascii="Times New Roman" w:eastAsia="Times New Roman"/>
                                      <w:spacing w:val="-14"/>
                                      <w:sz w:val="28"/>
                                    </w:rPr>
                                    <w:t xml:space="preserve">0.7 </w:t>
                                  </w:r>
                                  <w:r>
                                    <w:rPr>
                                      <w:spacing w:val="-32"/>
                                      <w:sz w:val="28"/>
                                    </w:rPr>
                                    <w:t>将四舍五入显示</w:t>
                                  </w:r>
                                  <w:r>
                                    <w:rPr>
                                      <w:rFonts w:ascii="Times New Roman" w:eastAsia="Times New Roman"/>
                                      <w:spacing w:val="-20"/>
                                      <w:sz w:val="28"/>
                                    </w:rPr>
                                    <w:t>1.</w:t>
                                  </w:r>
                                  <w:r>
                                    <w:rPr>
                                      <w:spacing w:val="-11"/>
                                      <w:sz w:val="28"/>
                                    </w:rPr>
                                    <w:t>再如</w:t>
                                  </w:r>
                                  <w:r>
                                    <w:rPr>
                                      <w:rFonts w:ascii="Times New Roman" w:eastAsia="Times New Roman"/>
                                      <w:spacing w:val="-15"/>
                                      <w:sz w:val="28"/>
                                    </w:rPr>
                                    <w:t xml:space="preserve">0.45 </w:t>
                                  </w:r>
                                  <w:r>
                                    <w:rPr>
                                      <w:spacing w:val="-32"/>
                                      <w:sz w:val="28"/>
                                    </w:rPr>
                                    <w:t>将四舍五入显示</w:t>
                                  </w:r>
                                  <w:r>
                                    <w:rPr>
                                      <w:rFonts w:ascii="Times New Roman" w:eastAsia="Times New Roman"/>
                                      <w:spacing w:val="-19"/>
                                      <w:sz w:val="2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946" w:type="dxa"/>
                                  <w:tcBorders>
                                    <w:top w:val="nil"/>
                                    <w:bottom w:val="nil"/>
                                  </w:tcBorders>
                                </w:tcPr>
                                <w:p>
                                  <w:pPr>
                                    <w:pStyle w:val="10"/>
                                    <w:rPr>
                                      <w:rFonts w:ascii="Times New Roman"/>
                                      <w:sz w:val="26"/>
                                    </w:rPr>
                                  </w:pPr>
                                </w:p>
                              </w:tc>
                              <w:tc>
                                <w:tcPr>
                                  <w:tcW w:w="3570" w:type="dxa"/>
                                  <w:vMerge w:val="continue"/>
                                  <w:tcBorders>
                                    <w:top w:val="nil"/>
                                  </w:tcBorders>
                                </w:tcPr>
                                <w:p>
                                  <w:pPr>
                                    <w:rPr>
                                      <w:sz w:val="2"/>
                                      <w:szCs w:val="2"/>
                                    </w:rPr>
                                  </w:pPr>
                                </w:p>
                              </w:tc>
                              <w:tc>
                                <w:tcPr>
                                  <w:tcW w:w="5702" w:type="dxa"/>
                                  <w:tcBorders>
                                    <w:top w:val="nil"/>
                                    <w:bottom w:val="nil"/>
                                  </w:tcBorders>
                                </w:tcPr>
                                <w:p>
                                  <w:pPr>
                                    <w:pStyle w:val="10"/>
                                    <w:spacing w:line="329" w:lineRule="exact"/>
                                    <w:ind w:left="107"/>
                                    <w:rPr>
                                      <w:sz w:val="28"/>
                                    </w:rPr>
                                  </w:pPr>
                                  <w:r>
                                    <w:rPr>
                                      <w:spacing w:val="69"/>
                                      <w:sz w:val="28"/>
                                    </w:rPr>
                                    <w:t>选</w:t>
                                  </w:r>
                                  <w:r>
                                    <w:rPr>
                                      <w:spacing w:val="-10"/>
                                      <w:sz w:val="28"/>
                                    </w:rPr>
                                    <w:t></w:t>
                                  </w:r>
                                  <w:r>
                                    <w:rPr>
                                      <w:spacing w:val="-39"/>
                                      <w:sz w:val="28"/>
                                    </w:rPr>
                                    <w:t xml:space="preserve"> 四舍五入可显示小数点后一位，前导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946" w:type="dxa"/>
                                  <w:tcBorders>
                                    <w:top w:val="nil"/>
                                    <w:bottom w:val="nil"/>
                                  </w:tcBorders>
                                </w:tcPr>
                                <w:p>
                                  <w:pPr>
                                    <w:pStyle w:val="10"/>
                                    <w:spacing w:before="99" w:line="295" w:lineRule="exact"/>
                                    <w:ind w:right="252"/>
                                    <w:jc w:val="right"/>
                                    <w:rPr>
                                      <w:sz w:val="28"/>
                                    </w:rPr>
                                  </w:pPr>
                                  <w:r>
                                    <w:rPr>
                                      <w:w w:val="95"/>
                                      <w:sz w:val="28"/>
                                    </w:rPr>
                                    <w:t>再按</w:t>
                                  </w:r>
                                </w:p>
                              </w:tc>
                              <w:tc>
                                <w:tcPr>
                                  <w:tcW w:w="3570" w:type="dxa"/>
                                  <w:vMerge w:val="continue"/>
                                  <w:tcBorders>
                                    <w:top w:val="nil"/>
                                  </w:tcBorders>
                                </w:tcPr>
                                <w:p>
                                  <w:pPr>
                                    <w:rPr>
                                      <w:sz w:val="2"/>
                                      <w:szCs w:val="2"/>
                                    </w:rPr>
                                  </w:pPr>
                                </w:p>
                              </w:tc>
                              <w:tc>
                                <w:tcPr>
                                  <w:tcW w:w="5702" w:type="dxa"/>
                                  <w:tcBorders>
                                    <w:top w:val="nil"/>
                                    <w:bottom w:val="nil"/>
                                  </w:tcBorders>
                                </w:tcPr>
                                <w:p>
                                  <w:pPr>
                                    <w:pStyle w:val="10"/>
                                    <w:spacing w:before="7"/>
                                    <w:ind w:left="107"/>
                                    <w:rPr>
                                      <w:sz w:val="28"/>
                                    </w:rPr>
                                  </w:pPr>
                                  <w:r>
                                    <w:rPr>
                                      <w:sz w:val="28"/>
                                    </w:rPr>
                                    <w:t>灭零。例如</w:t>
                                  </w:r>
                                  <w:r>
                                    <w:rPr>
                                      <w:rFonts w:ascii="Times New Roman" w:eastAsia="Times New Roman"/>
                                      <w:sz w:val="28"/>
                                    </w:rPr>
                                    <w:t xml:space="preserve">0.76 </w:t>
                                  </w:r>
                                  <w:r>
                                    <w:rPr>
                                      <w:sz w:val="28"/>
                                    </w:rPr>
                                    <w:t>将四舍五入显示</w:t>
                                  </w:r>
                                  <w:r>
                                    <w:rPr>
                                      <w:rFonts w:ascii="Times New Roman" w:eastAsia="Times New Roman"/>
                                      <w:sz w:val="28"/>
                                    </w:rPr>
                                    <w:t>0.8</w:t>
                                  </w:r>
                                  <w:r>
                                    <w:rPr>
                                      <w:sz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946" w:type="dxa"/>
                                  <w:tcBorders>
                                    <w:top w:val="nil"/>
                                    <w:bottom w:val="nil"/>
                                  </w:tcBorders>
                                </w:tcPr>
                                <w:p>
                                  <w:pPr>
                                    <w:pStyle w:val="10"/>
                                    <w:spacing w:before="38" w:line="296" w:lineRule="exact"/>
                                    <w:ind w:right="282"/>
                                    <w:jc w:val="right"/>
                                    <w:rPr>
                                      <w:sz w:val="28"/>
                                    </w:rPr>
                                  </w:pPr>
                                  <w:r>
                                    <w:rPr>
                                      <w:w w:val="95"/>
                                      <w:sz w:val="28"/>
                                    </w:rPr>
                                    <w:t>SET</w:t>
                                  </w:r>
                                </w:p>
                              </w:tc>
                              <w:tc>
                                <w:tcPr>
                                  <w:tcW w:w="3570" w:type="dxa"/>
                                  <w:vMerge w:val="continue"/>
                                  <w:tcBorders>
                                    <w:top w:val="nil"/>
                                  </w:tcBorders>
                                </w:tcPr>
                                <w:p>
                                  <w:pPr>
                                    <w:rPr>
                                      <w:sz w:val="2"/>
                                      <w:szCs w:val="2"/>
                                    </w:rPr>
                                  </w:pPr>
                                </w:p>
                              </w:tc>
                              <w:tc>
                                <w:tcPr>
                                  <w:tcW w:w="5702" w:type="dxa"/>
                                  <w:tcBorders>
                                    <w:top w:val="nil"/>
                                    <w:bottom w:val="nil"/>
                                  </w:tcBorders>
                                </w:tcPr>
                                <w:p>
                                  <w:pPr>
                                    <w:pStyle w:val="10"/>
                                    <w:tabs>
                                      <w:tab w:val="left" w:pos="1748"/>
                                    </w:tabs>
                                    <w:spacing w:line="315" w:lineRule="exact"/>
                                    <w:ind w:left="107"/>
                                    <w:rPr>
                                      <w:sz w:val="28"/>
                                    </w:rPr>
                                  </w:pPr>
                                  <w:r>
                                    <w:rPr>
                                      <w:spacing w:val="69"/>
                                      <w:sz w:val="28"/>
                                    </w:rPr>
                                    <w:t>选</w:t>
                                  </w:r>
                                  <w:r>
                                    <w:rPr>
                                      <w:spacing w:val="-10"/>
                                      <w:sz w:val="28"/>
                                    </w:rPr>
                                    <w:t></w:t>
                                  </w:r>
                                  <w:r>
                                    <w:rPr>
                                      <w:spacing w:val="-10"/>
                                      <w:sz w:val="28"/>
                                    </w:rPr>
                                    <w:tab/>
                                  </w:r>
                                  <w:r>
                                    <w:rPr>
                                      <w:spacing w:val="-39"/>
                                      <w:sz w:val="28"/>
                                    </w:rPr>
                                    <w:t>四舍五入可显示小数点后二位</w:t>
                                  </w:r>
                                  <w:r>
                                    <w:rPr>
                                      <w:spacing w:val="-52"/>
                                      <w:sz w:val="28"/>
                                    </w:rPr>
                                    <w:t>，</w:t>
                                  </w:r>
                                  <w:r>
                                    <w:rPr>
                                      <w:spacing w:val="-39"/>
                                      <w:sz w:val="28"/>
                                    </w:rPr>
                                    <w:t>前导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946" w:type="dxa"/>
                                  <w:tcBorders>
                                    <w:top w:val="nil"/>
                                    <w:bottom w:val="nil"/>
                                  </w:tcBorders>
                                </w:tcPr>
                                <w:p>
                                  <w:pPr>
                                    <w:pStyle w:val="10"/>
                                    <w:rPr>
                                      <w:rFonts w:ascii="Times New Roman"/>
                                      <w:sz w:val="24"/>
                                    </w:rPr>
                                  </w:pPr>
                                </w:p>
                              </w:tc>
                              <w:tc>
                                <w:tcPr>
                                  <w:tcW w:w="3570" w:type="dxa"/>
                                  <w:vMerge w:val="continue"/>
                                  <w:tcBorders>
                                    <w:top w:val="nil"/>
                                  </w:tcBorders>
                                </w:tcPr>
                                <w:p>
                                  <w:pPr>
                                    <w:rPr>
                                      <w:sz w:val="2"/>
                                      <w:szCs w:val="2"/>
                                    </w:rPr>
                                  </w:pPr>
                                </w:p>
                              </w:tc>
                              <w:tc>
                                <w:tcPr>
                                  <w:tcW w:w="5702" w:type="dxa"/>
                                  <w:tcBorders>
                                    <w:top w:val="nil"/>
                                    <w:bottom w:val="nil"/>
                                  </w:tcBorders>
                                </w:tcPr>
                                <w:p>
                                  <w:pPr>
                                    <w:pStyle w:val="10"/>
                                    <w:spacing w:line="318" w:lineRule="exact"/>
                                    <w:ind w:left="107"/>
                                    <w:rPr>
                                      <w:sz w:val="28"/>
                                    </w:rPr>
                                  </w:pPr>
                                  <w:r>
                                    <w:rPr>
                                      <w:sz w:val="28"/>
                                    </w:rPr>
                                    <w:t>灭零。例如</w:t>
                                  </w:r>
                                  <w:r>
                                    <w:rPr>
                                      <w:rFonts w:ascii="Times New Roman" w:eastAsia="Times New Roman"/>
                                      <w:sz w:val="28"/>
                                    </w:rPr>
                                    <w:t xml:space="preserve">0.7645 </w:t>
                                  </w:r>
                                  <w:r>
                                    <w:rPr>
                                      <w:sz w:val="28"/>
                                    </w:rPr>
                                    <w:t>将四舍五入显示</w:t>
                                  </w:r>
                                  <w:r>
                                    <w:rPr>
                                      <w:rFonts w:ascii="Times New Roman" w:eastAsia="Times New Roman"/>
                                      <w:sz w:val="28"/>
                                    </w:rPr>
                                    <w:t>0.76</w:t>
                                  </w:r>
                                  <w:r>
                                    <w:rPr>
                                      <w:sz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46" w:type="dxa"/>
                                  <w:tcBorders>
                                    <w:top w:val="nil"/>
                                    <w:bottom w:val="nil"/>
                                  </w:tcBorders>
                                </w:tcPr>
                                <w:p>
                                  <w:pPr>
                                    <w:pStyle w:val="10"/>
                                    <w:rPr>
                                      <w:rFonts w:ascii="Times New Roman"/>
                                      <w:sz w:val="26"/>
                                    </w:rPr>
                                  </w:pPr>
                                </w:p>
                              </w:tc>
                              <w:tc>
                                <w:tcPr>
                                  <w:tcW w:w="3570" w:type="dxa"/>
                                  <w:vMerge w:val="continue"/>
                                  <w:tcBorders>
                                    <w:top w:val="nil"/>
                                  </w:tcBorders>
                                </w:tcPr>
                                <w:p>
                                  <w:pPr>
                                    <w:rPr>
                                      <w:sz w:val="2"/>
                                      <w:szCs w:val="2"/>
                                    </w:rPr>
                                  </w:pPr>
                                </w:p>
                              </w:tc>
                              <w:tc>
                                <w:tcPr>
                                  <w:tcW w:w="5702" w:type="dxa"/>
                                  <w:tcBorders>
                                    <w:top w:val="nil"/>
                                    <w:bottom w:val="nil"/>
                                  </w:tcBorders>
                                </w:tcPr>
                                <w:p>
                                  <w:pPr>
                                    <w:pStyle w:val="10"/>
                                    <w:tabs>
                                      <w:tab w:val="left" w:pos="1748"/>
                                    </w:tabs>
                                    <w:spacing w:line="329" w:lineRule="exact"/>
                                    <w:ind w:left="107"/>
                                    <w:rPr>
                                      <w:sz w:val="28"/>
                                    </w:rPr>
                                  </w:pPr>
                                  <w:r>
                                    <w:rPr>
                                      <w:spacing w:val="69"/>
                                      <w:sz w:val="28"/>
                                    </w:rPr>
                                    <w:t>选</w:t>
                                  </w:r>
                                  <w:r>
                                    <w:rPr>
                                      <w:spacing w:val="-10"/>
                                      <w:sz w:val="28"/>
                                    </w:rPr>
                                    <w:t></w:t>
                                  </w:r>
                                  <w:r>
                                    <w:rPr>
                                      <w:spacing w:val="-10"/>
                                      <w:sz w:val="28"/>
                                    </w:rPr>
                                    <w:tab/>
                                  </w:r>
                                  <w:r>
                                    <w:rPr>
                                      <w:spacing w:val="-39"/>
                                      <w:sz w:val="28"/>
                                    </w:rPr>
                                    <w:t>四舍五入可显示小数点后三位</w:t>
                                  </w:r>
                                  <w:r>
                                    <w:rPr>
                                      <w:spacing w:val="-52"/>
                                      <w:sz w:val="28"/>
                                    </w:rPr>
                                    <w:t>，</w:t>
                                  </w:r>
                                  <w:r>
                                    <w:rPr>
                                      <w:spacing w:val="-39"/>
                                      <w:sz w:val="28"/>
                                    </w:rPr>
                                    <w:t>前导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46" w:type="dxa"/>
                                  <w:tcBorders>
                                    <w:top w:val="nil"/>
                                    <w:bottom w:val="nil"/>
                                  </w:tcBorders>
                                </w:tcPr>
                                <w:p>
                                  <w:pPr>
                                    <w:pStyle w:val="10"/>
                                    <w:rPr>
                                      <w:rFonts w:ascii="Times New Roman"/>
                                      <w:sz w:val="28"/>
                                    </w:rPr>
                                  </w:pPr>
                                </w:p>
                              </w:tc>
                              <w:tc>
                                <w:tcPr>
                                  <w:tcW w:w="3570" w:type="dxa"/>
                                  <w:vMerge w:val="continue"/>
                                  <w:tcBorders>
                                    <w:top w:val="nil"/>
                                  </w:tcBorders>
                                </w:tcPr>
                                <w:p>
                                  <w:pPr>
                                    <w:rPr>
                                      <w:sz w:val="2"/>
                                      <w:szCs w:val="2"/>
                                    </w:rPr>
                                  </w:pPr>
                                </w:p>
                              </w:tc>
                              <w:tc>
                                <w:tcPr>
                                  <w:tcW w:w="5702" w:type="dxa"/>
                                  <w:tcBorders>
                                    <w:top w:val="nil"/>
                                    <w:bottom w:val="nil"/>
                                  </w:tcBorders>
                                </w:tcPr>
                                <w:p>
                                  <w:pPr>
                                    <w:pStyle w:val="10"/>
                                    <w:spacing w:before="7" w:line="352" w:lineRule="exact"/>
                                    <w:ind w:left="107"/>
                                    <w:rPr>
                                      <w:sz w:val="28"/>
                                    </w:rPr>
                                  </w:pPr>
                                  <w:r>
                                    <w:rPr>
                                      <w:sz w:val="28"/>
                                    </w:rPr>
                                    <w:t>灭零。例如</w:t>
                                  </w:r>
                                  <w:r>
                                    <w:rPr>
                                      <w:rFonts w:ascii="Times New Roman" w:eastAsia="Times New Roman"/>
                                      <w:sz w:val="28"/>
                                    </w:rPr>
                                    <w:t xml:space="preserve">0.7645 </w:t>
                                  </w:r>
                                  <w:r>
                                    <w:rPr>
                                      <w:sz w:val="28"/>
                                    </w:rPr>
                                    <w:t>将四舍五入显示</w:t>
                                  </w:r>
                                  <w:r>
                                    <w:rPr>
                                      <w:rFonts w:ascii="Times New Roman" w:eastAsia="Times New Roman"/>
                                      <w:sz w:val="28"/>
                                    </w:rPr>
                                    <w:t>0.765</w:t>
                                  </w:r>
                                  <w:r>
                                    <w:rPr>
                                      <w:sz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946" w:type="dxa"/>
                                  <w:tcBorders>
                                    <w:top w:val="nil"/>
                                    <w:bottom w:val="nil"/>
                                  </w:tcBorders>
                                </w:tcPr>
                                <w:p>
                                  <w:pPr>
                                    <w:pStyle w:val="10"/>
                                    <w:rPr>
                                      <w:rFonts w:ascii="Times New Roman"/>
                                      <w:sz w:val="26"/>
                                    </w:rPr>
                                  </w:pPr>
                                </w:p>
                              </w:tc>
                              <w:tc>
                                <w:tcPr>
                                  <w:tcW w:w="3570" w:type="dxa"/>
                                  <w:vMerge w:val="continue"/>
                                  <w:tcBorders>
                                    <w:top w:val="nil"/>
                                  </w:tcBorders>
                                </w:tcPr>
                                <w:p>
                                  <w:pPr>
                                    <w:rPr>
                                      <w:sz w:val="2"/>
                                      <w:szCs w:val="2"/>
                                    </w:rPr>
                                  </w:pPr>
                                </w:p>
                              </w:tc>
                              <w:tc>
                                <w:tcPr>
                                  <w:tcW w:w="5702" w:type="dxa"/>
                                  <w:tcBorders>
                                    <w:top w:val="nil"/>
                                    <w:bottom w:val="nil"/>
                                  </w:tcBorders>
                                </w:tcPr>
                                <w:p>
                                  <w:pPr>
                                    <w:pStyle w:val="10"/>
                                    <w:tabs>
                                      <w:tab w:val="left" w:pos="1748"/>
                                    </w:tabs>
                                    <w:spacing w:line="329" w:lineRule="exact"/>
                                    <w:ind w:left="107"/>
                                    <w:rPr>
                                      <w:sz w:val="28"/>
                                    </w:rPr>
                                  </w:pPr>
                                  <w:r>
                                    <w:rPr>
                                      <w:spacing w:val="69"/>
                                      <w:sz w:val="28"/>
                                    </w:rPr>
                                    <w:t>选</w:t>
                                  </w:r>
                                  <w:r>
                                    <w:rPr>
                                      <w:spacing w:val="-10"/>
                                      <w:sz w:val="28"/>
                                    </w:rPr>
                                    <w:t></w:t>
                                  </w:r>
                                  <w:r>
                                    <w:rPr>
                                      <w:spacing w:val="-10"/>
                                      <w:sz w:val="28"/>
                                    </w:rPr>
                                    <w:tab/>
                                  </w:r>
                                  <w:r>
                                    <w:rPr>
                                      <w:spacing w:val="-39"/>
                                      <w:sz w:val="28"/>
                                    </w:rPr>
                                    <w:t>仍然可显示小数点后三位</w:t>
                                  </w:r>
                                  <w:r>
                                    <w:rPr>
                                      <w:spacing w:val="-52"/>
                                      <w:sz w:val="28"/>
                                    </w:rPr>
                                    <w:t>，</w:t>
                                  </w:r>
                                  <w:r>
                                    <w:rPr>
                                      <w:spacing w:val="-39"/>
                                      <w:sz w:val="28"/>
                                    </w:rPr>
                                    <w:t>但不四舍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46" w:type="dxa"/>
                                  <w:tcBorders>
                                    <w:top w:val="nil"/>
                                  </w:tcBorders>
                                </w:tcPr>
                                <w:p>
                                  <w:pPr>
                                    <w:pStyle w:val="10"/>
                                    <w:rPr>
                                      <w:rFonts w:ascii="Times New Roman"/>
                                      <w:sz w:val="28"/>
                                    </w:rPr>
                                  </w:pPr>
                                </w:p>
                              </w:tc>
                              <w:tc>
                                <w:tcPr>
                                  <w:tcW w:w="3570" w:type="dxa"/>
                                  <w:vMerge w:val="continue"/>
                                  <w:tcBorders>
                                    <w:top w:val="nil"/>
                                  </w:tcBorders>
                                </w:tcPr>
                                <w:p>
                                  <w:pPr>
                                    <w:rPr>
                                      <w:sz w:val="2"/>
                                      <w:szCs w:val="2"/>
                                    </w:rPr>
                                  </w:pPr>
                                </w:p>
                              </w:tc>
                              <w:tc>
                                <w:tcPr>
                                  <w:tcW w:w="5702" w:type="dxa"/>
                                  <w:tcBorders>
                                    <w:top w:val="nil"/>
                                  </w:tcBorders>
                                </w:tcPr>
                                <w:p>
                                  <w:pPr>
                                    <w:pStyle w:val="10"/>
                                    <w:spacing w:before="7"/>
                                    <w:ind w:left="107"/>
                                    <w:rPr>
                                      <w:sz w:val="28"/>
                                    </w:rPr>
                                  </w:pPr>
                                  <w:r>
                                    <w:rPr>
                                      <w:sz w:val="28"/>
                                    </w:rPr>
                                    <w:t>五入。例如</w:t>
                                  </w:r>
                                  <w:r>
                                    <w:rPr>
                                      <w:rFonts w:ascii="Times New Roman" w:eastAsia="Times New Roman"/>
                                      <w:sz w:val="28"/>
                                    </w:rPr>
                                    <w:t xml:space="preserve">0.7645 </w:t>
                                  </w:r>
                                  <w:r>
                                    <w:rPr>
                                      <w:sz w:val="28"/>
                                    </w:rPr>
                                    <w:t>将显示</w:t>
                                  </w:r>
                                  <w:r>
                                    <w:rPr>
                                      <w:rFonts w:ascii="Times New Roman" w:eastAsia="Times New Roman"/>
                                      <w:sz w:val="28"/>
                                    </w:rPr>
                                    <w:t>0.764</w:t>
                                  </w:r>
                                  <w:r>
                                    <w:rPr>
                                      <w:sz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9" w:hRule="atLeast"/>
                              </w:trPr>
                              <w:tc>
                                <w:tcPr>
                                  <w:tcW w:w="946" w:type="dxa"/>
                                </w:tcPr>
                                <w:p>
                                  <w:pPr>
                                    <w:pStyle w:val="10"/>
                                    <w:spacing w:before="6"/>
                                    <w:rPr>
                                      <w:sz w:val="34"/>
                                    </w:rPr>
                                  </w:pPr>
                                </w:p>
                                <w:p>
                                  <w:pPr>
                                    <w:pStyle w:val="10"/>
                                    <w:spacing w:line="242" w:lineRule="auto"/>
                                    <w:ind w:left="291" w:right="174" w:hanging="91"/>
                                    <w:rPr>
                                      <w:sz w:val="28"/>
                                    </w:rPr>
                                  </w:pPr>
                                  <w:r>
                                    <w:rPr>
                                      <w:sz w:val="28"/>
                                    </w:rPr>
                                    <w:t>再按SET</w:t>
                                  </w:r>
                                </w:p>
                              </w:tc>
                              <w:tc>
                                <w:tcPr>
                                  <w:tcW w:w="3570" w:type="dxa"/>
                                </w:tcPr>
                                <w:p>
                                  <w:pPr>
                                    <w:pStyle w:val="10"/>
                                    <w:spacing w:before="250"/>
                                    <w:ind w:left="107"/>
                                    <w:rPr>
                                      <w:sz w:val="28"/>
                                    </w:rPr>
                                  </w:pPr>
                                  <w:r>
                                    <w:rPr>
                                      <w:sz w:val="28"/>
                                    </w:rPr>
                                    <w:t>交替显示：</w:t>
                                  </w:r>
                                </w:p>
                                <w:p>
                                  <w:pPr>
                                    <w:pStyle w:val="10"/>
                                    <w:tabs>
                                      <w:tab w:val="left" w:pos="2574"/>
                                    </w:tabs>
                                    <w:spacing w:before="14"/>
                                    <w:ind w:left="237"/>
                                    <w:rPr>
                                      <w:sz w:val="28"/>
                                    </w:rPr>
                                  </w:pPr>
                                  <w:r>
                                    <w:rPr>
                                      <w:spacing w:val="-38"/>
                                      <w:sz w:val="28"/>
                                    </w:rPr>
                                    <w:t></w:t>
                                  </w:r>
                                  <w:r>
                                    <w:rPr>
                                      <w:sz w:val="28"/>
                                    </w:rPr>
                                    <w:t>和</w:t>
                                  </w:r>
                                  <w:r>
                                    <w:rPr>
                                      <w:spacing w:val="-72"/>
                                      <w:sz w:val="28"/>
                                    </w:rPr>
                                    <w:t xml:space="preserve"> </w:t>
                                  </w:r>
                                  <w:r>
                                    <w:rPr>
                                      <w:rFonts w:ascii="Times New Roman" w:hAnsi="Times New Roman" w:eastAsia="Times New Roman"/>
                                      <w:spacing w:val="-15"/>
                                      <w:sz w:val="28"/>
                                    </w:rPr>
                                    <w:t>XXXX</w:t>
                                  </w:r>
                                  <w:r>
                                    <w:rPr>
                                      <w:rFonts w:ascii="Times New Roman" w:hAnsi="Times New Roman" w:eastAsia="Times New Roman"/>
                                      <w:spacing w:val="-15"/>
                                      <w:sz w:val="28"/>
                                    </w:rPr>
                                    <w:tab/>
                                  </w:r>
                                  <w:r>
                                    <w:rPr>
                                      <w:sz w:val="28"/>
                                    </w:rPr>
                                    <w:t>或</w:t>
                                  </w:r>
                                </w:p>
                              </w:tc>
                              <w:tc>
                                <w:tcPr>
                                  <w:tcW w:w="5702" w:type="dxa"/>
                                </w:tcPr>
                                <w:p>
                                  <w:pPr>
                                    <w:pStyle w:val="10"/>
                                    <w:spacing w:line="519" w:lineRule="exact"/>
                                    <w:ind w:left="107"/>
                                    <w:rPr>
                                      <w:rFonts w:ascii="Times New Roman" w:hAnsi="Times New Roman" w:eastAsia="Times New Roman"/>
                                      <w:sz w:val="28"/>
                                    </w:rPr>
                                  </w:pPr>
                                  <w:r>
                                    <w:rPr>
                                      <w:spacing w:val="-40"/>
                                      <w:sz w:val="28"/>
                                    </w:rPr>
                                    <w:t>提示按</w:t>
                                  </w:r>
                                  <w:r>
                                    <w:rPr>
                                      <w:rFonts w:ascii="Marlett" w:hAnsi="Marlett" w:eastAsia="Marlett"/>
                                      <w:b w:val="0"/>
                                      <w:spacing w:val="-20"/>
                                      <w:position w:val="-13"/>
                                      <w:sz w:val="52"/>
                                    </w:rPr>
                                    <w:t></w:t>
                                  </w:r>
                                  <w:r>
                                    <w:rPr>
                                      <w:spacing w:val="-40"/>
                                      <w:sz w:val="28"/>
                                    </w:rPr>
                                    <w:t>键或</w:t>
                                  </w:r>
                                  <w:r>
                                    <w:rPr>
                                      <w:rFonts w:ascii="Marlett" w:hAnsi="Marlett" w:eastAsia="Marlett"/>
                                      <w:b w:val="0"/>
                                      <w:spacing w:val="-20"/>
                                      <w:position w:val="-13"/>
                                      <w:sz w:val="52"/>
                                    </w:rPr>
                                    <w:t></w:t>
                                  </w:r>
                                  <w:r>
                                    <w:rPr>
                                      <w:spacing w:val="-41"/>
                                      <w:sz w:val="28"/>
                                    </w:rPr>
                                    <w:t>键设定通讯波特率</w:t>
                                  </w:r>
                                  <w:r>
                                    <w:rPr>
                                      <w:rFonts w:ascii="Times New Roman" w:hAnsi="Times New Roman" w:eastAsia="Times New Roman"/>
                                      <w:spacing w:val="-19"/>
                                      <w:sz w:val="28"/>
                                    </w:rPr>
                                    <w:t>(</w:t>
                                  </w:r>
                                  <w:r>
                                    <w:rPr>
                                      <w:spacing w:val="-20"/>
                                      <w:sz w:val="28"/>
                                    </w:rPr>
                                    <w:t>单位为</w:t>
                                  </w:r>
                                  <w:r>
                                    <w:rPr>
                                      <w:rFonts w:ascii="Times New Roman" w:hAnsi="Times New Roman" w:eastAsia="Times New Roman"/>
                                      <w:spacing w:val="-21"/>
                                      <w:sz w:val="28"/>
                                    </w:rPr>
                                    <w:t>K)</w:t>
                                  </w:r>
                                </w:p>
                                <w:p>
                                  <w:pPr>
                                    <w:pStyle w:val="10"/>
                                    <w:spacing w:before="12"/>
                                    <w:ind w:left="107"/>
                                    <w:rPr>
                                      <w:rFonts w:ascii="Times New Roman" w:hAnsi="Times New Roman" w:eastAsia="Times New Roman"/>
                                      <w:sz w:val="28"/>
                                    </w:rPr>
                                  </w:pPr>
                                  <w:r>
                                    <w:rPr>
                                      <w:sz w:val="28"/>
                                    </w:rPr>
                                    <w:t>例如：显示 代表波特率为</w:t>
                                  </w:r>
                                  <w:r>
                                    <w:rPr>
                                      <w:rFonts w:ascii="Times New Roman" w:hAnsi="Times New Roman" w:eastAsia="Times New Roman"/>
                                      <w:sz w:val="28"/>
                                    </w:rPr>
                                    <w:t>115200</w:t>
                                  </w:r>
                                </w:p>
                                <w:p>
                                  <w:pPr>
                                    <w:pStyle w:val="10"/>
                                    <w:spacing w:before="25"/>
                                    <w:ind w:left="107"/>
                                    <w:rPr>
                                      <w:rFonts w:ascii="Times New Roman" w:hAnsi="Times New Roman" w:eastAsia="Times New Roman"/>
                                      <w:sz w:val="28"/>
                                    </w:rPr>
                                  </w:pPr>
                                  <w:r>
                                    <w:rPr>
                                      <w:sz w:val="28"/>
                                    </w:rPr>
                                    <w:t>显示 代表波特率为</w:t>
                                  </w:r>
                                  <w:r>
                                    <w:rPr>
                                      <w:rFonts w:ascii="Times New Roman" w:hAnsi="Times New Roman" w:eastAsia="Times New Roman"/>
                                      <w:sz w:val="28"/>
                                    </w:rPr>
                                    <w:t>9600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2" w:hRule="atLeast"/>
                              </w:trPr>
                              <w:tc>
                                <w:tcPr>
                                  <w:tcW w:w="946" w:type="dxa"/>
                                </w:tcPr>
                                <w:p>
                                  <w:pPr>
                                    <w:pStyle w:val="10"/>
                                    <w:spacing w:before="193" w:line="242" w:lineRule="auto"/>
                                    <w:ind w:left="291" w:right="174" w:hanging="91"/>
                                    <w:rPr>
                                      <w:sz w:val="28"/>
                                    </w:rPr>
                                  </w:pPr>
                                  <w:r>
                                    <w:rPr>
                                      <w:sz w:val="28"/>
                                    </w:rPr>
                                    <w:t>再按SET</w:t>
                                  </w:r>
                                </w:p>
                              </w:tc>
                              <w:tc>
                                <w:tcPr>
                                  <w:tcW w:w="3570" w:type="dxa"/>
                                </w:tcPr>
                                <w:p>
                                  <w:pPr>
                                    <w:pStyle w:val="10"/>
                                    <w:spacing w:before="1"/>
                                    <w:ind w:left="107"/>
                                    <w:rPr>
                                      <w:sz w:val="28"/>
                                    </w:rPr>
                                  </w:pPr>
                                  <w:r>
                                    <w:rPr>
                                      <w:sz w:val="28"/>
                                    </w:rPr>
                                    <w:t>交替显示：</w:t>
                                  </w:r>
                                </w:p>
                                <w:p>
                                  <w:pPr>
                                    <w:pStyle w:val="10"/>
                                    <w:tabs>
                                      <w:tab w:val="left" w:pos="2574"/>
                                    </w:tabs>
                                    <w:spacing w:before="15"/>
                                    <w:ind w:left="237"/>
                                    <w:rPr>
                                      <w:sz w:val="28"/>
                                    </w:rPr>
                                  </w:pPr>
                                  <w:r>
                                    <w:rPr>
                                      <w:spacing w:val="-38"/>
                                      <w:sz w:val="28"/>
                                    </w:rPr>
                                    <w:t></w:t>
                                  </w:r>
                                  <w:r>
                                    <w:rPr>
                                      <w:sz w:val="28"/>
                                    </w:rPr>
                                    <w:t>和</w:t>
                                  </w:r>
                                  <w:r>
                                    <w:rPr>
                                      <w:spacing w:val="-72"/>
                                      <w:sz w:val="28"/>
                                    </w:rPr>
                                    <w:t xml:space="preserve"> </w:t>
                                  </w:r>
                                  <w:r>
                                    <w:rPr>
                                      <w:rFonts w:ascii="Times New Roman" w:hAnsi="Times New Roman" w:eastAsia="Times New Roman"/>
                                      <w:spacing w:val="-15"/>
                                      <w:sz w:val="28"/>
                                    </w:rPr>
                                    <w:t>XXXX</w:t>
                                  </w:r>
                                  <w:r>
                                    <w:rPr>
                                      <w:rFonts w:ascii="Times New Roman" w:hAnsi="Times New Roman" w:eastAsia="Times New Roman"/>
                                      <w:spacing w:val="-15"/>
                                      <w:sz w:val="28"/>
                                    </w:rPr>
                                    <w:tab/>
                                  </w:r>
                                  <w:r>
                                    <w:rPr>
                                      <w:sz w:val="28"/>
                                    </w:rPr>
                                    <w:t>或</w:t>
                                  </w:r>
                                </w:p>
                              </w:tc>
                              <w:tc>
                                <w:tcPr>
                                  <w:tcW w:w="5702" w:type="dxa"/>
                                </w:tcPr>
                                <w:p>
                                  <w:pPr>
                                    <w:pStyle w:val="10"/>
                                    <w:spacing w:before="134"/>
                                    <w:ind w:left="107"/>
                                    <w:rPr>
                                      <w:sz w:val="28"/>
                                    </w:rPr>
                                  </w:pPr>
                                  <w:r>
                                    <w:rPr>
                                      <w:spacing w:val="-40"/>
                                      <w:sz w:val="28"/>
                                    </w:rPr>
                                    <w:t>提示按</w:t>
                                  </w:r>
                                  <w:r>
                                    <w:rPr>
                                      <w:rFonts w:ascii="Marlett" w:hAnsi="Marlett" w:eastAsia="Marlett"/>
                                      <w:b w:val="0"/>
                                      <w:spacing w:val="-20"/>
                                      <w:position w:val="-13"/>
                                      <w:sz w:val="52"/>
                                    </w:rPr>
                                    <w:t></w:t>
                                  </w:r>
                                  <w:r>
                                    <w:rPr>
                                      <w:spacing w:val="-40"/>
                                      <w:sz w:val="28"/>
                                    </w:rPr>
                                    <w:t>键或</w:t>
                                  </w:r>
                                  <w:r>
                                    <w:rPr>
                                      <w:rFonts w:ascii="Marlett" w:hAnsi="Marlett" w:eastAsia="Marlett"/>
                                      <w:b w:val="0"/>
                                      <w:spacing w:val="-20"/>
                                      <w:position w:val="-13"/>
                                      <w:sz w:val="52"/>
                                    </w:rPr>
                                    <w:t></w:t>
                                  </w:r>
                                  <w:r>
                                    <w:rPr>
                                      <w:spacing w:val="-48"/>
                                      <w:sz w:val="28"/>
                                    </w:rPr>
                                    <w:t>键设定对通讯设备地址</w:t>
                                  </w:r>
                                  <w:r>
                                    <w:rPr>
                                      <w:spacing w:val="-40"/>
                                      <w:sz w:val="28"/>
                                    </w:rPr>
                                    <w:t>（机号</w:t>
                                  </w:r>
                                  <w:r>
                                    <w:rPr>
                                      <w:spacing w:val="-160"/>
                                      <w:sz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946" w:type="dxa"/>
                                </w:tcPr>
                                <w:p>
                                  <w:pPr>
                                    <w:pStyle w:val="10"/>
                                    <w:spacing w:before="1"/>
                                    <w:ind w:left="201"/>
                                    <w:rPr>
                                      <w:sz w:val="28"/>
                                    </w:rPr>
                                  </w:pPr>
                                  <w:r>
                                    <w:rPr>
                                      <w:spacing w:val="-40"/>
                                      <w:w w:val="95"/>
                                      <w:sz w:val="28"/>
                                    </w:rPr>
                                    <w:t>再按</w:t>
                                  </w:r>
                                </w:p>
                                <w:p>
                                  <w:pPr>
                                    <w:pStyle w:val="10"/>
                                    <w:spacing w:before="5" w:line="343" w:lineRule="exact"/>
                                    <w:ind w:left="291"/>
                                    <w:rPr>
                                      <w:sz w:val="28"/>
                                    </w:rPr>
                                  </w:pPr>
                                  <w:r>
                                    <w:rPr>
                                      <w:spacing w:val="-20"/>
                                      <w:sz w:val="28"/>
                                    </w:rPr>
                                    <w:t>SET</w:t>
                                  </w:r>
                                </w:p>
                              </w:tc>
                              <w:tc>
                                <w:tcPr>
                                  <w:tcW w:w="3570" w:type="dxa"/>
                                </w:tcPr>
                                <w:p>
                                  <w:pPr>
                                    <w:pStyle w:val="10"/>
                                    <w:spacing w:before="184"/>
                                    <w:ind w:left="107"/>
                                    <w:rPr>
                                      <w:rFonts w:ascii="Times New Roman" w:eastAsia="Times New Roman"/>
                                      <w:sz w:val="28"/>
                                    </w:rPr>
                                  </w:pPr>
                                  <w:r>
                                    <w:rPr>
                                      <w:sz w:val="28"/>
                                    </w:rPr>
                                    <w:t>显示：</w:t>
                                  </w:r>
                                  <w:r>
                                    <w:rPr>
                                      <w:rFonts w:ascii="Times New Roman" w:eastAsia="Times New Roman"/>
                                      <w:sz w:val="28"/>
                                    </w:rPr>
                                    <w:t>XXXX</w:t>
                                  </w:r>
                                </w:p>
                              </w:tc>
                              <w:tc>
                                <w:tcPr>
                                  <w:tcW w:w="5702" w:type="dxa"/>
                                </w:tcPr>
                                <w:p>
                                  <w:pPr>
                                    <w:pStyle w:val="10"/>
                                    <w:spacing w:before="184"/>
                                    <w:ind w:left="107"/>
                                    <w:rPr>
                                      <w:sz w:val="28"/>
                                    </w:rPr>
                                  </w:pPr>
                                  <w:r>
                                    <w:rPr>
                                      <w:sz w:val="28"/>
                                    </w:rPr>
                                    <w:t>退出设定状态</w:t>
                                  </w:r>
                                  <w:r>
                                    <w:rPr>
                                      <w:rFonts w:ascii="Times New Roman" w:eastAsia="Times New Roman"/>
                                      <w:sz w:val="28"/>
                                    </w:rPr>
                                    <w:t>,</w:t>
                                  </w:r>
                                  <w:r>
                                    <w:rPr>
                                      <w:sz w:val="28"/>
                                    </w:rPr>
                                    <w:t>显示测量值</w:t>
                                  </w:r>
                                </w:p>
                              </w:tc>
                            </w:tr>
                          </w:tbl>
                          <w:p>
                            <w:pPr>
                              <w:pStyle w:val="3"/>
                            </w:pPr>
                          </w:p>
                        </w:txbxContent>
                      </wps:txbx>
                      <wps:bodyPr lIns="0" tIns="0" rIns="0" bIns="0" upright="1"/>
                    </wps:wsp>
                  </a:graphicData>
                </a:graphic>
              </wp:anchor>
            </w:drawing>
          </mc:Choice>
          <mc:Fallback>
            <w:pict>
              <v:shape id="文本框 144" o:spid="_x0000_s1026" o:spt="202" type="#_x0000_t202" style="position:absolute;left:0pt;margin-left:41.9pt;margin-top:-338pt;height:422.3pt;width:511.65pt;mso-position-horizontal-relative:page;z-index:251661312;mso-width-relative:page;mso-height-relative:page;" filled="f" stroked="f" coordsize="21600,21600" o:gfxdata="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3sT2toAAAAMAQAADwAAAAAAAAABACAAAAAiAAAAZHJzL2Rvd25yZXYu&#10;eG1sUEsBAhQAFAAAAAgAh07iQNtdZ07AAQAAdgMAAA4AAAAAAAAAAQAgAAAAKQEAAGRycy9lMm9E&#10;b2MueG1sUEsFBgAAAAAGAAYAWQEAAFsFAAAAAA==&#10;">
                <v:fill on="f" focussize="0,0"/>
                <v:stroke on="f"/>
                <v:imagedata o:title=""/>
                <o:lock v:ext="edit" aspectratio="f"/>
                <v:textbox inset="0mm,0mm,0mm,0mm">
                  <w:txbxContent>
                    <w:tbl>
                      <w:tblPr>
                        <w:tblStyle w:val="6"/>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6"/>
                        <w:gridCol w:w="3570"/>
                        <w:gridCol w:w="57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946" w:type="dxa"/>
                            <w:tcBorders>
                              <w:bottom w:val="nil"/>
                            </w:tcBorders>
                          </w:tcPr>
                          <w:p>
                            <w:pPr>
                              <w:pStyle w:val="10"/>
                              <w:rPr>
                                <w:rFonts w:ascii="Times New Roman"/>
                                <w:sz w:val="28"/>
                              </w:rPr>
                            </w:pPr>
                          </w:p>
                        </w:tc>
                        <w:tc>
                          <w:tcPr>
                            <w:tcW w:w="3570" w:type="dxa"/>
                            <w:vMerge w:val="restart"/>
                          </w:tcPr>
                          <w:p>
                            <w:pPr>
                              <w:pStyle w:val="10"/>
                              <w:rPr>
                                <w:sz w:val="28"/>
                              </w:rPr>
                            </w:pPr>
                          </w:p>
                          <w:p>
                            <w:pPr>
                              <w:pStyle w:val="10"/>
                              <w:rPr>
                                <w:sz w:val="28"/>
                              </w:rPr>
                            </w:pPr>
                          </w:p>
                          <w:p>
                            <w:pPr>
                              <w:pStyle w:val="10"/>
                              <w:rPr>
                                <w:sz w:val="28"/>
                              </w:rPr>
                            </w:pPr>
                          </w:p>
                          <w:p>
                            <w:pPr>
                              <w:pStyle w:val="10"/>
                              <w:rPr>
                                <w:sz w:val="20"/>
                              </w:rPr>
                            </w:pPr>
                          </w:p>
                          <w:p>
                            <w:pPr>
                              <w:pStyle w:val="10"/>
                              <w:ind w:left="107"/>
                              <w:rPr>
                                <w:sz w:val="28"/>
                              </w:rPr>
                            </w:pPr>
                            <w:r>
                              <w:rPr>
                                <w:sz w:val="28"/>
                              </w:rPr>
                              <w:t>交替显示：</w:t>
                            </w:r>
                          </w:p>
                          <w:p>
                            <w:pPr>
                              <w:pStyle w:val="10"/>
                              <w:tabs>
                                <w:tab w:val="left" w:pos="2335"/>
                                <w:tab w:val="left" w:pos="2805"/>
                                <w:tab w:val="left" w:pos="2865"/>
                              </w:tabs>
                              <w:spacing w:before="15" w:line="256" w:lineRule="auto"/>
                              <w:ind w:left="1126" w:right="412" w:firstLine="60"/>
                              <w:jc w:val="center"/>
                              <w:rPr>
                                <w:sz w:val="28"/>
                              </w:rPr>
                            </w:pPr>
                            <w:r>
                              <w:rPr>
                                <w:sz w:val="28"/>
                              </w:rPr>
                              <w:t>和</w:t>
                            </w:r>
                            <w:r>
                              <w:rPr>
                                <w:sz w:val="28"/>
                              </w:rPr>
                              <w:tab/>
                            </w:r>
                            <w:r>
                              <w:rPr>
                                <w:sz w:val="28"/>
                              </w:rPr>
                              <w:t></w:t>
                            </w:r>
                            <w:r>
                              <w:rPr>
                                <w:sz w:val="28"/>
                              </w:rPr>
                              <w:tab/>
                            </w:r>
                            <w:r>
                              <w:rPr>
                                <w:sz w:val="28"/>
                              </w:rPr>
                              <w:tab/>
                            </w:r>
                            <w:r>
                              <w:rPr>
                                <w:spacing w:val="-17"/>
                                <w:sz w:val="28"/>
                              </w:rPr>
                              <w:t>或</w:t>
                            </w:r>
                            <w:r>
                              <w:rPr>
                                <w:sz w:val="28"/>
                              </w:rPr>
                              <w:t>和</w:t>
                            </w:r>
                            <w:r>
                              <w:rPr>
                                <w:spacing w:val="-71"/>
                                <w:sz w:val="28"/>
                              </w:rPr>
                              <w:t xml:space="preserve"> </w:t>
                            </w:r>
                            <w:r>
                              <w:rPr>
                                <w:sz w:val="28"/>
                              </w:rPr>
                              <w:t></w:t>
                            </w:r>
                            <w:r>
                              <w:rPr>
                                <w:sz w:val="28"/>
                              </w:rPr>
                              <w:tab/>
                            </w:r>
                            <w:r>
                              <w:rPr>
                                <w:sz w:val="28"/>
                              </w:rPr>
                              <w:tab/>
                            </w:r>
                            <w:r>
                              <w:rPr>
                                <w:sz w:val="28"/>
                              </w:rPr>
                              <w:t>或</w:t>
                            </w:r>
                          </w:p>
                          <w:p>
                            <w:pPr>
                              <w:pStyle w:val="10"/>
                              <w:tabs>
                                <w:tab w:val="left" w:pos="2491"/>
                              </w:tabs>
                              <w:spacing w:line="358" w:lineRule="exact"/>
                              <w:ind w:left="772"/>
                              <w:jc w:val="center"/>
                              <w:rPr>
                                <w:sz w:val="28"/>
                              </w:rPr>
                            </w:pPr>
                            <w:r>
                              <w:rPr>
                                <w:sz w:val="28"/>
                              </w:rPr>
                              <w:t>和</w:t>
                            </w:r>
                            <w:r>
                              <w:rPr>
                                <w:sz w:val="28"/>
                              </w:rPr>
                              <w:tab/>
                            </w:r>
                            <w:r>
                              <w:rPr>
                                <w:sz w:val="28"/>
                              </w:rPr>
                              <w:t>或</w:t>
                            </w:r>
                          </w:p>
                          <w:p>
                            <w:pPr>
                              <w:pStyle w:val="10"/>
                              <w:tabs>
                                <w:tab w:val="left" w:pos="2571"/>
                              </w:tabs>
                              <w:spacing w:before="26"/>
                              <w:ind w:left="602"/>
                              <w:jc w:val="center"/>
                              <w:rPr>
                                <w:sz w:val="28"/>
                              </w:rPr>
                            </w:pPr>
                            <w:r>
                              <w:rPr>
                                <w:spacing w:val="-30"/>
                                <w:sz w:val="28"/>
                              </w:rPr>
                              <w:t></w:t>
                            </w:r>
                            <w:r>
                              <w:rPr>
                                <w:sz w:val="28"/>
                              </w:rPr>
                              <w:t>和</w:t>
                            </w:r>
                            <w:r>
                              <w:rPr>
                                <w:sz w:val="28"/>
                              </w:rPr>
                              <w:tab/>
                            </w:r>
                            <w:r>
                              <w:rPr>
                                <w:sz w:val="28"/>
                              </w:rPr>
                              <w:t>或</w:t>
                            </w:r>
                          </w:p>
                          <w:p>
                            <w:pPr>
                              <w:pStyle w:val="10"/>
                              <w:spacing w:before="25"/>
                              <w:ind w:left="957"/>
                              <w:rPr>
                                <w:sz w:val="28"/>
                              </w:rPr>
                            </w:pPr>
                            <w:r>
                              <w:rPr>
                                <w:sz w:val="28"/>
                              </w:rPr>
                              <w:t>和</w:t>
                            </w:r>
                          </w:p>
                        </w:tc>
                        <w:tc>
                          <w:tcPr>
                            <w:tcW w:w="5702" w:type="dxa"/>
                            <w:tcBorders>
                              <w:bottom w:val="nil"/>
                            </w:tcBorders>
                          </w:tcPr>
                          <w:p>
                            <w:pPr>
                              <w:pStyle w:val="10"/>
                              <w:spacing w:before="39" w:line="424" w:lineRule="exact"/>
                              <w:ind w:left="107" w:right="87" w:hanging="1"/>
                              <w:rPr>
                                <w:sz w:val="28"/>
                              </w:rPr>
                            </w:pPr>
                            <w:r>
                              <w:rPr>
                                <w:spacing w:val="-32"/>
                                <w:sz w:val="28"/>
                              </w:rPr>
                              <w:t>提示按</w:t>
                            </w:r>
                            <w:r>
                              <w:rPr>
                                <w:rFonts w:ascii="Marlett" w:hAnsi="Marlett" w:eastAsia="Marlett"/>
                                <w:b w:val="0"/>
                                <w:spacing w:val="-11"/>
                                <w:position w:val="-13"/>
                                <w:sz w:val="52"/>
                              </w:rPr>
                              <w:t></w:t>
                            </w:r>
                            <w:r>
                              <w:rPr>
                                <w:spacing w:val="-31"/>
                                <w:sz w:val="28"/>
                              </w:rPr>
                              <w:t>键或</w:t>
                            </w:r>
                            <w:r>
                              <w:rPr>
                                <w:rFonts w:ascii="Marlett" w:hAnsi="Marlett" w:eastAsia="Marlett"/>
                                <w:b w:val="0"/>
                                <w:spacing w:val="-11"/>
                                <w:position w:val="-13"/>
                                <w:sz w:val="52"/>
                              </w:rPr>
                              <w:t></w:t>
                            </w:r>
                            <w:r>
                              <w:rPr>
                                <w:spacing w:val="-32"/>
                                <w:sz w:val="28"/>
                              </w:rPr>
                              <w:t>键设定对测量结果的显示保留</w:t>
                            </w:r>
                            <w:r>
                              <w:rPr>
                                <w:spacing w:val="-40"/>
                                <w:sz w:val="28"/>
                              </w:rPr>
                              <w:t>几位小数。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946" w:type="dxa"/>
                            <w:tcBorders>
                              <w:top w:val="nil"/>
                              <w:bottom w:val="nil"/>
                            </w:tcBorders>
                          </w:tcPr>
                          <w:p>
                            <w:pPr>
                              <w:pStyle w:val="10"/>
                              <w:rPr>
                                <w:rFonts w:ascii="Times New Roman"/>
                                <w:sz w:val="26"/>
                              </w:rPr>
                            </w:pPr>
                          </w:p>
                        </w:tc>
                        <w:tc>
                          <w:tcPr>
                            <w:tcW w:w="3570" w:type="dxa"/>
                            <w:vMerge w:val="continue"/>
                            <w:tcBorders>
                              <w:top w:val="nil"/>
                            </w:tcBorders>
                          </w:tcPr>
                          <w:p>
                            <w:pPr>
                              <w:rPr>
                                <w:sz w:val="2"/>
                                <w:szCs w:val="2"/>
                              </w:rPr>
                            </w:pPr>
                          </w:p>
                        </w:tc>
                        <w:tc>
                          <w:tcPr>
                            <w:tcW w:w="5702" w:type="dxa"/>
                            <w:tcBorders>
                              <w:top w:val="nil"/>
                              <w:bottom w:val="nil"/>
                            </w:tcBorders>
                          </w:tcPr>
                          <w:p>
                            <w:pPr>
                              <w:pStyle w:val="10"/>
                              <w:spacing w:line="336" w:lineRule="exact"/>
                              <w:ind w:left="107"/>
                              <w:rPr>
                                <w:sz w:val="28"/>
                              </w:rPr>
                            </w:pPr>
                            <w:r>
                              <w:rPr>
                                <w:spacing w:val="69"/>
                                <w:sz w:val="28"/>
                              </w:rPr>
                              <w:t>选</w:t>
                            </w:r>
                            <w:r>
                              <w:rPr>
                                <w:spacing w:val="-10"/>
                                <w:sz w:val="28"/>
                              </w:rPr>
                              <w:t></w:t>
                            </w:r>
                            <w:r>
                              <w:rPr>
                                <w:spacing w:val="-39"/>
                                <w:sz w:val="28"/>
                              </w:rPr>
                              <w:t xml:space="preserve"> 四舍五入只显示整数，前导灭零，例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46" w:type="dxa"/>
                            <w:tcBorders>
                              <w:top w:val="nil"/>
                              <w:bottom w:val="nil"/>
                            </w:tcBorders>
                          </w:tcPr>
                          <w:p>
                            <w:pPr>
                              <w:pStyle w:val="10"/>
                              <w:rPr>
                                <w:rFonts w:ascii="Times New Roman"/>
                                <w:sz w:val="28"/>
                              </w:rPr>
                            </w:pPr>
                          </w:p>
                        </w:tc>
                        <w:tc>
                          <w:tcPr>
                            <w:tcW w:w="3570" w:type="dxa"/>
                            <w:vMerge w:val="continue"/>
                            <w:tcBorders>
                              <w:top w:val="nil"/>
                            </w:tcBorders>
                          </w:tcPr>
                          <w:p>
                            <w:pPr>
                              <w:rPr>
                                <w:sz w:val="2"/>
                                <w:szCs w:val="2"/>
                              </w:rPr>
                            </w:pPr>
                          </w:p>
                        </w:tc>
                        <w:tc>
                          <w:tcPr>
                            <w:tcW w:w="5702" w:type="dxa"/>
                            <w:tcBorders>
                              <w:top w:val="nil"/>
                              <w:bottom w:val="nil"/>
                            </w:tcBorders>
                          </w:tcPr>
                          <w:p>
                            <w:pPr>
                              <w:pStyle w:val="10"/>
                              <w:spacing w:before="7" w:line="352" w:lineRule="exact"/>
                              <w:ind w:left="107"/>
                              <w:rPr>
                                <w:rFonts w:ascii="Times New Roman" w:eastAsia="Times New Roman"/>
                                <w:sz w:val="28"/>
                              </w:rPr>
                            </w:pPr>
                            <w:r>
                              <w:rPr>
                                <w:spacing w:val="19"/>
                                <w:sz w:val="28"/>
                              </w:rPr>
                              <w:t>如</w:t>
                            </w:r>
                            <w:r>
                              <w:rPr>
                                <w:rFonts w:ascii="Times New Roman" w:eastAsia="Times New Roman"/>
                                <w:spacing w:val="-14"/>
                                <w:sz w:val="28"/>
                              </w:rPr>
                              <w:t xml:space="preserve">0.7 </w:t>
                            </w:r>
                            <w:r>
                              <w:rPr>
                                <w:spacing w:val="-32"/>
                                <w:sz w:val="28"/>
                              </w:rPr>
                              <w:t>将四舍五入显示</w:t>
                            </w:r>
                            <w:r>
                              <w:rPr>
                                <w:rFonts w:ascii="Times New Roman" w:eastAsia="Times New Roman"/>
                                <w:spacing w:val="-20"/>
                                <w:sz w:val="28"/>
                              </w:rPr>
                              <w:t>1.</w:t>
                            </w:r>
                            <w:r>
                              <w:rPr>
                                <w:spacing w:val="-11"/>
                                <w:sz w:val="28"/>
                              </w:rPr>
                              <w:t>再如</w:t>
                            </w:r>
                            <w:r>
                              <w:rPr>
                                <w:rFonts w:ascii="Times New Roman" w:eastAsia="Times New Roman"/>
                                <w:spacing w:val="-15"/>
                                <w:sz w:val="28"/>
                              </w:rPr>
                              <w:t xml:space="preserve">0.45 </w:t>
                            </w:r>
                            <w:r>
                              <w:rPr>
                                <w:spacing w:val="-32"/>
                                <w:sz w:val="28"/>
                              </w:rPr>
                              <w:t>将四舍五入显示</w:t>
                            </w:r>
                            <w:r>
                              <w:rPr>
                                <w:rFonts w:ascii="Times New Roman" w:eastAsia="Times New Roman"/>
                                <w:spacing w:val="-19"/>
                                <w:sz w:val="2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946" w:type="dxa"/>
                            <w:tcBorders>
                              <w:top w:val="nil"/>
                              <w:bottom w:val="nil"/>
                            </w:tcBorders>
                          </w:tcPr>
                          <w:p>
                            <w:pPr>
                              <w:pStyle w:val="10"/>
                              <w:rPr>
                                <w:rFonts w:ascii="Times New Roman"/>
                                <w:sz w:val="26"/>
                              </w:rPr>
                            </w:pPr>
                          </w:p>
                        </w:tc>
                        <w:tc>
                          <w:tcPr>
                            <w:tcW w:w="3570" w:type="dxa"/>
                            <w:vMerge w:val="continue"/>
                            <w:tcBorders>
                              <w:top w:val="nil"/>
                            </w:tcBorders>
                          </w:tcPr>
                          <w:p>
                            <w:pPr>
                              <w:rPr>
                                <w:sz w:val="2"/>
                                <w:szCs w:val="2"/>
                              </w:rPr>
                            </w:pPr>
                          </w:p>
                        </w:tc>
                        <w:tc>
                          <w:tcPr>
                            <w:tcW w:w="5702" w:type="dxa"/>
                            <w:tcBorders>
                              <w:top w:val="nil"/>
                              <w:bottom w:val="nil"/>
                            </w:tcBorders>
                          </w:tcPr>
                          <w:p>
                            <w:pPr>
                              <w:pStyle w:val="10"/>
                              <w:spacing w:line="329" w:lineRule="exact"/>
                              <w:ind w:left="107"/>
                              <w:rPr>
                                <w:sz w:val="28"/>
                              </w:rPr>
                            </w:pPr>
                            <w:r>
                              <w:rPr>
                                <w:spacing w:val="69"/>
                                <w:sz w:val="28"/>
                              </w:rPr>
                              <w:t>选</w:t>
                            </w:r>
                            <w:r>
                              <w:rPr>
                                <w:spacing w:val="-10"/>
                                <w:sz w:val="28"/>
                              </w:rPr>
                              <w:t></w:t>
                            </w:r>
                            <w:r>
                              <w:rPr>
                                <w:spacing w:val="-39"/>
                                <w:sz w:val="28"/>
                              </w:rPr>
                              <w:t xml:space="preserve"> 四舍五入可显示小数点后一位，前导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946" w:type="dxa"/>
                            <w:tcBorders>
                              <w:top w:val="nil"/>
                              <w:bottom w:val="nil"/>
                            </w:tcBorders>
                          </w:tcPr>
                          <w:p>
                            <w:pPr>
                              <w:pStyle w:val="10"/>
                              <w:spacing w:before="99" w:line="295" w:lineRule="exact"/>
                              <w:ind w:right="252"/>
                              <w:jc w:val="right"/>
                              <w:rPr>
                                <w:sz w:val="28"/>
                              </w:rPr>
                            </w:pPr>
                            <w:r>
                              <w:rPr>
                                <w:w w:val="95"/>
                                <w:sz w:val="28"/>
                              </w:rPr>
                              <w:t>再按</w:t>
                            </w:r>
                          </w:p>
                        </w:tc>
                        <w:tc>
                          <w:tcPr>
                            <w:tcW w:w="3570" w:type="dxa"/>
                            <w:vMerge w:val="continue"/>
                            <w:tcBorders>
                              <w:top w:val="nil"/>
                            </w:tcBorders>
                          </w:tcPr>
                          <w:p>
                            <w:pPr>
                              <w:rPr>
                                <w:sz w:val="2"/>
                                <w:szCs w:val="2"/>
                              </w:rPr>
                            </w:pPr>
                          </w:p>
                        </w:tc>
                        <w:tc>
                          <w:tcPr>
                            <w:tcW w:w="5702" w:type="dxa"/>
                            <w:tcBorders>
                              <w:top w:val="nil"/>
                              <w:bottom w:val="nil"/>
                            </w:tcBorders>
                          </w:tcPr>
                          <w:p>
                            <w:pPr>
                              <w:pStyle w:val="10"/>
                              <w:spacing w:before="7"/>
                              <w:ind w:left="107"/>
                              <w:rPr>
                                <w:sz w:val="28"/>
                              </w:rPr>
                            </w:pPr>
                            <w:r>
                              <w:rPr>
                                <w:sz w:val="28"/>
                              </w:rPr>
                              <w:t>灭零。例如</w:t>
                            </w:r>
                            <w:r>
                              <w:rPr>
                                <w:rFonts w:ascii="Times New Roman" w:eastAsia="Times New Roman"/>
                                <w:sz w:val="28"/>
                              </w:rPr>
                              <w:t xml:space="preserve">0.76 </w:t>
                            </w:r>
                            <w:r>
                              <w:rPr>
                                <w:sz w:val="28"/>
                              </w:rPr>
                              <w:t>将四舍五入显示</w:t>
                            </w:r>
                            <w:r>
                              <w:rPr>
                                <w:rFonts w:ascii="Times New Roman" w:eastAsia="Times New Roman"/>
                                <w:sz w:val="28"/>
                              </w:rPr>
                              <w:t>0.8</w:t>
                            </w:r>
                            <w:r>
                              <w:rPr>
                                <w:sz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946" w:type="dxa"/>
                            <w:tcBorders>
                              <w:top w:val="nil"/>
                              <w:bottom w:val="nil"/>
                            </w:tcBorders>
                          </w:tcPr>
                          <w:p>
                            <w:pPr>
                              <w:pStyle w:val="10"/>
                              <w:spacing w:before="38" w:line="296" w:lineRule="exact"/>
                              <w:ind w:right="282"/>
                              <w:jc w:val="right"/>
                              <w:rPr>
                                <w:sz w:val="28"/>
                              </w:rPr>
                            </w:pPr>
                            <w:r>
                              <w:rPr>
                                <w:w w:val="95"/>
                                <w:sz w:val="28"/>
                              </w:rPr>
                              <w:t>SET</w:t>
                            </w:r>
                          </w:p>
                        </w:tc>
                        <w:tc>
                          <w:tcPr>
                            <w:tcW w:w="3570" w:type="dxa"/>
                            <w:vMerge w:val="continue"/>
                            <w:tcBorders>
                              <w:top w:val="nil"/>
                            </w:tcBorders>
                          </w:tcPr>
                          <w:p>
                            <w:pPr>
                              <w:rPr>
                                <w:sz w:val="2"/>
                                <w:szCs w:val="2"/>
                              </w:rPr>
                            </w:pPr>
                          </w:p>
                        </w:tc>
                        <w:tc>
                          <w:tcPr>
                            <w:tcW w:w="5702" w:type="dxa"/>
                            <w:tcBorders>
                              <w:top w:val="nil"/>
                              <w:bottom w:val="nil"/>
                            </w:tcBorders>
                          </w:tcPr>
                          <w:p>
                            <w:pPr>
                              <w:pStyle w:val="10"/>
                              <w:tabs>
                                <w:tab w:val="left" w:pos="1748"/>
                              </w:tabs>
                              <w:spacing w:line="315" w:lineRule="exact"/>
                              <w:ind w:left="107"/>
                              <w:rPr>
                                <w:sz w:val="28"/>
                              </w:rPr>
                            </w:pPr>
                            <w:r>
                              <w:rPr>
                                <w:spacing w:val="69"/>
                                <w:sz w:val="28"/>
                              </w:rPr>
                              <w:t>选</w:t>
                            </w:r>
                            <w:r>
                              <w:rPr>
                                <w:spacing w:val="-10"/>
                                <w:sz w:val="28"/>
                              </w:rPr>
                              <w:t></w:t>
                            </w:r>
                            <w:r>
                              <w:rPr>
                                <w:spacing w:val="-10"/>
                                <w:sz w:val="28"/>
                              </w:rPr>
                              <w:tab/>
                            </w:r>
                            <w:r>
                              <w:rPr>
                                <w:spacing w:val="-39"/>
                                <w:sz w:val="28"/>
                              </w:rPr>
                              <w:t>四舍五入可显示小数点后二位</w:t>
                            </w:r>
                            <w:r>
                              <w:rPr>
                                <w:spacing w:val="-52"/>
                                <w:sz w:val="28"/>
                              </w:rPr>
                              <w:t>，</w:t>
                            </w:r>
                            <w:r>
                              <w:rPr>
                                <w:spacing w:val="-39"/>
                                <w:sz w:val="28"/>
                              </w:rPr>
                              <w:t>前导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946" w:type="dxa"/>
                            <w:tcBorders>
                              <w:top w:val="nil"/>
                              <w:bottom w:val="nil"/>
                            </w:tcBorders>
                          </w:tcPr>
                          <w:p>
                            <w:pPr>
                              <w:pStyle w:val="10"/>
                              <w:rPr>
                                <w:rFonts w:ascii="Times New Roman"/>
                                <w:sz w:val="24"/>
                              </w:rPr>
                            </w:pPr>
                          </w:p>
                        </w:tc>
                        <w:tc>
                          <w:tcPr>
                            <w:tcW w:w="3570" w:type="dxa"/>
                            <w:vMerge w:val="continue"/>
                            <w:tcBorders>
                              <w:top w:val="nil"/>
                            </w:tcBorders>
                          </w:tcPr>
                          <w:p>
                            <w:pPr>
                              <w:rPr>
                                <w:sz w:val="2"/>
                                <w:szCs w:val="2"/>
                              </w:rPr>
                            </w:pPr>
                          </w:p>
                        </w:tc>
                        <w:tc>
                          <w:tcPr>
                            <w:tcW w:w="5702" w:type="dxa"/>
                            <w:tcBorders>
                              <w:top w:val="nil"/>
                              <w:bottom w:val="nil"/>
                            </w:tcBorders>
                          </w:tcPr>
                          <w:p>
                            <w:pPr>
                              <w:pStyle w:val="10"/>
                              <w:spacing w:line="318" w:lineRule="exact"/>
                              <w:ind w:left="107"/>
                              <w:rPr>
                                <w:sz w:val="28"/>
                              </w:rPr>
                            </w:pPr>
                            <w:r>
                              <w:rPr>
                                <w:sz w:val="28"/>
                              </w:rPr>
                              <w:t>灭零。例如</w:t>
                            </w:r>
                            <w:r>
                              <w:rPr>
                                <w:rFonts w:ascii="Times New Roman" w:eastAsia="Times New Roman"/>
                                <w:sz w:val="28"/>
                              </w:rPr>
                              <w:t xml:space="preserve">0.7645 </w:t>
                            </w:r>
                            <w:r>
                              <w:rPr>
                                <w:sz w:val="28"/>
                              </w:rPr>
                              <w:t>将四舍五入显示</w:t>
                            </w:r>
                            <w:r>
                              <w:rPr>
                                <w:rFonts w:ascii="Times New Roman" w:eastAsia="Times New Roman"/>
                                <w:sz w:val="28"/>
                              </w:rPr>
                              <w:t>0.76</w:t>
                            </w:r>
                            <w:r>
                              <w:rPr>
                                <w:sz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46" w:type="dxa"/>
                            <w:tcBorders>
                              <w:top w:val="nil"/>
                              <w:bottom w:val="nil"/>
                            </w:tcBorders>
                          </w:tcPr>
                          <w:p>
                            <w:pPr>
                              <w:pStyle w:val="10"/>
                              <w:rPr>
                                <w:rFonts w:ascii="Times New Roman"/>
                                <w:sz w:val="26"/>
                              </w:rPr>
                            </w:pPr>
                          </w:p>
                        </w:tc>
                        <w:tc>
                          <w:tcPr>
                            <w:tcW w:w="3570" w:type="dxa"/>
                            <w:vMerge w:val="continue"/>
                            <w:tcBorders>
                              <w:top w:val="nil"/>
                            </w:tcBorders>
                          </w:tcPr>
                          <w:p>
                            <w:pPr>
                              <w:rPr>
                                <w:sz w:val="2"/>
                                <w:szCs w:val="2"/>
                              </w:rPr>
                            </w:pPr>
                          </w:p>
                        </w:tc>
                        <w:tc>
                          <w:tcPr>
                            <w:tcW w:w="5702" w:type="dxa"/>
                            <w:tcBorders>
                              <w:top w:val="nil"/>
                              <w:bottom w:val="nil"/>
                            </w:tcBorders>
                          </w:tcPr>
                          <w:p>
                            <w:pPr>
                              <w:pStyle w:val="10"/>
                              <w:tabs>
                                <w:tab w:val="left" w:pos="1748"/>
                              </w:tabs>
                              <w:spacing w:line="329" w:lineRule="exact"/>
                              <w:ind w:left="107"/>
                              <w:rPr>
                                <w:sz w:val="28"/>
                              </w:rPr>
                            </w:pPr>
                            <w:r>
                              <w:rPr>
                                <w:spacing w:val="69"/>
                                <w:sz w:val="28"/>
                              </w:rPr>
                              <w:t>选</w:t>
                            </w:r>
                            <w:r>
                              <w:rPr>
                                <w:spacing w:val="-10"/>
                                <w:sz w:val="28"/>
                              </w:rPr>
                              <w:t></w:t>
                            </w:r>
                            <w:r>
                              <w:rPr>
                                <w:spacing w:val="-10"/>
                                <w:sz w:val="28"/>
                              </w:rPr>
                              <w:tab/>
                            </w:r>
                            <w:r>
                              <w:rPr>
                                <w:spacing w:val="-39"/>
                                <w:sz w:val="28"/>
                              </w:rPr>
                              <w:t>四舍五入可显示小数点后三位</w:t>
                            </w:r>
                            <w:r>
                              <w:rPr>
                                <w:spacing w:val="-52"/>
                                <w:sz w:val="28"/>
                              </w:rPr>
                              <w:t>，</w:t>
                            </w:r>
                            <w:r>
                              <w:rPr>
                                <w:spacing w:val="-39"/>
                                <w:sz w:val="28"/>
                              </w:rPr>
                              <w:t>前导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46" w:type="dxa"/>
                            <w:tcBorders>
                              <w:top w:val="nil"/>
                              <w:bottom w:val="nil"/>
                            </w:tcBorders>
                          </w:tcPr>
                          <w:p>
                            <w:pPr>
                              <w:pStyle w:val="10"/>
                              <w:rPr>
                                <w:rFonts w:ascii="Times New Roman"/>
                                <w:sz w:val="28"/>
                              </w:rPr>
                            </w:pPr>
                          </w:p>
                        </w:tc>
                        <w:tc>
                          <w:tcPr>
                            <w:tcW w:w="3570" w:type="dxa"/>
                            <w:vMerge w:val="continue"/>
                            <w:tcBorders>
                              <w:top w:val="nil"/>
                            </w:tcBorders>
                          </w:tcPr>
                          <w:p>
                            <w:pPr>
                              <w:rPr>
                                <w:sz w:val="2"/>
                                <w:szCs w:val="2"/>
                              </w:rPr>
                            </w:pPr>
                          </w:p>
                        </w:tc>
                        <w:tc>
                          <w:tcPr>
                            <w:tcW w:w="5702" w:type="dxa"/>
                            <w:tcBorders>
                              <w:top w:val="nil"/>
                              <w:bottom w:val="nil"/>
                            </w:tcBorders>
                          </w:tcPr>
                          <w:p>
                            <w:pPr>
                              <w:pStyle w:val="10"/>
                              <w:spacing w:before="7" w:line="352" w:lineRule="exact"/>
                              <w:ind w:left="107"/>
                              <w:rPr>
                                <w:sz w:val="28"/>
                              </w:rPr>
                            </w:pPr>
                            <w:r>
                              <w:rPr>
                                <w:sz w:val="28"/>
                              </w:rPr>
                              <w:t>灭零。例如</w:t>
                            </w:r>
                            <w:r>
                              <w:rPr>
                                <w:rFonts w:ascii="Times New Roman" w:eastAsia="Times New Roman"/>
                                <w:sz w:val="28"/>
                              </w:rPr>
                              <w:t xml:space="preserve">0.7645 </w:t>
                            </w:r>
                            <w:r>
                              <w:rPr>
                                <w:sz w:val="28"/>
                              </w:rPr>
                              <w:t>将四舍五入显示</w:t>
                            </w:r>
                            <w:r>
                              <w:rPr>
                                <w:rFonts w:ascii="Times New Roman" w:eastAsia="Times New Roman"/>
                                <w:sz w:val="28"/>
                              </w:rPr>
                              <w:t>0.765</w:t>
                            </w:r>
                            <w:r>
                              <w:rPr>
                                <w:sz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946" w:type="dxa"/>
                            <w:tcBorders>
                              <w:top w:val="nil"/>
                              <w:bottom w:val="nil"/>
                            </w:tcBorders>
                          </w:tcPr>
                          <w:p>
                            <w:pPr>
                              <w:pStyle w:val="10"/>
                              <w:rPr>
                                <w:rFonts w:ascii="Times New Roman"/>
                                <w:sz w:val="26"/>
                              </w:rPr>
                            </w:pPr>
                          </w:p>
                        </w:tc>
                        <w:tc>
                          <w:tcPr>
                            <w:tcW w:w="3570" w:type="dxa"/>
                            <w:vMerge w:val="continue"/>
                            <w:tcBorders>
                              <w:top w:val="nil"/>
                            </w:tcBorders>
                          </w:tcPr>
                          <w:p>
                            <w:pPr>
                              <w:rPr>
                                <w:sz w:val="2"/>
                                <w:szCs w:val="2"/>
                              </w:rPr>
                            </w:pPr>
                          </w:p>
                        </w:tc>
                        <w:tc>
                          <w:tcPr>
                            <w:tcW w:w="5702" w:type="dxa"/>
                            <w:tcBorders>
                              <w:top w:val="nil"/>
                              <w:bottom w:val="nil"/>
                            </w:tcBorders>
                          </w:tcPr>
                          <w:p>
                            <w:pPr>
                              <w:pStyle w:val="10"/>
                              <w:tabs>
                                <w:tab w:val="left" w:pos="1748"/>
                              </w:tabs>
                              <w:spacing w:line="329" w:lineRule="exact"/>
                              <w:ind w:left="107"/>
                              <w:rPr>
                                <w:sz w:val="28"/>
                              </w:rPr>
                            </w:pPr>
                            <w:r>
                              <w:rPr>
                                <w:spacing w:val="69"/>
                                <w:sz w:val="28"/>
                              </w:rPr>
                              <w:t>选</w:t>
                            </w:r>
                            <w:r>
                              <w:rPr>
                                <w:spacing w:val="-10"/>
                                <w:sz w:val="28"/>
                              </w:rPr>
                              <w:t></w:t>
                            </w:r>
                            <w:r>
                              <w:rPr>
                                <w:spacing w:val="-10"/>
                                <w:sz w:val="28"/>
                              </w:rPr>
                              <w:tab/>
                            </w:r>
                            <w:r>
                              <w:rPr>
                                <w:spacing w:val="-39"/>
                                <w:sz w:val="28"/>
                              </w:rPr>
                              <w:t>仍然可显示小数点后三位</w:t>
                            </w:r>
                            <w:r>
                              <w:rPr>
                                <w:spacing w:val="-52"/>
                                <w:sz w:val="28"/>
                              </w:rPr>
                              <w:t>，</w:t>
                            </w:r>
                            <w:r>
                              <w:rPr>
                                <w:spacing w:val="-39"/>
                                <w:sz w:val="28"/>
                              </w:rPr>
                              <w:t>但不四舍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46" w:type="dxa"/>
                            <w:tcBorders>
                              <w:top w:val="nil"/>
                            </w:tcBorders>
                          </w:tcPr>
                          <w:p>
                            <w:pPr>
                              <w:pStyle w:val="10"/>
                              <w:rPr>
                                <w:rFonts w:ascii="Times New Roman"/>
                                <w:sz w:val="28"/>
                              </w:rPr>
                            </w:pPr>
                          </w:p>
                        </w:tc>
                        <w:tc>
                          <w:tcPr>
                            <w:tcW w:w="3570" w:type="dxa"/>
                            <w:vMerge w:val="continue"/>
                            <w:tcBorders>
                              <w:top w:val="nil"/>
                            </w:tcBorders>
                          </w:tcPr>
                          <w:p>
                            <w:pPr>
                              <w:rPr>
                                <w:sz w:val="2"/>
                                <w:szCs w:val="2"/>
                              </w:rPr>
                            </w:pPr>
                          </w:p>
                        </w:tc>
                        <w:tc>
                          <w:tcPr>
                            <w:tcW w:w="5702" w:type="dxa"/>
                            <w:tcBorders>
                              <w:top w:val="nil"/>
                            </w:tcBorders>
                          </w:tcPr>
                          <w:p>
                            <w:pPr>
                              <w:pStyle w:val="10"/>
                              <w:spacing w:before="7"/>
                              <w:ind w:left="107"/>
                              <w:rPr>
                                <w:sz w:val="28"/>
                              </w:rPr>
                            </w:pPr>
                            <w:r>
                              <w:rPr>
                                <w:sz w:val="28"/>
                              </w:rPr>
                              <w:t>五入。例如</w:t>
                            </w:r>
                            <w:r>
                              <w:rPr>
                                <w:rFonts w:ascii="Times New Roman" w:eastAsia="Times New Roman"/>
                                <w:sz w:val="28"/>
                              </w:rPr>
                              <w:t xml:space="preserve">0.7645 </w:t>
                            </w:r>
                            <w:r>
                              <w:rPr>
                                <w:sz w:val="28"/>
                              </w:rPr>
                              <w:t>将显示</w:t>
                            </w:r>
                            <w:r>
                              <w:rPr>
                                <w:rFonts w:ascii="Times New Roman" w:eastAsia="Times New Roman"/>
                                <w:sz w:val="28"/>
                              </w:rPr>
                              <w:t>0.764</w:t>
                            </w:r>
                            <w:r>
                              <w:rPr>
                                <w:sz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9" w:hRule="atLeast"/>
                        </w:trPr>
                        <w:tc>
                          <w:tcPr>
                            <w:tcW w:w="946" w:type="dxa"/>
                          </w:tcPr>
                          <w:p>
                            <w:pPr>
                              <w:pStyle w:val="10"/>
                              <w:spacing w:before="6"/>
                              <w:rPr>
                                <w:sz w:val="34"/>
                              </w:rPr>
                            </w:pPr>
                          </w:p>
                          <w:p>
                            <w:pPr>
                              <w:pStyle w:val="10"/>
                              <w:spacing w:line="242" w:lineRule="auto"/>
                              <w:ind w:left="291" w:right="174" w:hanging="91"/>
                              <w:rPr>
                                <w:sz w:val="28"/>
                              </w:rPr>
                            </w:pPr>
                            <w:r>
                              <w:rPr>
                                <w:sz w:val="28"/>
                              </w:rPr>
                              <w:t>再按SET</w:t>
                            </w:r>
                          </w:p>
                        </w:tc>
                        <w:tc>
                          <w:tcPr>
                            <w:tcW w:w="3570" w:type="dxa"/>
                          </w:tcPr>
                          <w:p>
                            <w:pPr>
                              <w:pStyle w:val="10"/>
                              <w:spacing w:before="250"/>
                              <w:ind w:left="107"/>
                              <w:rPr>
                                <w:sz w:val="28"/>
                              </w:rPr>
                            </w:pPr>
                            <w:r>
                              <w:rPr>
                                <w:sz w:val="28"/>
                              </w:rPr>
                              <w:t>交替显示：</w:t>
                            </w:r>
                          </w:p>
                          <w:p>
                            <w:pPr>
                              <w:pStyle w:val="10"/>
                              <w:tabs>
                                <w:tab w:val="left" w:pos="2574"/>
                              </w:tabs>
                              <w:spacing w:before="14"/>
                              <w:ind w:left="237"/>
                              <w:rPr>
                                <w:sz w:val="28"/>
                              </w:rPr>
                            </w:pPr>
                            <w:r>
                              <w:rPr>
                                <w:spacing w:val="-38"/>
                                <w:sz w:val="28"/>
                              </w:rPr>
                              <w:t></w:t>
                            </w:r>
                            <w:r>
                              <w:rPr>
                                <w:sz w:val="28"/>
                              </w:rPr>
                              <w:t>和</w:t>
                            </w:r>
                            <w:r>
                              <w:rPr>
                                <w:spacing w:val="-72"/>
                                <w:sz w:val="28"/>
                              </w:rPr>
                              <w:t xml:space="preserve"> </w:t>
                            </w:r>
                            <w:r>
                              <w:rPr>
                                <w:rFonts w:ascii="Times New Roman" w:hAnsi="Times New Roman" w:eastAsia="Times New Roman"/>
                                <w:spacing w:val="-15"/>
                                <w:sz w:val="28"/>
                              </w:rPr>
                              <w:t>XXXX</w:t>
                            </w:r>
                            <w:r>
                              <w:rPr>
                                <w:rFonts w:ascii="Times New Roman" w:hAnsi="Times New Roman" w:eastAsia="Times New Roman"/>
                                <w:spacing w:val="-15"/>
                                <w:sz w:val="28"/>
                              </w:rPr>
                              <w:tab/>
                            </w:r>
                            <w:r>
                              <w:rPr>
                                <w:sz w:val="28"/>
                              </w:rPr>
                              <w:t>或</w:t>
                            </w:r>
                          </w:p>
                        </w:tc>
                        <w:tc>
                          <w:tcPr>
                            <w:tcW w:w="5702" w:type="dxa"/>
                          </w:tcPr>
                          <w:p>
                            <w:pPr>
                              <w:pStyle w:val="10"/>
                              <w:spacing w:line="519" w:lineRule="exact"/>
                              <w:ind w:left="107"/>
                              <w:rPr>
                                <w:rFonts w:ascii="Times New Roman" w:hAnsi="Times New Roman" w:eastAsia="Times New Roman"/>
                                <w:sz w:val="28"/>
                              </w:rPr>
                            </w:pPr>
                            <w:r>
                              <w:rPr>
                                <w:spacing w:val="-40"/>
                                <w:sz w:val="28"/>
                              </w:rPr>
                              <w:t>提示按</w:t>
                            </w:r>
                            <w:r>
                              <w:rPr>
                                <w:rFonts w:ascii="Marlett" w:hAnsi="Marlett" w:eastAsia="Marlett"/>
                                <w:b w:val="0"/>
                                <w:spacing w:val="-20"/>
                                <w:position w:val="-13"/>
                                <w:sz w:val="52"/>
                              </w:rPr>
                              <w:t></w:t>
                            </w:r>
                            <w:r>
                              <w:rPr>
                                <w:spacing w:val="-40"/>
                                <w:sz w:val="28"/>
                              </w:rPr>
                              <w:t>键或</w:t>
                            </w:r>
                            <w:r>
                              <w:rPr>
                                <w:rFonts w:ascii="Marlett" w:hAnsi="Marlett" w:eastAsia="Marlett"/>
                                <w:b w:val="0"/>
                                <w:spacing w:val="-20"/>
                                <w:position w:val="-13"/>
                                <w:sz w:val="52"/>
                              </w:rPr>
                              <w:t></w:t>
                            </w:r>
                            <w:r>
                              <w:rPr>
                                <w:spacing w:val="-41"/>
                                <w:sz w:val="28"/>
                              </w:rPr>
                              <w:t>键设定通讯波特率</w:t>
                            </w:r>
                            <w:r>
                              <w:rPr>
                                <w:rFonts w:ascii="Times New Roman" w:hAnsi="Times New Roman" w:eastAsia="Times New Roman"/>
                                <w:spacing w:val="-19"/>
                                <w:sz w:val="28"/>
                              </w:rPr>
                              <w:t>(</w:t>
                            </w:r>
                            <w:r>
                              <w:rPr>
                                <w:spacing w:val="-20"/>
                                <w:sz w:val="28"/>
                              </w:rPr>
                              <w:t>单位为</w:t>
                            </w:r>
                            <w:r>
                              <w:rPr>
                                <w:rFonts w:ascii="Times New Roman" w:hAnsi="Times New Roman" w:eastAsia="Times New Roman"/>
                                <w:spacing w:val="-21"/>
                                <w:sz w:val="28"/>
                              </w:rPr>
                              <w:t>K)</w:t>
                            </w:r>
                          </w:p>
                          <w:p>
                            <w:pPr>
                              <w:pStyle w:val="10"/>
                              <w:spacing w:before="12"/>
                              <w:ind w:left="107"/>
                              <w:rPr>
                                <w:rFonts w:ascii="Times New Roman" w:hAnsi="Times New Roman" w:eastAsia="Times New Roman"/>
                                <w:sz w:val="28"/>
                              </w:rPr>
                            </w:pPr>
                            <w:r>
                              <w:rPr>
                                <w:sz w:val="28"/>
                              </w:rPr>
                              <w:t>例如：显示 代表波特率为</w:t>
                            </w:r>
                            <w:r>
                              <w:rPr>
                                <w:rFonts w:ascii="Times New Roman" w:hAnsi="Times New Roman" w:eastAsia="Times New Roman"/>
                                <w:sz w:val="28"/>
                              </w:rPr>
                              <w:t>115200</w:t>
                            </w:r>
                          </w:p>
                          <w:p>
                            <w:pPr>
                              <w:pStyle w:val="10"/>
                              <w:spacing w:before="25"/>
                              <w:ind w:left="107"/>
                              <w:rPr>
                                <w:rFonts w:ascii="Times New Roman" w:hAnsi="Times New Roman" w:eastAsia="Times New Roman"/>
                                <w:sz w:val="28"/>
                              </w:rPr>
                            </w:pPr>
                            <w:r>
                              <w:rPr>
                                <w:sz w:val="28"/>
                              </w:rPr>
                              <w:t>显示 代表波特率为</w:t>
                            </w:r>
                            <w:r>
                              <w:rPr>
                                <w:rFonts w:ascii="Times New Roman" w:hAnsi="Times New Roman" w:eastAsia="Times New Roman"/>
                                <w:sz w:val="28"/>
                              </w:rPr>
                              <w:t>9600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2" w:hRule="atLeast"/>
                        </w:trPr>
                        <w:tc>
                          <w:tcPr>
                            <w:tcW w:w="946" w:type="dxa"/>
                          </w:tcPr>
                          <w:p>
                            <w:pPr>
                              <w:pStyle w:val="10"/>
                              <w:spacing w:before="193" w:line="242" w:lineRule="auto"/>
                              <w:ind w:left="291" w:right="174" w:hanging="91"/>
                              <w:rPr>
                                <w:sz w:val="28"/>
                              </w:rPr>
                            </w:pPr>
                            <w:r>
                              <w:rPr>
                                <w:sz w:val="28"/>
                              </w:rPr>
                              <w:t>再按SET</w:t>
                            </w:r>
                          </w:p>
                        </w:tc>
                        <w:tc>
                          <w:tcPr>
                            <w:tcW w:w="3570" w:type="dxa"/>
                          </w:tcPr>
                          <w:p>
                            <w:pPr>
                              <w:pStyle w:val="10"/>
                              <w:spacing w:before="1"/>
                              <w:ind w:left="107"/>
                              <w:rPr>
                                <w:sz w:val="28"/>
                              </w:rPr>
                            </w:pPr>
                            <w:r>
                              <w:rPr>
                                <w:sz w:val="28"/>
                              </w:rPr>
                              <w:t>交替显示：</w:t>
                            </w:r>
                          </w:p>
                          <w:p>
                            <w:pPr>
                              <w:pStyle w:val="10"/>
                              <w:tabs>
                                <w:tab w:val="left" w:pos="2574"/>
                              </w:tabs>
                              <w:spacing w:before="15"/>
                              <w:ind w:left="237"/>
                              <w:rPr>
                                <w:sz w:val="28"/>
                              </w:rPr>
                            </w:pPr>
                            <w:r>
                              <w:rPr>
                                <w:spacing w:val="-38"/>
                                <w:sz w:val="28"/>
                              </w:rPr>
                              <w:t></w:t>
                            </w:r>
                            <w:r>
                              <w:rPr>
                                <w:sz w:val="28"/>
                              </w:rPr>
                              <w:t>和</w:t>
                            </w:r>
                            <w:r>
                              <w:rPr>
                                <w:spacing w:val="-72"/>
                                <w:sz w:val="28"/>
                              </w:rPr>
                              <w:t xml:space="preserve"> </w:t>
                            </w:r>
                            <w:r>
                              <w:rPr>
                                <w:rFonts w:ascii="Times New Roman" w:hAnsi="Times New Roman" w:eastAsia="Times New Roman"/>
                                <w:spacing w:val="-15"/>
                                <w:sz w:val="28"/>
                              </w:rPr>
                              <w:t>XXXX</w:t>
                            </w:r>
                            <w:r>
                              <w:rPr>
                                <w:rFonts w:ascii="Times New Roman" w:hAnsi="Times New Roman" w:eastAsia="Times New Roman"/>
                                <w:spacing w:val="-15"/>
                                <w:sz w:val="28"/>
                              </w:rPr>
                              <w:tab/>
                            </w:r>
                            <w:r>
                              <w:rPr>
                                <w:sz w:val="28"/>
                              </w:rPr>
                              <w:t>或</w:t>
                            </w:r>
                          </w:p>
                        </w:tc>
                        <w:tc>
                          <w:tcPr>
                            <w:tcW w:w="5702" w:type="dxa"/>
                          </w:tcPr>
                          <w:p>
                            <w:pPr>
                              <w:pStyle w:val="10"/>
                              <w:spacing w:before="134"/>
                              <w:ind w:left="107"/>
                              <w:rPr>
                                <w:sz w:val="28"/>
                              </w:rPr>
                            </w:pPr>
                            <w:r>
                              <w:rPr>
                                <w:spacing w:val="-40"/>
                                <w:sz w:val="28"/>
                              </w:rPr>
                              <w:t>提示按</w:t>
                            </w:r>
                            <w:r>
                              <w:rPr>
                                <w:rFonts w:ascii="Marlett" w:hAnsi="Marlett" w:eastAsia="Marlett"/>
                                <w:b w:val="0"/>
                                <w:spacing w:val="-20"/>
                                <w:position w:val="-13"/>
                                <w:sz w:val="52"/>
                              </w:rPr>
                              <w:t></w:t>
                            </w:r>
                            <w:r>
                              <w:rPr>
                                <w:spacing w:val="-40"/>
                                <w:sz w:val="28"/>
                              </w:rPr>
                              <w:t>键或</w:t>
                            </w:r>
                            <w:r>
                              <w:rPr>
                                <w:rFonts w:ascii="Marlett" w:hAnsi="Marlett" w:eastAsia="Marlett"/>
                                <w:b w:val="0"/>
                                <w:spacing w:val="-20"/>
                                <w:position w:val="-13"/>
                                <w:sz w:val="52"/>
                              </w:rPr>
                              <w:t></w:t>
                            </w:r>
                            <w:r>
                              <w:rPr>
                                <w:spacing w:val="-48"/>
                                <w:sz w:val="28"/>
                              </w:rPr>
                              <w:t>键设定对通讯设备地址</w:t>
                            </w:r>
                            <w:r>
                              <w:rPr>
                                <w:spacing w:val="-40"/>
                                <w:sz w:val="28"/>
                              </w:rPr>
                              <w:t>（机号</w:t>
                            </w:r>
                            <w:r>
                              <w:rPr>
                                <w:spacing w:val="-160"/>
                                <w:sz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946" w:type="dxa"/>
                          </w:tcPr>
                          <w:p>
                            <w:pPr>
                              <w:pStyle w:val="10"/>
                              <w:spacing w:before="1"/>
                              <w:ind w:left="201"/>
                              <w:rPr>
                                <w:sz w:val="28"/>
                              </w:rPr>
                            </w:pPr>
                            <w:r>
                              <w:rPr>
                                <w:spacing w:val="-40"/>
                                <w:w w:val="95"/>
                                <w:sz w:val="28"/>
                              </w:rPr>
                              <w:t>再按</w:t>
                            </w:r>
                          </w:p>
                          <w:p>
                            <w:pPr>
                              <w:pStyle w:val="10"/>
                              <w:spacing w:before="5" w:line="343" w:lineRule="exact"/>
                              <w:ind w:left="291"/>
                              <w:rPr>
                                <w:sz w:val="28"/>
                              </w:rPr>
                            </w:pPr>
                            <w:r>
                              <w:rPr>
                                <w:spacing w:val="-20"/>
                                <w:sz w:val="28"/>
                              </w:rPr>
                              <w:t>SET</w:t>
                            </w:r>
                          </w:p>
                        </w:tc>
                        <w:tc>
                          <w:tcPr>
                            <w:tcW w:w="3570" w:type="dxa"/>
                          </w:tcPr>
                          <w:p>
                            <w:pPr>
                              <w:pStyle w:val="10"/>
                              <w:spacing w:before="184"/>
                              <w:ind w:left="107"/>
                              <w:rPr>
                                <w:rFonts w:ascii="Times New Roman" w:eastAsia="Times New Roman"/>
                                <w:sz w:val="28"/>
                              </w:rPr>
                            </w:pPr>
                            <w:r>
                              <w:rPr>
                                <w:sz w:val="28"/>
                              </w:rPr>
                              <w:t>显示：</w:t>
                            </w:r>
                            <w:r>
                              <w:rPr>
                                <w:rFonts w:ascii="Times New Roman" w:eastAsia="Times New Roman"/>
                                <w:sz w:val="28"/>
                              </w:rPr>
                              <w:t>XXXX</w:t>
                            </w:r>
                          </w:p>
                        </w:tc>
                        <w:tc>
                          <w:tcPr>
                            <w:tcW w:w="5702" w:type="dxa"/>
                          </w:tcPr>
                          <w:p>
                            <w:pPr>
                              <w:pStyle w:val="10"/>
                              <w:spacing w:before="184"/>
                              <w:ind w:left="107"/>
                              <w:rPr>
                                <w:sz w:val="28"/>
                              </w:rPr>
                            </w:pPr>
                            <w:r>
                              <w:rPr>
                                <w:sz w:val="28"/>
                              </w:rPr>
                              <w:t>退出设定状态</w:t>
                            </w:r>
                            <w:r>
                              <w:rPr>
                                <w:rFonts w:ascii="Times New Roman" w:eastAsia="Times New Roman"/>
                                <w:sz w:val="28"/>
                              </w:rPr>
                              <w:t>,</w:t>
                            </w:r>
                            <w:r>
                              <w:rPr>
                                <w:sz w:val="28"/>
                              </w:rPr>
                              <w:t>显示测量值</w:t>
                            </w:r>
                          </w:p>
                        </w:tc>
                      </w:tr>
                    </w:tbl>
                    <w:p>
                      <w:pPr>
                        <w:pStyle w:val="3"/>
                      </w:pPr>
                    </w:p>
                  </w:txbxContent>
                </v:textbox>
              </v:shape>
            </w:pict>
          </mc:Fallback>
        </mc:AlternateContent>
      </w:r>
      <w:r>
        <w:rPr>
          <w:w w:val="99"/>
        </w:rPr>
        <w:t>。</w:t>
      </w:r>
    </w:p>
    <w:p>
      <w:pPr>
        <w:pStyle w:val="3"/>
        <w:rPr>
          <w:sz w:val="20"/>
        </w:rPr>
      </w:pPr>
    </w:p>
    <w:p>
      <w:pPr>
        <w:pStyle w:val="3"/>
        <w:rPr>
          <w:sz w:val="20"/>
        </w:rPr>
      </w:pPr>
    </w:p>
    <w:p>
      <w:pPr>
        <w:pStyle w:val="3"/>
        <w:spacing w:before="10"/>
        <w:rPr>
          <w:sz w:val="12"/>
        </w:rPr>
      </w:pPr>
      <w:r>
        <mc:AlternateContent>
          <mc:Choice Requires="wpg">
            <w:drawing>
              <wp:anchor distT="0" distB="0" distL="0" distR="0" simplePos="0" relativeHeight="251659264" behindDoc="0" locked="0" layoutInCell="1" allowOverlap="1">
                <wp:simplePos x="0" y="0"/>
                <wp:positionH relativeFrom="page">
                  <wp:posOffset>1661795</wp:posOffset>
                </wp:positionH>
                <wp:positionV relativeFrom="paragraph">
                  <wp:posOffset>132080</wp:posOffset>
                </wp:positionV>
                <wp:extent cx="474980" cy="219710"/>
                <wp:effectExtent l="1270" t="1270" r="19050" b="7620"/>
                <wp:wrapTopAndBottom/>
                <wp:docPr id="22" name="组合 145"/>
                <wp:cNvGraphicFramePr/>
                <a:graphic xmlns:a="http://schemas.openxmlformats.org/drawingml/2006/main">
                  <a:graphicData uri="http://schemas.microsoft.com/office/word/2010/wordprocessingGroup">
                    <wpg:wgp>
                      <wpg:cNvGrpSpPr/>
                      <wpg:grpSpPr>
                        <a:xfrm>
                          <a:off x="0" y="0"/>
                          <a:ext cx="474980" cy="219710"/>
                          <a:chOff x="2617" y="208"/>
                          <a:chExt cx="748" cy="346"/>
                        </a:xfrm>
                      </wpg:grpSpPr>
                      <wps:wsp>
                        <wps:cNvPr id="18" name="直线 146"/>
                        <wps:cNvSpPr/>
                        <wps:spPr>
                          <a:xfrm>
                            <a:off x="2617" y="213"/>
                            <a:ext cx="748" cy="0"/>
                          </a:xfrm>
                          <a:prstGeom prst="line">
                            <a:avLst/>
                          </a:prstGeom>
                          <a:ln w="6096" cap="flat" cmpd="sng">
                            <a:solidFill>
                              <a:srgbClr val="000000"/>
                            </a:solidFill>
                            <a:prstDash val="solid"/>
                            <a:headEnd type="none" w="med" len="med"/>
                            <a:tailEnd type="none" w="med" len="med"/>
                          </a:ln>
                        </wps:spPr>
                        <wps:bodyPr upright="1"/>
                      </wps:wsp>
                      <wps:wsp>
                        <wps:cNvPr id="19" name="直线 147"/>
                        <wps:cNvSpPr/>
                        <wps:spPr>
                          <a:xfrm>
                            <a:off x="2622" y="208"/>
                            <a:ext cx="0" cy="346"/>
                          </a:xfrm>
                          <a:prstGeom prst="line">
                            <a:avLst/>
                          </a:prstGeom>
                          <a:ln w="6096" cap="flat" cmpd="sng">
                            <a:solidFill>
                              <a:srgbClr val="000000"/>
                            </a:solidFill>
                            <a:prstDash val="solid"/>
                            <a:headEnd type="none" w="med" len="med"/>
                            <a:tailEnd type="none" w="med" len="med"/>
                          </a:ln>
                        </wps:spPr>
                        <wps:bodyPr upright="1"/>
                      </wps:wsp>
                      <wps:wsp>
                        <wps:cNvPr id="20" name="直线 148"/>
                        <wps:cNvSpPr/>
                        <wps:spPr>
                          <a:xfrm>
                            <a:off x="3360" y="208"/>
                            <a:ext cx="0" cy="346"/>
                          </a:xfrm>
                          <a:prstGeom prst="line">
                            <a:avLst/>
                          </a:prstGeom>
                          <a:ln w="6096" cap="flat" cmpd="sng">
                            <a:solidFill>
                              <a:srgbClr val="000000"/>
                            </a:solidFill>
                            <a:prstDash val="solid"/>
                            <a:headEnd type="none" w="med" len="med"/>
                            <a:tailEnd type="none" w="med" len="med"/>
                          </a:ln>
                        </wps:spPr>
                        <wps:bodyPr upright="1"/>
                      </wps:wsp>
                      <wps:wsp>
                        <wps:cNvPr id="21" name="直线 149"/>
                        <wps:cNvSpPr/>
                        <wps:spPr>
                          <a:xfrm>
                            <a:off x="2617" y="549"/>
                            <a:ext cx="748" cy="0"/>
                          </a:xfrm>
                          <a:prstGeom prst="line">
                            <a:avLst/>
                          </a:prstGeom>
                          <a:ln w="6096" cap="flat" cmpd="sng">
                            <a:solidFill>
                              <a:srgbClr val="000000"/>
                            </a:solidFill>
                            <a:prstDash val="solid"/>
                            <a:headEnd type="none" w="med" len="med"/>
                            <a:tailEnd type="none" w="med" len="med"/>
                          </a:ln>
                        </wps:spPr>
                        <wps:bodyPr upright="1"/>
                      </wps:wsp>
                    </wpg:wgp>
                  </a:graphicData>
                </a:graphic>
              </wp:anchor>
            </w:drawing>
          </mc:Choice>
          <mc:Fallback>
            <w:pict>
              <v:group id="组合 145" o:spid="_x0000_s1026" o:spt="203" style="position:absolute;left:0pt;margin-left:130.85pt;margin-top:10.4pt;height:17.3pt;width:37.4pt;mso-position-horizontal-relative:page;mso-wrap-distance-bottom:0pt;mso-wrap-distance-top:0pt;z-index:251659264;mso-width-relative:page;mso-height-relative:page;" coordorigin="2617,208" coordsize="748,346" o:gfxdata="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ZN0ER9kAAAAJAQAADwAAAAAA&#10;AAABACAAAAAiAAAAZHJzL2Rvd25yZXYueG1sUEsBAhQAFAAAAAgAh07iQBDdtD29AgAAEQsAAA4A&#10;AAAAAAAAAQAgAAAAKAEAAGRycy9lMm9Eb2MueG1sUEsFBgAAAAAGAAYAWQEAAFcGAAAAAA==&#10;">
                <o:lock v:ext="edit" aspectratio="f"/>
                <v:line id="直线 146" o:spid="_x0000_s1026" o:spt="20" style="position:absolute;left:2617;top:213;height:0;width:748;" filled="f" stroked="t" coordsize="21600,21600" o:gfxdata="UEsDBAoAAAAAAIdO4kAAAAAAAAAAAAAAAAAEAAAAZHJzL1BLAwQUAAAACACHTuJAoc6BEb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Y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c6BE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147" o:spid="_x0000_s1026" o:spt="20" style="position:absolute;left:2622;top:208;height:346;width:0;" filled="f" stroked="t" coordsize="21600,21600" o:gfxdata="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oIkir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148" o:spid="_x0000_s1026" o:spt="20" style="position:absolute;left:3360;top:208;height:346;width:0;" filled="f" stroked="t" coordsize="21600,21600" o:gfxdata="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1Eeq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149" o:spid="_x0000_s1026" o:spt="20" style="position:absolute;left:2617;top:549;height:0;width:748;" filled="f" stroked="t" coordsize="21600,21600" o:gfxdata="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jiM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w10:wrap type="topAndBottom"/>
              </v:group>
            </w:pict>
          </mc:Fallback>
        </mc:AlternateContent>
      </w:r>
    </w:p>
    <w:p>
      <w:pPr>
        <w:pStyle w:val="3"/>
        <w:spacing w:before="12"/>
        <w:rPr>
          <w:sz w:val="31"/>
        </w:rPr>
      </w:pPr>
    </w:p>
    <w:p>
      <w:pPr>
        <w:pStyle w:val="3"/>
        <w:spacing w:line="242" w:lineRule="auto"/>
        <w:ind w:left="3833" w:right="1292" w:hanging="3420"/>
      </w:pPr>
      <w:r>
        <mc:AlternateContent>
          <mc:Choice Requires="wps">
            <w:drawing>
              <wp:anchor distT="0" distB="0" distL="114300" distR="114300" simplePos="0" relativeHeight="251667456" behindDoc="1" locked="0" layoutInCell="1" allowOverlap="1">
                <wp:simplePos x="0" y="0"/>
                <wp:positionH relativeFrom="page">
                  <wp:posOffset>4337050</wp:posOffset>
                </wp:positionH>
                <wp:positionV relativeFrom="paragraph">
                  <wp:posOffset>461010</wp:posOffset>
                </wp:positionV>
                <wp:extent cx="726440" cy="243205"/>
                <wp:effectExtent l="1270" t="1270" r="15240" b="3175"/>
                <wp:wrapNone/>
                <wp:docPr id="147" name="任意多边形 150"/>
                <wp:cNvGraphicFramePr/>
                <a:graphic xmlns:a="http://schemas.openxmlformats.org/drawingml/2006/main">
                  <a:graphicData uri="http://schemas.microsoft.com/office/word/2010/wordprocessingShape">
                    <wps:wsp>
                      <wps:cNvSpPr/>
                      <wps:spPr>
                        <a:xfrm>
                          <a:off x="0" y="0"/>
                          <a:ext cx="726440" cy="243205"/>
                        </a:xfrm>
                        <a:custGeom>
                          <a:avLst/>
                          <a:gdLst/>
                          <a:ahLst/>
                          <a:cxnLst/>
                          <a:pathLst>
                            <a:path w="1144" h="383">
                              <a:moveTo>
                                <a:pt x="0" y="5"/>
                              </a:moveTo>
                              <a:lnTo>
                                <a:pt x="1144" y="5"/>
                              </a:lnTo>
                              <a:moveTo>
                                <a:pt x="5" y="0"/>
                              </a:moveTo>
                              <a:lnTo>
                                <a:pt x="5" y="383"/>
                              </a:lnTo>
                              <a:moveTo>
                                <a:pt x="1139" y="0"/>
                              </a:moveTo>
                              <a:lnTo>
                                <a:pt x="1139" y="383"/>
                              </a:lnTo>
                              <a:moveTo>
                                <a:pt x="0" y="378"/>
                              </a:moveTo>
                              <a:lnTo>
                                <a:pt x="1144" y="378"/>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150" o:spid="_x0000_s1026" o:spt="100" style="position:absolute;left:0pt;margin-left:341.5pt;margin-top:36.3pt;height:19.15pt;width:57.2pt;mso-position-horizontal-relative:page;z-index:-251649024;mso-width-relative:page;mso-height-relative:page;" filled="f" stroked="t" coordsize="1144,383" o:gfxdata="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c3xzg2gAAAAoBAAAPAAAAAAAAAAEAIAAAACIAAABkcnMv&#10;ZG93bnJldi54bWxQSwECFAAUAAAACACHTuJAvxHgFnMCAACHBQAADgAAAAAAAAABACAAAAApAQAA&#10;ZHJzL2Uyb0RvYy54bWxQSwUGAAAAAAYABgBZAQAADgYAAAAA&#10;" path="m0,5l1144,5m5,0l5,383m1139,0l1139,383m0,378l1144,378e">
                <v:fill on="f" focussize="0,0"/>
                <v:stroke weight="0.48pt" color="#000000" joinstyle="round"/>
                <v:imagedata o:title=""/>
                <o:lock v:ext="edit" aspectratio="f"/>
              </v:shape>
            </w:pict>
          </mc:Fallback>
        </mc:AlternateContent>
      </w:r>
      <w:r>
        <w:rPr>
          <w:spacing w:val="-39"/>
        </w:rPr>
        <w:t>注释：</w:t>
      </w:r>
      <w:r>
        <w:rPr>
          <w:rFonts w:ascii="Times New Roman" w:eastAsia="Times New Roman"/>
          <w:spacing w:val="-34"/>
        </w:rPr>
        <w:t>1</w:t>
      </w:r>
      <w:r>
        <w:rPr>
          <w:spacing w:val="-6"/>
        </w:rPr>
        <w:t>：仪表开机后必须预热至少半小时以上方可进行自动校验或手动校验。</w:t>
      </w:r>
      <w:bookmarkStart w:id="8" w:name="_bookmark8"/>
      <w:bookmarkEnd w:id="8"/>
      <w:r>
        <w:rPr>
          <w:spacing w:val="-6"/>
        </w:rPr>
        <w:t>表二、自动校验状态表</w:t>
      </w:r>
    </w:p>
    <w:p>
      <w:pPr>
        <w:spacing w:before="13" w:line="244" w:lineRule="auto"/>
        <w:ind w:left="413" w:right="1124" w:hanging="1"/>
        <w:jc w:val="both"/>
        <w:rPr>
          <w:sz w:val="28"/>
        </w:rPr>
      </w:pPr>
      <w:r>
        <mc:AlternateContent>
          <mc:Choice Requires="wpg">
            <w:drawing>
              <wp:anchor distT="0" distB="0" distL="114300" distR="114300" simplePos="0" relativeHeight="251667456" behindDoc="1" locked="0" layoutInCell="1" allowOverlap="1">
                <wp:simplePos x="0" y="0"/>
                <wp:positionH relativeFrom="page">
                  <wp:posOffset>2522855</wp:posOffset>
                </wp:positionH>
                <wp:positionV relativeFrom="paragraph">
                  <wp:posOffset>1224280</wp:posOffset>
                </wp:positionV>
                <wp:extent cx="629920" cy="243205"/>
                <wp:effectExtent l="1270" t="1270" r="16510" b="3175"/>
                <wp:wrapNone/>
                <wp:docPr id="151" name="组合 151"/>
                <wp:cNvGraphicFramePr/>
                <a:graphic xmlns:a="http://schemas.openxmlformats.org/drawingml/2006/main">
                  <a:graphicData uri="http://schemas.microsoft.com/office/word/2010/wordprocessingGroup">
                    <wpg:wgp>
                      <wpg:cNvGrpSpPr/>
                      <wpg:grpSpPr>
                        <a:xfrm>
                          <a:off x="0" y="0"/>
                          <a:ext cx="629920" cy="243205"/>
                          <a:chOff x="3973" y="1929"/>
                          <a:chExt cx="992" cy="383"/>
                        </a:xfrm>
                      </wpg:grpSpPr>
                      <wps:wsp>
                        <wps:cNvPr id="148" name="直线 152"/>
                        <wps:cNvSpPr/>
                        <wps:spPr>
                          <a:xfrm>
                            <a:off x="3973" y="1934"/>
                            <a:ext cx="991" cy="0"/>
                          </a:xfrm>
                          <a:prstGeom prst="line">
                            <a:avLst/>
                          </a:prstGeom>
                          <a:ln w="6096" cap="flat" cmpd="sng">
                            <a:solidFill>
                              <a:srgbClr val="000000"/>
                            </a:solidFill>
                            <a:prstDash val="solid"/>
                            <a:headEnd type="none" w="med" len="med"/>
                            <a:tailEnd type="none" w="med" len="med"/>
                          </a:ln>
                        </wps:spPr>
                        <wps:bodyPr upright="1"/>
                      </wps:wsp>
                      <wps:wsp>
                        <wps:cNvPr id="149" name="任意多边形 153"/>
                        <wps:cNvSpPr/>
                        <wps:spPr>
                          <a:xfrm>
                            <a:off x="3978" y="1928"/>
                            <a:ext cx="982" cy="383"/>
                          </a:xfrm>
                          <a:custGeom>
                            <a:avLst/>
                            <a:gdLst/>
                            <a:ahLst/>
                            <a:cxnLst/>
                            <a:pathLst>
                              <a:path w="982" h="383">
                                <a:moveTo>
                                  <a:pt x="0" y="0"/>
                                </a:moveTo>
                                <a:lnTo>
                                  <a:pt x="0" y="383"/>
                                </a:lnTo>
                                <a:moveTo>
                                  <a:pt x="982" y="0"/>
                                </a:moveTo>
                                <a:lnTo>
                                  <a:pt x="982" y="383"/>
                                </a:lnTo>
                              </a:path>
                            </a:pathLst>
                          </a:custGeom>
                          <a:noFill/>
                          <a:ln w="6096" cap="flat" cmpd="sng">
                            <a:solidFill>
                              <a:srgbClr val="000000"/>
                            </a:solidFill>
                            <a:prstDash val="solid"/>
                            <a:headEnd type="none" w="med" len="med"/>
                            <a:tailEnd type="none" w="med" len="med"/>
                          </a:ln>
                        </wps:spPr>
                        <wps:bodyPr upright="1"/>
                      </wps:wsp>
                      <wps:wsp>
                        <wps:cNvPr id="150" name="直线 154"/>
                        <wps:cNvSpPr/>
                        <wps:spPr>
                          <a:xfrm>
                            <a:off x="3973" y="2307"/>
                            <a:ext cx="991" cy="0"/>
                          </a:xfrm>
                          <a:prstGeom prst="line">
                            <a:avLst/>
                          </a:prstGeom>
                          <a:ln w="6096"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198.65pt;margin-top:96.4pt;height:19.15pt;width:49.6pt;mso-position-horizontal-relative:page;z-index:-251649024;mso-width-relative:page;mso-height-relative:page;" coordorigin="3973,1929" coordsize="992,383" o:gfxdata="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">
                <o:lock v:ext="edit" aspectratio="f"/>
                <v:line id="直线 152" o:spid="_x0000_s1026" o:spt="20" style="position:absolute;left:3973;top:1934;height:0;width:991;" filled="f" stroked="t" coordsize="21600,21600" o:gfxdata="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ZFTb+/&#10;AAAA3A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shape id="任意多边形 153" o:spid="_x0000_s1026" o:spt="100" style="position:absolute;left:3978;top:1928;height:383;width:982;" filled="f" stroked="t" coordsize="982,383" o:gfxdata="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JPrIrsAAADc&#10;AAAADwAAAAAAAAABACAAAAAiAAAAZHJzL2Rvd25yZXYueG1sUEsBAhQAFAAAAAgAh07iQDMvBZ47&#10;AAAAOQAAABAAAAAAAAAAAQAgAAAACgEAAGRycy9zaGFwZXhtbC54bWxQSwUGAAAAAAYABgBbAQAA&#10;tAMAAAAA&#10;" path="m0,0l0,383m982,0l982,383e">
                  <v:fill on="f" focussize="0,0"/>
                  <v:stroke weight="0.48pt" color="#000000" joinstyle="round"/>
                  <v:imagedata o:title=""/>
                  <o:lock v:ext="edit" aspectratio="f"/>
                </v:shape>
                <v:line id="直线 154" o:spid="_x0000_s1026" o:spt="20" style="position:absolute;left:3973;top:2307;height:0;width:991;" filled="f" stroked="t" coordsize="21600,21600" o:gfxdata="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3q12S/&#10;AAAA3A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group>
            </w:pict>
          </mc:Fallback>
        </mc:AlternateContent>
      </w:r>
      <w:r>
        <mc:AlternateContent>
          <mc:Choice Requires="wpg">
            <w:drawing>
              <wp:anchor distT="0" distB="0" distL="114300" distR="114300" simplePos="0" relativeHeight="251667456" behindDoc="1" locked="0" layoutInCell="1" allowOverlap="1">
                <wp:simplePos x="0" y="0"/>
                <wp:positionH relativeFrom="page">
                  <wp:posOffset>3306445</wp:posOffset>
                </wp:positionH>
                <wp:positionV relativeFrom="paragraph">
                  <wp:posOffset>1224280</wp:posOffset>
                </wp:positionV>
                <wp:extent cx="631190" cy="243205"/>
                <wp:effectExtent l="1905" t="1270" r="14605" b="3175"/>
                <wp:wrapNone/>
                <wp:docPr id="155" name="组合 155"/>
                <wp:cNvGraphicFramePr/>
                <a:graphic xmlns:a="http://schemas.openxmlformats.org/drawingml/2006/main">
                  <a:graphicData uri="http://schemas.microsoft.com/office/word/2010/wordprocessingGroup">
                    <wpg:wgp>
                      <wpg:cNvGrpSpPr/>
                      <wpg:grpSpPr>
                        <a:xfrm>
                          <a:off x="0" y="0"/>
                          <a:ext cx="631190" cy="243205"/>
                          <a:chOff x="5208" y="1929"/>
                          <a:chExt cx="994" cy="383"/>
                        </a:xfrm>
                      </wpg:grpSpPr>
                      <wps:wsp>
                        <wps:cNvPr id="152" name="直线 156"/>
                        <wps:cNvSpPr/>
                        <wps:spPr>
                          <a:xfrm>
                            <a:off x="5208" y="1934"/>
                            <a:ext cx="994" cy="0"/>
                          </a:xfrm>
                          <a:prstGeom prst="line">
                            <a:avLst/>
                          </a:prstGeom>
                          <a:ln w="6096" cap="flat" cmpd="sng">
                            <a:solidFill>
                              <a:srgbClr val="000000"/>
                            </a:solidFill>
                            <a:prstDash val="solid"/>
                            <a:headEnd type="none" w="med" len="med"/>
                            <a:tailEnd type="none" w="med" len="med"/>
                          </a:ln>
                        </wps:spPr>
                        <wps:bodyPr upright="1"/>
                      </wps:wsp>
                      <wps:wsp>
                        <wps:cNvPr id="153" name="任意多边形 157"/>
                        <wps:cNvSpPr/>
                        <wps:spPr>
                          <a:xfrm>
                            <a:off x="5212" y="1928"/>
                            <a:ext cx="984" cy="383"/>
                          </a:xfrm>
                          <a:custGeom>
                            <a:avLst/>
                            <a:gdLst/>
                            <a:ahLst/>
                            <a:cxnLst/>
                            <a:pathLst>
                              <a:path w="984" h="383">
                                <a:moveTo>
                                  <a:pt x="0" y="0"/>
                                </a:moveTo>
                                <a:lnTo>
                                  <a:pt x="0" y="383"/>
                                </a:lnTo>
                                <a:moveTo>
                                  <a:pt x="984" y="0"/>
                                </a:moveTo>
                                <a:lnTo>
                                  <a:pt x="984" y="383"/>
                                </a:lnTo>
                              </a:path>
                            </a:pathLst>
                          </a:custGeom>
                          <a:noFill/>
                          <a:ln w="6096" cap="flat" cmpd="sng">
                            <a:solidFill>
                              <a:srgbClr val="000000"/>
                            </a:solidFill>
                            <a:prstDash val="solid"/>
                            <a:headEnd type="none" w="med" len="med"/>
                            <a:tailEnd type="none" w="med" len="med"/>
                          </a:ln>
                        </wps:spPr>
                        <wps:bodyPr upright="1"/>
                      </wps:wsp>
                      <wps:wsp>
                        <wps:cNvPr id="154" name="直线 158"/>
                        <wps:cNvSpPr/>
                        <wps:spPr>
                          <a:xfrm>
                            <a:off x="5208" y="2307"/>
                            <a:ext cx="994" cy="0"/>
                          </a:xfrm>
                          <a:prstGeom prst="line">
                            <a:avLst/>
                          </a:prstGeom>
                          <a:ln w="6096"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260.35pt;margin-top:96.4pt;height:19.15pt;width:49.7pt;mso-position-horizontal-relative:page;z-index:-251649024;mso-width-relative:page;mso-height-relative:page;" coordorigin="5208,1929" coordsize="994,383" o:gfxdata="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&#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">
                <o:lock v:ext="edit" aspectratio="f"/>
                <v:line id="直线 156" o:spid="_x0000_s1026" o:spt="20" style="position:absolute;left:5208;top:1934;height:0;width:994;" filled="f" stroked="t" coordsize="21600,21600" o:gfxdata="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nTsiLsAAADc&#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shape id="任意多边形 157" o:spid="_x0000_s1026" o:spt="100" style="position:absolute;left:5212;top:1928;height:383;width:984;" filled="f" stroked="t" coordsize="984,383" o:gfxdata="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VrkZvQAA&#10;ANwAAAAPAAAAAAAAAAEAIAAAACIAAABkcnMvZG93bnJldi54bWxQSwECFAAUAAAACACHTuJAMy8F&#10;njsAAAA5AAAAEAAAAAAAAAABACAAAAAMAQAAZHJzL3NoYXBleG1sLnhtbFBLBQYAAAAABgAGAFsB&#10;AAC2AwAAAAA=&#10;" path="m0,0l0,383m984,0l984,383e">
                  <v:fill on="f" focussize="0,0"/>
                  <v:stroke weight="0.48pt" color="#000000" joinstyle="round"/>
                  <v:imagedata o:title=""/>
                  <o:lock v:ext="edit" aspectratio="f"/>
                </v:shape>
                <v:line id="直线 158" o:spid="_x0000_s1026" o:spt="20" style="position:absolute;left:5208;top:2307;height:0;width:994;" filled="f" stroked="t" coordsize="21600,21600" o:gfxdata="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LR0We8AAAA&#10;3A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group>
            </w:pict>
          </mc:Fallback>
        </mc:AlternateContent>
      </w:r>
      <w:r>
        <mc:AlternateContent>
          <mc:Choice Requires="wps">
            <w:drawing>
              <wp:anchor distT="0" distB="0" distL="114300" distR="114300" simplePos="0" relativeHeight="251661312" behindDoc="0" locked="0" layoutInCell="1" allowOverlap="1">
                <wp:simplePos x="0" y="0"/>
                <wp:positionH relativeFrom="page">
                  <wp:posOffset>2029460</wp:posOffset>
                </wp:positionH>
                <wp:positionV relativeFrom="paragraph">
                  <wp:posOffset>1950720</wp:posOffset>
                </wp:positionV>
                <wp:extent cx="1407160" cy="487045"/>
                <wp:effectExtent l="0" t="0" r="0" b="0"/>
                <wp:wrapNone/>
                <wp:docPr id="69" name="文本框 159"/>
                <wp:cNvGraphicFramePr/>
                <a:graphic xmlns:a="http://schemas.openxmlformats.org/drawingml/2006/main">
                  <a:graphicData uri="http://schemas.microsoft.com/office/word/2010/wordprocessingShape">
                    <wps:wsp>
                      <wps:cNvSpPr txBox="1"/>
                      <wps:spPr>
                        <a:xfrm>
                          <a:off x="0" y="0"/>
                          <a:ext cx="1407160" cy="487045"/>
                        </a:xfrm>
                        <a:prstGeom prst="rect">
                          <a:avLst/>
                        </a:prstGeom>
                        <a:noFill/>
                        <a:ln>
                          <a:noFill/>
                        </a:ln>
                      </wps:spPr>
                      <wps:txbx>
                        <w:txbxContent>
                          <w:tbl>
                            <w:tblPr>
                              <w:tblStyle w:val="6"/>
                              <w:tblW w:w="0" w:type="auto"/>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490"/>
                              <w:gridCol w:w="359"/>
                              <w:gridCol w:w="322"/>
                              <w:gridCol w:w="3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8" w:hRule="atLeast"/>
                              </w:trPr>
                              <w:tc>
                                <w:tcPr>
                                  <w:tcW w:w="640" w:type="dxa"/>
                                  <w:tcBorders>
                                    <w:top w:val="nil"/>
                                    <w:left w:val="nil"/>
                                  </w:tcBorders>
                                </w:tcPr>
                                <w:p>
                                  <w:pPr>
                                    <w:pStyle w:val="10"/>
                                    <w:rPr>
                                      <w:rFonts w:ascii="Times New Roman"/>
                                      <w:sz w:val="26"/>
                                    </w:rPr>
                                  </w:pPr>
                                </w:p>
                              </w:tc>
                              <w:tc>
                                <w:tcPr>
                                  <w:tcW w:w="1171" w:type="dxa"/>
                                  <w:gridSpan w:val="3"/>
                                  <w:tcBorders>
                                    <w:bottom w:val="single" w:color="000000" w:sz="12" w:space="0"/>
                                  </w:tcBorders>
                                </w:tcPr>
                                <w:p>
                                  <w:pPr>
                                    <w:pStyle w:val="10"/>
                                    <w:spacing w:before="1" w:line="337" w:lineRule="exact"/>
                                    <w:ind w:left="4" w:right="-15"/>
                                    <w:rPr>
                                      <w:sz w:val="28"/>
                                    </w:rPr>
                                  </w:pPr>
                                  <w:r>
                                    <w:rPr>
                                      <w:spacing w:val="9"/>
                                      <w:sz w:val="28"/>
                                    </w:rPr>
                                    <w:t></w:t>
                                  </w:r>
                                </w:p>
                              </w:tc>
                              <w:tc>
                                <w:tcPr>
                                  <w:tcW w:w="392" w:type="dxa"/>
                                  <w:tcBorders>
                                    <w:top w:val="nil"/>
                                    <w:right w:val="nil"/>
                                  </w:tcBorders>
                                </w:tcPr>
                                <w:p>
                                  <w:pPr>
                                    <w:pStyle w:val="10"/>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130" w:type="dxa"/>
                                  <w:gridSpan w:val="2"/>
                                </w:tcPr>
                                <w:p>
                                  <w:pPr>
                                    <w:pStyle w:val="10"/>
                                    <w:spacing w:line="339" w:lineRule="exact"/>
                                    <w:ind w:left="4" w:right="-15"/>
                                    <w:rPr>
                                      <w:sz w:val="28"/>
                                    </w:rPr>
                                  </w:pPr>
                                  <w:r>
                                    <w:rPr>
                                      <w:sz w:val="28"/>
                                    </w:rPr>
                                    <w:t></w:t>
                                  </w:r>
                                </w:p>
                              </w:tc>
                              <w:tc>
                                <w:tcPr>
                                  <w:tcW w:w="359" w:type="dxa"/>
                                  <w:tcBorders>
                                    <w:bottom w:val="nil"/>
                                  </w:tcBorders>
                                </w:tcPr>
                                <w:p>
                                  <w:pPr>
                                    <w:pStyle w:val="10"/>
                                    <w:spacing w:line="339" w:lineRule="exact"/>
                                    <w:ind w:left="3" w:right="-15"/>
                                    <w:rPr>
                                      <w:sz w:val="28"/>
                                    </w:rPr>
                                  </w:pPr>
                                  <w:r>
                                    <w:rPr>
                                      <w:sz w:val="28"/>
                                    </w:rPr>
                                    <w:t>和</w:t>
                                  </w:r>
                                  <w:r>
                                    <w:rPr>
                                      <w:spacing w:val="-61"/>
                                      <w:sz w:val="28"/>
                                    </w:rPr>
                                    <w:t xml:space="preserve"> </w:t>
                                  </w:r>
                                </w:p>
                              </w:tc>
                              <w:tc>
                                <w:tcPr>
                                  <w:tcW w:w="714" w:type="dxa"/>
                                  <w:gridSpan w:val="2"/>
                                </w:tcPr>
                                <w:p>
                                  <w:pPr>
                                    <w:pStyle w:val="10"/>
                                    <w:spacing w:line="339" w:lineRule="exact"/>
                                    <w:ind w:left="3"/>
                                    <w:rPr>
                                      <w:sz w:val="28"/>
                                    </w:rPr>
                                  </w:pPr>
                                  <w:r>
                                    <w:rPr>
                                      <w:sz w:val="28"/>
                                    </w:rPr>
                                    <w:t>xxxx</w:t>
                                  </w:r>
                                </w:p>
                              </w:tc>
                            </w:tr>
                          </w:tbl>
                          <w:p>
                            <w:pPr>
                              <w:pStyle w:val="3"/>
                            </w:pPr>
                          </w:p>
                        </w:txbxContent>
                      </wps:txbx>
                      <wps:bodyPr lIns="0" tIns="0" rIns="0" bIns="0" upright="1"/>
                    </wps:wsp>
                  </a:graphicData>
                </a:graphic>
              </wp:anchor>
            </w:drawing>
          </mc:Choice>
          <mc:Fallback>
            <w:pict>
              <v:shape id="文本框 159" o:spid="_x0000_s1026" o:spt="202" type="#_x0000_t202" style="position:absolute;left:0pt;margin-left:159.8pt;margin-top:153.6pt;height:38.35pt;width:110.8pt;mso-position-horizontal-relative:page;z-index:251661312;mso-width-relative:page;mso-height-relative:page;" filled="f" stroked="f" coordsize="21600,21600" o:gfxdata="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FXgsC2QAAAAsBAAAPAAAAAAAAAAEAIAAAACIAAABkcnMvZG93bnJldi54bWxQ&#10;SwECFAAUAAAACACHTuJAKM8P1r0BAAB1AwAADgAAAAAAAAABACAAAAAoAQAAZHJzL2Uyb0RvYy54&#10;bWxQSwUGAAAAAAYABgBZAQAAVwUAAAAA&#10;">
                <v:fill on="f" focussize="0,0"/>
                <v:stroke on="f"/>
                <v:imagedata o:title=""/>
                <o:lock v:ext="edit" aspectratio="f"/>
                <v:textbox inset="0mm,0mm,0mm,0mm">
                  <w:txbxContent>
                    <w:tbl>
                      <w:tblPr>
                        <w:tblStyle w:val="6"/>
                        <w:tblW w:w="0" w:type="auto"/>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490"/>
                        <w:gridCol w:w="359"/>
                        <w:gridCol w:w="322"/>
                        <w:gridCol w:w="3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640" w:type="dxa"/>
                            <w:tcBorders>
                              <w:top w:val="nil"/>
                              <w:left w:val="nil"/>
                            </w:tcBorders>
                          </w:tcPr>
                          <w:p>
                            <w:pPr>
                              <w:pStyle w:val="10"/>
                              <w:rPr>
                                <w:rFonts w:ascii="Times New Roman"/>
                                <w:sz w:val="26"/>
                              </w:rPr>
                            </w:pPr>
                          </w:p>
                        </w:tc>
                        <w:tc>
                          <w:tcPr>
                            <w:tcW w:w="1171" w:type="dxa"/>
                            <w:gridSpan w:val="3"/>
                            <w:tcBorders>
                              <w:bottom w:val="single" w:color="000000" w:sz="12" w:space="0"/>
                            </w:tcBorders>
                          </w:tcPr>
                          <w:p>
                            <w:pPr>
                              <w:pStyle w:val="10"/>
                              <w:spacing w:before="1" w:line="337" w:lineRule="exact"/>
                              <w:ind w:left="4" w:right="-15"/>
                              <w:rPr>
                                <w:sz w:val="28"/>
                              </w:rPr>
                            </w:pPr>
                            <w:r>
                              <w:rPr>
                                <w:spacing w:val="9"/>
                                <w:sz w:val="28"/>
                              </w:rPr>
                              <w:t></w:t>
                            </w:r>
                          </w:p>
                        </w:tc>
                        <w:tc>
                          <w:tcPr>
                            <w:tcW w:w="392" w:type="dxa"/>
                            <w:tcBorders>
                              <w:top w:val="nil"/>
                              <w:right w:val="nil"/>
                            </w:tcBorders>
                          </w:tcPr>
                          <w:p>
                            <w:pPr>
                              <w:pStyle w:val="10"/>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130" w:type="dxa"/>
                            <w:gridSpan w:val="2"/>
                          </w:tcPr>
                          <w:p>
                            <w:pPr>
                              <w:pStyle w:val="10"/>
                              <w:spacing w:line="339" w:lineRule="exact"/>
                              <w:ind w:left="4" w:right="-15"/>
                              <w:rPr>
                                <w:sz w:val="28"/>
                              </w:rPr>
                            </w:pPr>
                            <w:r>
                              <w:rPr>
                                <w:sz w:val="28"/>
                              </w:rPr>
                              <w:t></w:t>
                            </w:r>
                          </w:p>
                        </w:tc>
                        <w:tc>
                          <w:tcPr>
                            <w:tcW w:w="359" w:type="dxa"/>
                            <w:tcBorders>
                              <w:bottom w:val="nil"/>
                            </w:tcBorders>
                          </w:tcPr>
                          <w:p>
                            <w:pPr>
                              <w:pStyle w:val="10"/>
                              <w:spacing w:line="339" w:lineRule="exact"/>
                              <w:ind w:left="3" w:right="-15"/>
                              <w:rPr>
                                <w:sz w:val="28"/>
                              </w:rPr>
                            </w:pPr>
                            <w:r>
                              <w:rPr>
                                <w:sz w:val="28"/>
                              </w:rPr>
                              <w:t>和</w:t>
                            </w:r>
                            <w:r>
                              <w:rPr>
                                <w:spacing w:val="-61"/>
                                <w:sz w:val="28"/>
                              </w:rPr>
                              <w:t xml:space="preserve"> </w:t>
                            </w:r>
                          </w:p>
                        </w:tc>
                        <w:tc>
                          <w:tcPr>
                            <w:tcW w:w="714" w:type="dxa"/>
                            <w:gridSpan w:val="2"/>
                          </w:tcPr>
                          <w:p>
                            <w:pPr>
                              <w:pStyle w:val="10"/>
                              <w:spacing w:line="339" w:lineRule="exact"/>
                              <w:ind w:left="3"/>
                              <w:rPr>
                                <w:sz w:val="28"/>
                              </w:rPr>
                            </w:pPr>
                            <w:r>
                              <w:rPr>
                                <w:sz w:val="28"/>
                              </w:rPr>
                              <w:t>xxxx</w:t>
                            </w:r>
                          </w:p>
                        </w:tc>
                      </w:tr>
                    </w:tbl>
                    <w:p>
                      <w:pPr>
                        <w:pStyle w:val="3"/>
                      </w:pPr>
                    </w:p>
                  </w:txbxContent>
                </v:textbox>
              </v:shape>
            </w:pict>
          </mc:Fallback>
        </mc:AlternateContent>
      </w:r>
      <w:r>
        <w:rPr>
          <w:sz w:val="28"/>
        </w:rPr>
        <w:t>重要警告</w:t>
      </w:r>
      <w:r>
        <w:rPr>
          <w:rFonts w:ascii="Wingdings" w:hAnsi="Wingdings" w:eastAsia="Wingdings"/>
          <w:sz w:val="28"/>
        </w:rPr>
        <w:t></w:t>
      </w:r>
      <w:r>
        <w:rPr>
          <w:rFonts w:ascii="Webdings" w:hAnsi="Webdings" w:eastAsia="Webdings"/>
          <w:sz w:val="28"/>
        </w:rPr>
        <w:t></w:t>
      </w:r>
      <w:r>
        <w:rPr>
          <w:rFonts w:ascii="Arial" w:hAnsi="Arial" w:eastAsia="Arial"/>
          <w:sz w:val="28"/>
        </w:rPr>
        <w:t></w:t>
      </w:r>
      <w:r>
        <w:rPr>
          <w:sz w:val="28"/>
        </w:rPr>
        <w:t>一般情况下,请不要输入密码</w:t>
      </w:r>
      <w:r>
        <w:rPr>
          <w:spacing w:val="3"/>
          <w:sz w:val="28"/>
        </w:rPr>
        <w:t></w:t>
      </w:r>
      <w:r>
        <w:rPr>
          <w:spacing w:val="-3"/>
          <w:sz w:val="28"/>
        </w:rPr>
        <w:t>进入仪表校验状态, 若</w:t>
      </w:r>
      <w:r>
        <w:rPr>
          <w:spacing w:val="6"/>
          <w:sz w:val="28"/>
        </w:rPr>
        <w:t>要进入仪表校验状态则必须加入标准零位和满量程信号方可进入校验状态.否</w:t>
      </w:r>
      <w:r>
        <w:rPr>
          <w:spacing w:val="3"/>
          <w:w w:val="95"/>
          <w:sz w:val="28"/>
        </w:rPr>
        <w:t>则将导致仪表丢失输入输出的零位满度修正系数，</w:t>
      </w:r>
      <w:r>
        <w:rPr>
          <w:b/>
          <w:spacing w:val="4"/>
          <w:w w:val="95"/>
          <w:sz w:val="28"/>
          <w:u w:val="single"/>
        </w:rPr>
        <w:t xml:space="preserve">仪表开机后必须预热至少半  </w:t>
      </w:r>
      <w:r>
        <w:rPr>
          <w:b/>
          <w:sz w:val="28"/>
          <w:u w:val="single"/>
        </w:rPr>
        <w:t>小时以上方可进行自动校验或手动校验</w:t>
      </w:r>
      <w:r>
        <w:rPr>
          <w:rFonts w:ascii="Arial" w:hAnsi="Arial" w:eastAsia="Arial"/>
          <w:sz w:val="28"/>
        </w:rPr>
        <w:t></w:t>
      </w:r>
      <w:r>
        <w:rPr>
          <w:rFonts w:ascii="Webdings" w:hAnsi="Webdings" w:eastAsia="Webdings"/>
          <w:sz w:val="28"/>
        </w:rPr>
        <w:t></w:t>
      </w:r>
      <w:r>
        <w:rPr>
          <w:rFonts w:ascii="Wingdings" w:hAnsi="Wingdings" w:eastAsia="Wingdings"/>
          <w:sz w:val="28"/>
        </w:rPr>
        <w:t></w:t>
      </w:r>
      <w:r>
        <w:rPr>
          <w:sz w:val="28"/>
        </w:rPr>
        <w:t>重要警告</w:t>
      </w:r>
    </w:p>
    <w:tbl>
      <w:tblPr>
        <w:tblStyle w:val="6"/>
        <w:tblW w:w="0" w:type="auto"/>
        <w:tblInd w:w="1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6"/>
        <w:gridCol w:w="3780"/>
        <w:gridCol w:w="47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636" w:type="dxa"/>
          </w:tcPr>
          <w:p>
            <w:pPr>
              <w:pStyle w:val="10"/>
              <w:spacing w:before="1" w:line="341" w:lineRule="exact"/>
              <w:ind w:left="306" w:right="299"/>
              <w:jc w:val="center"/>
              <w:rPr>
                <w:sz w:val="28"/>
              </w:rPr>
            </w:pPr>
            <w:r>
              <w:rPr>
                <w:sz w:val="28"/>
              </w:rPr>
              <w:t>操作</w:t>
            </w:r>
          </w:p>
        </w:tc>
        <w:tc>
          <w:tcPr>
            <w:tcW w:w="3780" w:type="dxa"/>
          </w:tcPr>
          <w:p>
            <w:pPr>
              <w:pStyle w:val="10"/>
              <w:spacing w:before="1" w:line="341" w:lineRule="exact"/>
              <w:ind w:left="98" w:right="90"/>
              <w:jc w:val="center"/>
              <w:rPr>
                <w:sz w:val="28"/>
              </w:rPr>
            </w:pPr>
            <w:r>
              <w:rPr>
                <w:sz w:val="28"/>
              </w:rPr>
              <w:t>显示</w:t>
            </w:r>
          </w:p>
        </w:tc>
        <w:tc>
          <w:tcPr>
            <w:tcW w:w="4703" w:type="dxa"/>
          </w:tcPr>
          <w:p>
            <w:pPr>
              <w:pStyle w:val="10"/>
              <w:spacing w:before="1" w:line="341" w:lineRule="exact"/>
              <w:ind w:left="409" w:right="403"/>
              <w:jc w:val="center"/>
              <w:rPr>
                <w:sz w:val="28"/>
              </w:rPr>
            </w:pPr>
            <w:r>
              <w:rPr>
                <w:sz w:val="28"/>
              </w:rPr>
              <w:t>意义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636" w:type="dxa"/>
          </w:tcPr>
          <w:p>
            <w:pPr>
              <w:pStyle w:val="10"/>
              <w:spacing w:before="79"/>
              <w:ind w:left="307" w:right="297"/>
              <w:jc w:val="center"/>
              <w:rPr>
                <w:sz w:val="28"/>
              </w:rPr>
            </w:pPr>
            <w:r>
              <w:rPr>
                <w:spacing w:val="69"/>
                <w:sz w:val="28"/>
              </w:rPr>
              <w:t>按</w:t>
            </w:r>
            <w:r>
              <w:rPr>
                <w:sz w:val="28"/>
              </w:rPr>
              <w:t>SET</w:t>
            </w:r>
          </w:p>
        </w:tc>
        <w:tc>
          <w:tcPr>
            <w:tcW w:w="3780" w:type="dxa"/>
          </w:tcPr>
          <w:p>
            <w:pPr>
              <w:pStyle w:val="10"/>
              <w:spacing w:before="79"/>
              <w:ind w:left="98" w:right="96"/>
              <w:jc w:val="center"/>
              <w:rPr>
                <w:sz w:val="28"/>
              </w:rPr>
            </w:pPr>
            <w:r>
              <w:rPr>
                <w:spacing w:val="-9"/>
                <w:sz w:val="28"/>
              </w:rPr>
              <w:t>交替显示：</w:t>
            </w:r>
            <w:r>
              <w:rPr>
                <w:spacing w:val="-41"/>
                <w:sz w:val="28"/>
              </w:rPr>
              <w:t></w:t>
            </w:r>
            <w:r>
              <w:rPr>
                <w:spacing w:val="-27"/>
                <w:sz w:val="28"/>
              </w:rPr>
              <w:t>和</w:t>
            </w:r>
            <w:r>
              <w:rPr>
                <w:spacing w:val="-37"/>
                <w:sz w:val="28"/>
              </w:rPr>
              <w:t></w:t>
            </w:r>
          </w:p>
        </w:tc>
        <w:tc>
          <w:tcPr>
            <w:tcW w:w="4703" w:type="dxa"/>
          </w:tcPr>
          <w:p>
            <w:pPr>
              <w:pStyle w:val="10"/>
              <w:spacing w:line="500" w:lineRule="exact"/>
              <w:ind w:left="409" w:right="403"/>
              <w:jc w:val="center"/>
              <w:rPr>
                <w:sz w:val="28"/>
              </w:rPr>
            </w:pPr>
            <w:r>
              <w:rPr>
                <w:sz w:val="28"/>
              </w:rPr>
              <w:t>提示按</w:t>
            </w:r>
            <w:r>
              <w:rPr>
                <w:rFonts w:ascii="Marlett" w:hAnsi="Marlett" w:eastAsia="Marlett"/>
                <w:b w:val="0"/>
                <w:position w:val="-13"/>
                <w:sz w:val="52"/>
              </w:rPr>
              <w:t></w:t>
            </w:r>
            <w:r>
              <w:rPr>
                <w:sz w:val="28"/>
              </w:rPr>
              <w:t>键或</w:t>
            </w:r>
            <w:r>
              <w:rPr>
                <w:rFonts w:ascii="Marlett" w:hAnsi="Marlett" w:eastAsia="Marlett"/>
                <w:b w:val="0"/>
                <w:position w:val="-13"/>
                <w:sz w:val="52"/>
              </w:rPr>
              <w:t></w:t>
            </w:r>
            <w:r>
              <w:rPr>
                <w:sz w:val="28"/>
              </w:rPr>
              <w:t>键输入密码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2" w:hRule="atLeast"/>
        </w:trPr>
        <w:tc>
          <w:tcPr>
            <w:tcW w:w="1636" w:type="dxa"/>
          </w:tcPr>
          <w:p>
            <w:pPr>
              <w:pStyle w:val="10"/>
              <w:rPr>
                <w:sz w:val="28"/>
              </w:rPr>
            </w:pPr>
          </w:p>
          <w:p>
            <w:pPr>
              <w:pStyle w:val="10"/>
              <w:spacing w:before="2"/>
              <w:rPr>
                <w:sz w:val="41"/>
              </w:rPr>
            </w:pPr>
          </w:p>
          <w:p>
            <w:pPr>
              <w:pStyle w:val="10"/>
              <w:ind w:left="307" w:right="299"/>
              <w:jc w:val="center"/>
              <w:rPr>
                <w:sz w:val="28"/>
              </w:rPr>
            </w:pPr>
            <w:r>
              <w:rPr>
                <w:sz w:val="28"/>
              </w:rPr>
              <w:t>再按SET</w:t>
            </w:r>
          </w:p>
        </w:tc>
        <w:tc>
          <w:tcPr>
            <w:tcW w:w="3780" w:type="dxa"/>
          </w:tcPr>
          <w:p>
            <w:pPr>
              <w:pStyle w:val="10"/>
              <w:rPr>
                <w:sz w:val="28"/>
              </w:rPr>
            </w:pPr>
          </w:p>
          <w:p>
            <w:pPr>
              <w:pStyle w:val="10"/>
              <w:spacing w:before="1"/>
              <w:rPr>
                <w:sz w:val="26"/>
              </w:rPr>
            </w:pPr>
          </w:p>
          <w:p>
            <w:pPr>
              <w:pStyle w:val="10"/>
              <w:tabs>
                <w:tab w:val="left" w:pos="2485"/>
              </w:tabs>
              <w:spacing w:line="256" w:lineRule="auto"/>
              <w:ind w:left="107" w:right="78"/>
              <w:rPr>
                <w:sz w:val="28"/>
              </w:rPr>
            </w:pPr>
            <w:r>
              <w:rPr>
                <w:spacing w:val="20"/>
                <w:sz w:val="28"/>
              </w:rPr>
              <w:t>若密码</w:t>
            </w:r>
            <w:r>
              <w:rPr>
                <w:sz w:val="28"/>
              </w:rPr>
              <w:t>为</w:t>
            </w:r>
            <w:r>
              <w:rPr>
                <w:sz w:val="28"/>
              </w:rPr>
              <w:tab/>
            </w:r>
            <w:r>
              <w:rPr>
                <w:spacing w:val="21"/>
                <w:sz w:val="28"/>
              </w:rPr>
              <w:t>则交替</w:t>
            </w:r>
            <w:r>
              <w:rPr>
                <w:spacing w:val="5"/>
                <w:sz w:val="28"/>
              </w:rPr>
              <w:t>显</w:t>
            </w:r>
            <w:r>
              <w:rPr>
                <w:sz w:val="28"/>
              </w:rPr>
              <w:t>示：</w:t>
            </w:r>
          </w:p>
        </w:tc>
        <w:tc>
          <w:tcPr>
            <w:tcW w:w="4703" w:type="dxa"/>
          </w:tcPr>
          <w:p>
            <w:pPr>
              <w:pStyle w:val="10"/>
              <w:spacing w:line="242" w:lineRule="auto"/>
              <w:ind w:left="107" w:right="81"/>
              <w:jc w:val="both"/>
              <w:rPr>
                <w:b/>
                <w:sz w:val="28"/>
              </w:rPr>
            </w:pPr>
            <w:r>
              <w:rPr>
                <w:spacing w:val="22"/>
                <w:sz w:val="28"/>
              </w:rPr>
              <w:t>提示按</w:t>
            </w:r>
            <w:r>
              <w:rPr>
                <w:rFonts w:ascii="Marlett" w:hAnsi="Marlett" w:eastAsia="Marlett"/>
                <w:b w:val="0"/>
                <w:spacing w:val="22"/>
                <w:position w:val="-13"/>
                <w:sz w:val="52"/>
              </w:rPr>
              <w:t></w:t>
            </w:r>
            <w:r>
              <w:rPr>
                <w:spacing w:val="23"/>
                <w:sz w:val="28"/>
              </w:rPr>
              <w:t>键或</w:t>
            </w:r>
            <w:r>
              <w:rPr>
                <w:rFonts w:ascii="Marlett" w:hAnsi="Marlett" w:eastAsia="Marlett"/>
                <w:b w:val="0"/>
                <w:spacing w:val="22"/>
                <w:position w:val="-13"/>
                <w:sz w:val="52"/>
              </w:rPr>
              <w:t></w:t>
            </w:r>
            <w:r>
              <w:rPr>
                <w:spacing w:val="23"/>
                <w:sz w:val="28"/>
              </w:rPr>
              <w:t>键校验零位</w:t>
            </w:r>
            <w:r>
              <w:rPr>
                <w:rFonts w:ascii="Times New Roman" w:hAnsi="Times New Roman" w:eastAsia="Times New Roman"/>
                <w:spacing w:val="23"/>
                <w:sz w:val="28"/>
              </w:rPr>
              <w:t>,</w:t>
            </w:r>
            <w:r>
              <w:rPr>
                <w:b/>
                <w:spacing w:val="-138"/>
                <w:sz w:val="28"/>
                <w:u w:val="single"/>
              </w:rPr>
              <w:t>注意</w:t>
            </w:r>
            <w:r>
              <w:rPr>
                <w:rFonts w:ascii="Times New Roman" w:hAnsi="Times New Roman" w:eastAsia="Times New Roman"/>
                <w:b/>
                <w:spacing w:val="4"/>
                <w:sz w:val="28"/>
                <w:u w:val="single"/>
              </w:rPr>
              <w:t>:</w:t>
            </w:r>
            <w:r>
              <w:rPr>
                <w:b/>
                <w:spacing w:val="5"/>
                <w:sz w:val="28"/>
                <w:u w:val="single"/>
              </w:rPr>
              <w:t>在此状态时必须先将接在</w:t>
            </w:r>
            <w:r>
              <w:rPr>
                <w:rFonts w:ascii="Times New Roman" w:hAnsi="Times New Roman" w:eastAsia="Times New Roman"/>
                <w:b/>
                <w:sz w:val="28"/>
                <w:u w:val="single"/>
              </w:rPr>
              <w:t>RX1</w:t>
            </w:r>
            <w:r>
              <w:rPr>
                <w:rFonts w:ascii="Times New Roman" w:hAnsi="Times New Roman" w:eastAsia="Times New Roman"/>
                <w:b/>
                <w:spacing w:val="4"/>
                <w:sz w:val="28"/>
                <w:u w:val="single"/>
              </w:rPr>
              <w:t xml:space="preserve">  </w:t>
            </w:r>
            <w:r>
              <w:rPr>
                <w:b/>
                <w:sz w:val="28"/>
                <w:u w:val="single"/>
              </w:rPr>
              <w:t>上</w:t>
            </w:r>
            <w:r>
              <w:rPr>
                <w:b/>
                <w:spacing w:val="6"/>
                <w:sz w:val="28"/>
                <w:u w:val="single"/>
              </w:rPr>
              <w:t>的电阻或电缆断开</w:t>
            </w:r>
            <w:r>
              <w:rPr>
                <w:rFonts w:ascii="Times New Roman" w:hAnsi="Times New Roman" w:eastAsia="Times New Roman"/>
                <w:b/>
                <w:spacing w:val="5"/>
                <w:sz w:val="28"/>
                <w:u w:val="single"/>
              </w:rPr>
              <w:t>,</w:t>
            </w:r>
            <w:r>
              <w:rPr>
                <w:b/>
                <w:spacing w:val="7"/>
                <w:sz w:val="28"/>
                <w:u w:val="single"/>
              </w:rPr>
              <w:t>使得</w:t>
            </w:r>
            <w:r>
              <w:rPr>
                <w:rFonts w:ascii="Times New Roman" w:hAnsi="Times New Roman" w:eastAsia="Times New Roman"/>
                <w:b/>
                <w:sz w:val="28"/>
                <w:u w:val="single"/>
              </w:rPr>
              <w:t>RX1</w:t>
            </w:r>
            <w:r>
              <w:rPr>
                <w:rFonts w:ascii="Times New Roman" w:hAnsi="Times New Roman" w:eastAsia="Times New Roman"/>
                <w:b/>
                <w:spacing w:val="56"/>
                <w:sz w:val="28"/>
                <w:u w:val="single"/>
              </w:rPr>
              <w:t xml:space="preserve"> </w:t>
            </w:r>
            <w:r>
              <w:rPr>
                <w:b/>
                <w:spacing w:val="7"/>
                <w:sz w:val="28"/>
                <w:u w:val="single"/>
              </w:rPr>
              <w:t>呈开路</w:t>
            </w:r>
          </w:p>
          <w:p>
            <w:pPr>
              <w:pStyle w:val="10"/>
              <w:spacing w:before="39" w:line="422" w:lineRule="exact"/>
              <w:ind w:left="107" w:right="81"/>
              <w:jc w:val="both"/>
              <w:rPr>
                <w:b/>
                <w:sz w:val="28"/>
              </w:rPr>
            </w:pPr>
            <w:r>
              <w:rPr>
                <w:b/>
                <w:w w:val="95"/>
                <w:sz w:val="28"/>
                <w:u w:val="single"/>
              </w:rPr>
              <w:t>状态方可按</w:t>
            </w:r>
            <w:r>
              <w:rPr>
                <w:rFonts w:ascii="Marlett" w:hAnsi="Marlett" w:eastAsia="Marlett"/>
                <w:b w:val="0"/>
                <w:w w:val="95"/>
                <w:position w:val="-13"/>
                <w:sz w:val="52"/>
              </w:rPr>
              <w:t></w:t>
            </w:r>
            <w:r>
              <w:rPr>
                <w:b/>
                <w:w w:val="95"/>
                <w:sz w:val="28"/>
                <w:u w:val="single"/>
              </w:rPr>
              <w:t>键或</w:t>
            </w:r>
            <w:r>
              <w:rPr>
                <w:rFonts w:ascii="Marlett" w:hAnsi="Marlett" w:eastAsia="Marlett"/>
                <w:b w:val="0"/>
                <w:w w:val="95"/>
                <w:position w:val="-13"/>
                <w:sz w:val="52"/>
              </w:rPr>
              <w:t></w:t>
            </w:r>
            <w:r>
              <w:rPr>
                <w:b/>
                <w:w w:val="95"/>
                <w:sz w:val="28"/>
                <w:u w:val="single"/>
              </w:rPr>
              <w:t>键,否则将</w:t>
            </w:r>
            <w:r>
              <w:rPr>
                <w:b/>
                <w:sz w:val="28"/>
                <w:u w:val="single"/>
              </w:rPr>
              <w:t>有误差。</w:t>
            </w:r>
          </w:p>
        </w:tc>
      </w:tr>
    </w:tbl>
    <w:p>
      <w:pPr>
        <w:spacing w:after="0" w:line="422" w:lineRule="exact"/>
        <w:jc w:val="both"/>
        <w:rPr>
          <w:sz w:val="28"/>
        </w:rPr>
        <w:sectPr>
          <w:pgSz w:w="11910" w:h="16840"/>
          <w:pgMar w:top="860" w:right="0" w:bottom="1040" w:left="720" w:header="0" w:footer="776" w:gutter="0"/>
          <w:cols w:space="720" w:num="1"/>
        </w:sectPr>
      </w:pPr>
    </w:p>
    <w:tbl>
      <w:tblPr>
        <w:tblStyle w:val="6"/>
        <w:tblW w:w="0" w:type="auto"/>
        <w:tblInd w:w="1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6"/>
        <w:gridCol w:w="3780"/>
        <w:gridCol w:w="47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8" w:hRule="atLeast"/>
        </w:trPr>
        <w:tc>
          <w:tcPr>
            <w:tcW w:w="1636" w:type="dxa"/>
          </w:tcPr>
          <w:p>
            <w:pPr>
              <w:pStyle w:val="10"/>
              <w:rPr>
                <w:sz w:val="28"/>
              </w:rPr>
            </w:pPr>
          </w:p>
          <w:p>
            <w:pPr>
              <w:pStyle w:val="10"/>
              <w:spacing w:before="2"/>
              <w:rPr>
                <w:sz w:val="26"/>
              </w:rPr>
            </w:pPr>
          </w:p>
          <w:p>
            <w:pPr>
              <w:pStyle w:val="10"/>
              <w:ind w:left="307" w:right="299"/>
              <w:jc w:val="center"/>
              <w:rPr>
                <w:sz w:val="28"/>
              </w:rPr>
            </w:pPr>
            <w:r>
              <w:rPr>
                <w:sz w:val="28"/>
              </w:rPr>
              <w:t>再按SET</w:t>
            </w:r>
          </w:p>
        </w:tc>
        <w:tc>
          <w:tcPr>
            <w:tcW w:w="3780" w:type="dxa"/>
          </w:tcPr>
          <w:p>
            <w:pPr>
              <w:pStyle w:val="10"/>
              <w:spacing w:before="8"/>
              <w:rPr>
                <w:sz w:val="41"/>
              </w:rPr>
            </w:pPr>
          </w:p>
          <w:p>
            <w:pPr>
              <w:pStyle w:val="10"/>
              <w:ind w:left="107"/>
              <w:rPr>
                <w:rFonts w:ascii="Times New Roman" w:hAnsi="Times New Roman" w:eastAsia="Times New Roman"/>
                <w:sz w:val="28"/>
              </w:rPr>
            </w:pPr>
            <w:r>
              <w:rPr>
                <w:sz w:val="28"/>
              </w:rPr>
              <w:t xml:space="preserve">交替显示：和 </w:t>
            </w:r>
            <w:r>
              <w:rPr>
                <w:rFonts w:ascii="Times New Roman" w:hAnsi="Times New Roman" w:eastAsia="Times New Roman"/>
                <w:sz w:val="28"/>
              </w:rPr>
              <w:t>xxxx</w:t>
            </w:r>
          </w:p>
        </w:tc>
        <w:tc>
          <w:tcPr>
            <w:tcW w:w="4703" w:type="dxa"/>
          </w:tcPr>
          <w:p>
            <w:pPr>
              <w:pStyle w:val="10"/>
              <w:spacing w:line="242" w:lineRule="auto"/>
              <w:ind w:left="107" w:right="86" w:hanging="1"/>
              <w:rPr>
                <w:b/>
                <w:sz w:val="28"/>
              </w:rPr>
            </w:pPr>
            <w:r>
              <w:rPr>
                <w:spacing w:val="7"/>
                <w:sz w:val="28"/>
              </w:rPr>
              <w:t>提示按</w:t>
            </w:r>
            <w:r>
              <w:rPr>
                <w:rFonts w:ascii="Marlett" w:hAnsi="Marlett" w:eastAsia="Marlett"/>
                <w:b w:val="0"/>
                <w:spacing w:val="7"/>
                <w:position w:val="-13"/>
                <w:sz w:val="52"/>
              </w:rPr>
              <w:t></w:t>
            </w:r>
            <w:r>
              <w:rPr>
                <w:spacing w:val="7"/>
                <w:sz w:val="28"/>
              </w:rPr>
              <w:t>键或</w:t>
            </w:r>
            <w:r>
              <w:rPr>
                <w:rFonts w:ascii="Marlett" w:hAnsi="Marlett" w:eastAsia="Marlett"/>
                <w:b w:val="0"/>
                <w:spacing w:val="7"/>
                <w:position w:val="-13"/>
                <w:sz w:val="52"/>
              </w:rPr>
              <w:t></w:t>
            </w:r>
            <w:r>
              <w:rPr>
                <w:spacing w:val="6"/>
                <w:sz w:val="28"/>
              </w:rPr>
              <w:t>键自动校验满量程。</w:t>
            </w:r>
            <w:r>
              <w:rPr>
                <w:b/>
                <w:spacing w:val="4"/>
                <w:sz w:val="28"/>
                <w:u w:val="single"/>
              </w:rPr>
              <w:t>注意</w:t>
            </w:r>
            <w:r>
              <w:rPr>
                <w:rFonts w:ascii="Times New Roman" w:hAnsi="Times New Roman" w:eastAsia="Times New Roman"/>
                <w:b/>
                <w:spacing w:val="5"/>
                <w:sz w:val="28"/>
                <w:u w:val="single"/>
              </w:rPr>
              <w:t>:</w:t>
            </w:r>
            <w:r>
              <w:rPr>
                <w:b/>
                <w:spacing w:val="4"/>
                <w:sz w:val="28"/>
                <w:u w:val="single"/>
              </w:rPr>
              <w:t>在此状态时必须将</w:t>
            </w:r>
            <w:r>
              <w:rPr>
                <w:rFonts w:ascii="Times New Roman" w:hAnsi="Times New Roman" w:eastAsia="Times New Roman"/>
                <w:b/>
                <w:sz w:val="28"/>
                <w:u w:val="single"/>
              </w:rPr>
              <w:t>RX1</w:t>
            </w:r>
            <w:r>
              <w:rPr>
                <w:rFonts w:ascii="Times New Roman" w:hAnsi="Times New Roman" w:eastAsia="Times New Roman"/>
                <w:b/>
                <w:spacing w:val="56"/>
                <w:sz w:val="28"/>
                <w:u w:val="single"/>
              </w:rPr>
              <w:t xml:space="preserve"> </w:t>
            </w:r>
            <w:r>
              <w:rPr>
                <w:b/>
                <w:sz w:val="28"/>
                <w:u w:val="single"/>
              </w:rPr>
              <w:t>短</w:t>
            </w:r>
          </w:p>
          <w:p>
            <w:pPr>
              <w:pStyle w:val="10"/>
              <w:spacing w:before="29" w:line="422" w:lineRule="exact"/>
              <w:ind w:left="107" w:right="86"/>
              <w:rPr>
                <w:b/>
                <w:sz w:val="28"/>
              </w:rPr>
            </w:pPr>
            <w:r>
              <w:rPr>
                <w:b/>
                <w:w w:val="95"/>
                <w:sz w:val="28"/>
                <w:u w:val="single"/>
              </w:rPr>
              <w:t>路</w:t>
            </w:r>
            <w:r>
              <w:rPr>
                <w:rFonts w:ascii="Times New Roman" w:hAnsi="Times New Roman" w:eastAsia="Times New Roman"/>
                <w:b/>
                <w:w w:val="95"/>
                <w:sz w:val="28"/>
                <w:u w:val="single"/>
              </w:rPr>
              <w:t>,</w:t>
            </w:r>
            <w:r>
              <w:rPr>
                <w:b/>
                <w:w w:val="95"/>
                <w:sz w:val="28"/>
                <w:u w:val="single"/>
              </w:rPr>
              <w:t>方可按</w:t>
            </w:r>
            <w:r>
              <w:rPr>
                <w:rFonts w:ascii="Marlett" w:hAnsi="Marlett" w:eastAsia="Marlett"/>
                <w:b w:val="0"/>
                <w:w w:val="95"/>
                <w:position w:val="-13"/>
                <w:sz w:val="52"/>
              </w:rPr>
              <w:t></w:t>
            </w:r>
            <w:r>
              <w:rPr>
                <w:b/>
                <w:w w:val="95"/>
                <w:sz w:val="28"/>
                <w:u w:val="single"/>
              </w:rPr>
              <w:t>键或</w:t>
            </w:r>
            <w:r>
              <w:rPr>
                <w:rFonts w:ascii="Marlett" w:hAnsi="Marlett" w:eastAsia="Marlett"/>
                <w:b w:val="0"/>
                <w:w w:val="95"/>
                <w:position w:val="-13"/>
                <w:sz w:val="52"/>
              </w:rPr>
              <w:t></w:t>
            </w:r>
            <w:r>
              <w:rPr>
                <w:b/>
                <w:w w:val="95"/>
                <w:sz w:val="28"/>
                <w:u w:val="single"/>
              </w:rPr>
              <w:t>键,否则将有</w:t>
            </w:r>
            <w:r>
              <w:rPr>
                <w:b/>
                <w:sz w:val="28"/>
                <w:u w:val="single"/>
              </w:rPr>
              <w:t>误差。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1" w:hRule="atLeast"/>
        </w:trPr>
        <w:tc>
          <w:tcPr>
            <w:tcW w:w="1636" w:type="dxa"/>
          </w:tcPr>
          <w:p>
            <w:pPr>
              <w:pStyle w:val="10"/>
              <w:rPr>
                <w:sz w:val="28"/>
              </w:rPr>
            </w:pPr>
          </w:p>
          <w:p>
            <w:pPr>
              <w:pStyle w:val="10"/>
              <w:spacing w:before="1"/>
              <w:rPr>
                <w:sz w:val="20"/>
              </w:rPr>
            </w:pPr>
          </w:p>
          <w:p>
            <w:pPr>
              <w:pStyle w:val="10"/>
              <w:ind w:left="307" w:right="299"/>
              <w:jc w:val="center"/>
              <w:rPr>
                <w:sz w:val="28"/>
              </w:rPr>
            </w:pPr>
            <w:r>
              <w:rPr>
                <w:sz w:val="28"/>
              </w:rPr>
              <w:t>再按SET</w:t>
            </w:r>
          </w:p>
        </w:tc>
        <w:tc>
          <w:tcPr>
            <w:tcW w:w="3780" w:type="dxa"/>
          </w:tcPr>
          <w:p>
            <w:pPr>
              <w:pStyle w:val="10"/>
              <w:spacing w:before="232"/>
              <w:ind w:left="107"/>
              <w:rPr>
                <w:rFonts w:ascii="Times New Roman" w:hAnsi="Times New Roman" w:eastAsia="Times New Roman"/>
                <w:sz w:val="28"/>
              </w:rPr>
            </w:pPr>
            <w:r>
              <w:rPr>
                <w:spacing w:val="-3"/>
                <w:sz w:val="28"/>
              </w:rPr>
              <w:t>交替显示：</w:t>
            </w:r>
            <w:r>
              <w:rPr>
                <w:spacing w:val="-14"/>
                <w:sz w:val="28"/>
              </w:rPr>
              <w:t></w:t>
            </w:r>
            <w:r>
              <w:rPr>
                <w:spacing w:val="-30"/>
                <w:sz w:val="28"/>
              </w:rPr>
              <w:t xml:space="preserve">和 </w:t>
            </w:r>
            <w:r>
              <w:rPr>
                <w:rFonts w:ascii="Times New Roman" w:hAnsi="Times New Roman" w:eastAsia="Times New Roman"/>
                <w:spacing w:val="-18"/>
                <w:sz w:val="28"/>
              </w:rPr>
              <w:t>XXXX</w:t>
            </w:r>
          </w:p>
          <w:p>
            <w:pPr>
              <w:pStyle w:val="10"/>
              <w:spacing w:before="26"/>
              <w:ind w:left="117"/>
              <w:rPr>
                <w:sz w:val="28"/>
              </w:rPr>
            </w:pPr>
            <w:r>
              <w:rPr>
                <w:rFonts w:ascii="Times New Roman" w:hAnsi="Times New Roman" w:eastAsia="Times New Roman"/>
                <w:spacing w:val="-14"/>
                <w:sz w:val="28"/>
              </w:rPr>
              <w:t>XXXX</w:t>
            </w:r>
            <w:r>
              <w:rPr>
                <w:rFonts w:ascii="Times New Roman" w:hAnsi="Times New Roman" w:eastAsia="Times New Roman"/>
                <w:spacing w:val="-10"/>
                <w:sz w:val="28"/>
              </w:rPr>
              <w:t xml:space="preserve">  </w:t>
            </w:r>
            <w:r>
              <w:rPr>
                <w:spacing w:val="25"/>
                <w:sz w:val="28"/>
              </w:rPr>
              <w:t>在</w:t>
            </w:r>
            <w:r>
              <w:rPr>
                <w:spacing w:val="16"/>
                <w:sz w:val="28"/>
              </w:rPr>
              <w:t></w:t>
            </w:r>
            <w:r>
              <w:rPr>
                <w:spacing w:val="24"/>
                <w:sz w:val="28"/>
              </w:rPr>
              <w:t>到</w:t>
            </w:r>
            <w:r>
              <w:rPr>
                <w:spacing w:val="14"/>
                <w:sz w:val="28"/>
              </w:rPr>
              <w:t></w:t>
            </w:r>
          </w:p>
          <w:p>
            <w:pPr>
              <w:pStyle w:val="10"/>
              <w:spacing w:before="25"/>
              <w:ind w:left="117"/>
              <w:rPr>
                <w:sz w:val="28"/>
              </w:rPr>
            </w:pPr>
            <w:r>
              <w:rPr>
                <w:sz w:val="28"/>
              </w:rPr>
              <w:t>之间。</w:t>
            </w:r>
          </w:p>
        </w:tc>
        <w:tc>
          <w:tcPr>
            <w:tcW w:w="4703" w:type="dxa"/>
          </w:tcPr>
          <w:p>
            <w:pPr>
              <w:pStyle w:val="10"/>
              <w:spacing w:line="242" w:lineRule="auto"/>
              <w:ind w:left="107" w:right="97"/>
              <w:rPr>
                <w:sz w:val="28"/>
              </w:rPr>
            </w:pPr>
            <w:r>
              <w:rPr>
                <w:sz w:val="28"/>
              </w:rPr>
              <w:t>设定模拟量输出的零位，此时需要在</w:t>
            </w:r>
            <w:r>
              <w:rPr>
                <w:spacing w:val="-4"/>
                <w:sz w:val="28"/>
              </w:rPr>
              <w:t xml:space="preserve">表后模拟量输出 </w:t>
            </w:r>
            <w:r>
              <w:rPr>
                <w:rFonts w:ascii="Times New Roman" w:eastAsia="Times New Roman"/>
                <w:sz w:val="28"/>
              </w:rPr>
              <w:t>O1</w:t>
            </w:r>
            <w:r>
              <w:rPr>
                <w:rFonts w:ascii="Times New Roman" w:eastAsia="Times New Roman"/>
                <w:spacing w:val="39"/>
                <w:sz w:val="28"/>
              </w:rPr>
              <w:t xml:space="preserve"> </w:t>
            </w:r>
            <w:r>
              <w:rPr>
                <w:spacing w:val="-2"/>
                <w:sz w:val="28"/>
              </w:rPr>
              <w:t>端接一电流表按</w:t>
            </w:r>
          </w:p>
          <w:p>
            <w:pPr>
              <w:pStyle w:val="10"/>
              <w:spacing w:line="520" w:lineRule="exact"/>
              <w:ind w:left="107"/>
              <w:rPr>
                <w:sz w:val="28"/>
              </w:rPr>
            </w:pPr>
            <w:r>
              <w:rPr>
                <w:rFonts w:ascii="Marlett" w:hAnsi="Marlett" w:eastAsia="Marlett"/>
                <w:b w:val="0"/>
                <w:spacing w:val="7"/>
                <w:w w:val="95"/>
                <w:position w:val="-13"/>
                <w:sz w:val="52"/>
              </w:rPr>
              <w:t></w:t>
            </w:r>
            <w:r>
              <w:rPr>
                <w:spacing w:val="7"/>
                <w:w w:val="95"/>
                <w:sz w:val="28"/>
              </w:rPr>
              <w:t>键或</w:t>
            </w:r>
            <w:r>
              <w:rPr>
                <w:rFonts w:ascii="Marlett" w:hAnsi="Marlett" w:eastAsia="Marlett"/>
                <w:b w:val="0"/>
                <w:spacing w:val="7"/>
                <w:w w:val="95"/>
                <w:position w:val="-13"/>
                <w:sz w:val="52"/>
              </w:rPr>
              <w:t></w:t>
            </w:r>
            <w:r>
              <w:rPr>
                <w:spacing w:val="7"/>
                <w:w w:val="95"/>
                <w:sz w:val="28"/>
              </w:rPr>
              <w:t>键，使得输出电流达到</w:t>
            </w:r>
          </w:p>
          <w:p>
            <w:pPr>
              <w:pStyle w:val="10"/>
              <w:spacing w:line="351" w:lineRule="exact"/>
              <w:ind w:left="107"/>
              <w:rPr>
                <w:sz w:val="28"/>
              </w:rPr>
            </w:pPr>
            <w:r>
              <w:rPr>
                <w:sz w:val="28"/>
              </w:rPr>
              <w:t>4mA 或 20mA。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2" w:hRule="atLeast"/>
        </w:trPr>
        <w:tc>
          <w:tcPr>
            <w:tcW w:w="1636" w:type="dxa"/>
          </w:tcPr>
          <w:p>
            <w:pPr>
              <w:pStyle w:val="10"/>
              <w:rPr>
                <w:sz w:val="28"/>
              </w:rPr>
            </w:pPr>
          </w:p>
          <w:p>
            <w:pPr>
              <w:pStyle w:val="10"/>
              <w:spacing w:before="1"/>
              <w:rPr>
                <w:sz w:val="20"/>
              </w:rPr>
            </w:pPr>
          </w:p>
          <w:p>
            <w:pPr>
              <w:pStyle w:val="10"/>
              <w:ind w:left="307" w:right="299"/>
              <w:jc w:val="center"/>
              <w:rPr>
                <w:sz w:val="28"/>
              </w:rPr>
            </w:pPr>
            <w:r>
              <w:rPr>
                <w:sz w:val="28"/>
              </w:rPr>
              <w:t>再按SET</w:t>
            </w:r>
          </w:p>
        </w:tc>
        <w:tc>
          <w:tcPr>
            <w:tcW w:w="3780" w:type="dxa"/>
          </w:tcPr>
          <w:p>
            <w:pPr>
              <w:pStyle w:val="10"/>
              <w:spacing w:before="251"/>
              <w:ind w:left="107"/>
              <w:rPr>
                <w:rFonts w:ascii="Times New Roman" w:hAnsi="Times New Roman" w:eastAsia="Times New Roman"/>
                <w:sz w:val="28"/>
              </w:rPr>
            </w:pPr>
            <w:r>
              <w:rPr>
                <w:spacing w:val="-3"/>
                <w:sz w:val="28"/>
              </w:rPr>
              <w:t>交替显示：</w:t>
            </w:r>
            <w:r>
              <w:rPr>
                <w:spacing w:val="-14"/>
                <w:sz w:val="28"/>
              </w:rPr>
              <w:t></w:t>
            </w:r>
            <w:r>
              <w:rPr>
                <w:spacing w:val="-30"/>
                <w:sz w:val="28"/>
              </w:rPr>
              <w:t xml:space="preserve">和 </w:t>
            </w:r>
            <w:r>
              <w:rPr>
                <w:rFonts w:ascii="Times New Roman" w:hAnsi="Times New Roman" w:eastAsia="Times New Roman"/>
                <w:spacing w:val="-18"/>
                <w:sz w:val="28"/>
              </w:rPr>
              <w:t>XXXX</w:t>
            </w:r>
          </w:p>
          <w:p>
            <w:pPr>
              <w:pStyle w:val="10"/>
              <w:spacing w:before="16" w:line="244" w:lineRule="auto"/>
              <w:ind w:left="107" w:right="95" w:hanging="1"/>
              <w:rPr>
                <w:sz w:val="28"/>
              </w:rPr>
            </w:pPr>
            <w:r>
              <w:rPr>
                <w:rFonts w:ascii="Times New Roman" w:hAnsi="Times New Roman" w:eastAsia="Times New Roman"/>
                <w:sz w:val="28"/>
              </w:rPr>
              <w:t xml:space="preserve">XXX </w:t>
            </w:r>
            <w:r>
              <w:rPr>
                <w:sz w:val="28"/>
              </w:rPr>
              <w:t>在到 之间。</w:t>
            </w:r>
          </w:p>
        </w:tc>
        <w:tc>
          <w:tcPr>
            <w:tcW w:w="4703" w:type="dxa"/>
          </w:tcPr>
          <w:p>
            <w:pPr>
              <w:pStyle w:val="10"/>
              <w:spacing w:line="242" w:lineRule="auto"/>
              <w:ind w:left="107" w:right="89" w:firstLine="3"/>
              <w:jc w:val="both"/>
              <w:rPr>
                <w:sz w:val="28"/>
              </w:rPr>
            </w:pPr>
            <w:r>
              <w:rPr>
                <w:sz w:val="28"/>
              </w:rPr>
              <w:t xml:space="preserve">设定模拟量输出的满度，此时需要在表后模拟量输出 </w:t>
            </w:r>
            <w:r>
              <w:rPr>
                <w:rFonts w:ascii="Times New Roman" w:hAnsi="Times New Roman" w:eastAsia="Times New Roman"/>
                <w:sz w:val="28"/>
              </w:rPr>
              <w:t xml:space="preserve">O1 </w:t>
            </w:r>
            <w:r>
              <w:rPr>
                <w:sz w:val="28"/>
              </w:rPr>
              <w:t>端接一电流表。按</w:t>
            </w:r>
            <w:r>
              <w:rPr>
                <w:rFonts w:ascii="Marlett" w:hAnsi="Marlett" w:eastAsia="Marlett"/>
                <w:b w:val="0"/>
                <w:position w:val="-13"/>
                <w:sz w:val="52"/>
              </w:rPr>
              <w:t></w:t>
            </w:r>
            <w:r>
              <w:rPr>
                <w:sz w:val="28"/>
              </w:rPr>
              <w:t>键或</w:t>
            </w:r>
            <w:r>
              <w:rPr>
                <w:rFonts w:ascii="Marlett" w:hAnsi="Marlett" w:eastAsia="Marlett"/>
                <w:b w:val="0"/>
                <w:position w:val="-13"/>
                <w:sz w:val="52"/>
              </w:rPr>
              <w:t></w:t>
            </w:r>
            <w:r>
              <w:rPr>
                <w:sz w:val="28"/>
              </w:rPr>
              <w:t>键，使得输出电流达</w:t>
            </w:r>
          </w:p>
          <w:p>
            <w:pPr>
              <w:pStyle w:val="10"/>
              <w:spacing w:line="350" w:lineRule="exact"/>
              <w:ind w:left="107"/>
              <w:jc w:val="both"/>
              <w:rPr>
                <w:sz w:val="28"/>
              </w:rPr>
            </w:pPr>
            <w:r>
              <w:rPr>
                <w:sz w:val="28"/>
              </w:rPr>
              <w:t>到 20mA 或 4mA。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2" w:hRule="atLeast"/>
        </w:trPr>
        <w:tc>
          <w:tcPr>
            <w:tcW w:w="1636" w:type="dxa"/>
          </w:tcPr>
          <w:p>
            <w:pPr>
              <w:pStyle w:val="10"/>
              <w:rPr>
                <w:sz w:val="28"/>
              </w:rPr>
            </w:pPr>
          </w:p>
          <w:p>
            <w:pPr>
              <w:pStyle w:val="10"/>
              <w:spacing w:before="1"/>
              <w:rPr>
                <w:sz w:val="20"/>
              </w:rPr>
            </w:pPr>
          </w:p>
          <w:p>
            <w:pPr>
              <w:pStyle w:val="10"/>
              <w:ind w:left="307" w:right="299"/>
              <w:jc w:val="center"/>
              <w:rPr>
                <w:sz w:val="28"/>
              </w:rPr>
            </w:pPr>
            <w:r>
              <w:rPr>
                <w:sz w:val="28"/>
              </w:rPr>
              <w:t>再按SET</w:t>
            </w:r>
          </w:p>
        </w:tc>
        <w:tc>
          <w:tcPr>
            <w:tcW w:w="3780" w:type="dxa"/>
          </w:tcPr>
          <w:p>
            <w:pPr>
              <w:pStyle w:val="10"/>
              <w:spacing w:before="232"/>
              <w:ind w:left="107"/>
              <w:rPr>
                <w:rFonts w:ascii="Times New Roman" w:hAnsi="Times New Roman" w:eastAsia="Times New Roman"/>
                <w:sz w:val="28"/>
              </w:rPr>
            </w:pPr>
            <w:r>
              <w:rPr>
                <w:spacing w:val="-3"/>
                <w:sz w:val="28"/>
              </w:rPr>
              <w:t>交替显示：</w:t>
            </w:r>
            <w:r>
              <w:rPr>
                <w:spacing w:val="-14"/>
                <w:sz w:val="28"/>
              </w:rPr>
              <w:t></w:t>
            </w:r>
            <w:r>
              <w:rPr>
                <w:spacing w:val="-30"/>
                <w:sz w:val="28"/>
              </w:rPr>
              <w:t xml:space="preserve">和 </w:t>
            </w:r>
            <w:r>
              <w:rPr>
                <w:rFonts w:ascii="Times New Roman" w:hAnsi="Times New Roman" w:eastAsia="Times New Roman"/>
                <w:spacing w:val="-18"/>
                <w:sz w:val="28"/>
              </w:rPr>
              <w:t>XXXX</w:t>
            </w:r>
          </w:p>
          <w:p>
            <w:pPr>
              <w:pStyle w:val="10"/>
              <w:spacing w:before="26"/>
              <w:ind w:left="117"/>
              <w:rPr>
                <w:sz w:val="28"/>
              </w:rPr>
            </w:pPr>
            <w:r>
              <w:rPr>
                <w:rFonts w:ascii="Times New Roman" w:hAnsi="Times New Roman" w:eastAsia="Times New Roman"/>
                <w:spacing w:val="-14"/>
                <w:sz w:val="28"/>
              </w:rPr>
              <w:t>XXXX</w:t>
            </w:r>
            <w:r>
              <w:rPr>
                <w:rFonts w:ascii="Times New Roman" w:hAnsi="Times New Roman" w:eastAsia="Times New Roman"/>
                <w:spacing w:val="-10"/>
                <w:sz w:val="28"/>
              </w:rPr>
              <w:t xml:space="preserve">  </w:t>
            </w:r>
            <w:r>
              <w:rPr>
                <w:spacing w:val="25"/>
                <w:sz w:val="28"/>
              </w:rPr>
              <w:t>在</w:t>
            </w:r>
            <w:r>
              <w:rPr>
                <w:spacing w:val="16"/>
                <w:sz w:val="28"/>
              </w:rPr>
              <w:t></w:t>
            </w:r>
            <w:r>
              <w:rPr>
                <w:spacing w:val="24"/>
                <w:sz w:val="28"/>
              </w:rPr>
              <w:t>到</w:t>
            </w:r>
            <w:r>
              <w:rPr>
                <w:spacing w:val="14"/>
                <w:sz w:val="28"/>
              </w:rPr>
              <w:t></w:t>
            </w:r>
          </w:p>
          <w:p>
            <w:pPr>
              <w:pStyle w:val="10"/>
              <w:spacing w:before="25"/>
              <w:ind w:left="117"/>
              <w:rPr>
                <w:sz w:val="28"/>
              </w:rPr>
            </w:pPr>
            <w:r>
              <w:rPr>
                <w:sz w:val="28"/>
              </w:rPr>
              <w:t>之间。</w:t>
            </w:r>
          </w:p>
        </w:tc>
        <w:tc>
          <w:tcPr>
            <w:tcW w:w="4703" w:type="dxa"/>
          </w:tcPr>
          <w:p>
            <w:pPr>
              <w:pStyle w:val="10"/>
              <w:spacing w:line="242" w:lineRule="auto"/>
              <w:ind w:left="107" w:right="97"/>
              <w:rPr>
                <w:sz w:val="28"/>
              </w:rPr>
            </w:pPr>
            <w:r>
              <w:rPr>
                <w:sz w:val="28"/>
              </w:rPr>
              <w:t>设定模拟量输出的零位，此时需要在</w:t>
            </w:r>
            <w:r>
              <w:rPr>
                <w:spacing w:val="-4"/>
                <w:sz w:val="28"/>
              </w:rPr>
              <w:t xml:space="preserve">表后模拟量输出 </w:t>
            </w:r>
            <w:r>
              <w:rPr>
                <w:rFonts w:ascii="Times New Roman" w:eastAsia="Times New Roman"/>
                <w:sz w:val="28"/>
              </w:rPr>
              <w:t>O2</w:t>
            </w:r>
            <w:r>
              <w:rPr>
                <w:rFonts w:ascii="Times New Roman" w:eastAsia="Times New Roman"/>
                <w:spacing w:val="39"/>
                <w:sz w:val="28"/>
              </w:rPr>
              <w:t xml:space="preserve"> </w:t>
            </w:r>
            <w:r>
              <w:rPr>
                <w:spacing w:val="-2"/>
                <w:sz w:val="28"/>
              </w:rPr>
              <w:t>端接一电流表按</w:t>
            </w:r>
          </w:p>
          <w:p>
            <w:pPr>
              <w:pStyle w:val="10"/>
              <w:ind w:left="107"/>
              <w:rPr>
                <w:sz w:val="28"/>
              </w:rPr>
            </w:pPr>
            <w:r>
              <w:rPr>
                <w:rFonts w:ascii="Marlett" w:hAnsi="Marlett" w:eastAsia="Marlett"/>
                <w:b w:val="0"/>
                <w:spacing w:val="7"/>
                <w:w w:val="95"/>
                <w:position w:val="-13"/>
                <w:sz w:val="52"/>
              </w:rPr>
              <w:t></w:t>
            </w:r>
            <w:r>
              <w:rPr>
                <w:spacing w:val="7"/>
                <w:w w:val="95"/>
                <w:sz w:val="28"/>
              </w:rPr>
              <w:t>键或</w:t>
            </w:r>
            <w:r>
              <w:rPr>
                <w:rFonts w:ascii="Marlett" w:hAnsi="Marlett" w:eastAsia="Marlett"/>
                <w:b w:val="0"/>
                <w:spacing w:val="7"/>
                <w:w w:val="95"/>
                <w:position w:val="-13"/>
                <w:sz w:val="52"/>
              </w:rPr>
              <w:t></w:t>
            </w:r>
            <w:r>
              <w:rPr>
                <w:spacing w:val="7"/>
                <w:w w:val="95"/>
                <w:sz w:val="28"/>
              </w:rPr>
              <w:t>键，使得输出电流达到</w:t>
            </w:r>
          </w:p>
          <w:p>
            <w:pPr>
              <w:pStyle w:val="10"/>
              <w:spacing w:line="352" w:lineRule="exact"/>
              <w:ind w:left="107"/>
              <w:rPr>
                <w:sz w:val="28"/>
              </w:rPr>
            </w:pPr>
            <w:r>
              <w:rPr>
                <w:rFonts w:ascii="Times New Roman" w:eastAsia="Times New Roman"/>
                <w:sz w:val="28"/>
              </w:rPr>
              <w:t xml:space="preserve">4mA </w:t>
            </w:r>
            <w:r>
              <w:rPr>
                <w:sz w:val="28"/>
              </w:rPr>
              <w:t xml:space="preserve">或 </w:t>
            </w:r>
            <w:r>
              <w:rPr>
                <w:rFonts w:ascii="Times New Roman" w:eastAsia="Times New Roman"/>
                <w:sz w:val="28"/>
              </w:rPr>
              <w:t>20mA</w:t>
            </w:r>
            <w:r>
              <w:rPr>
                <w:sz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1" w:hRule="atLeast"/>
        </w:trPr>
        <w:tc>
          <w:tcPr>
            <w:tcW w:w="1636" w:type="dxa"/>
          </w:tcPr>
          <w:p>
            <w:pPr>
              <w:pStyle w:val="10"/>
              <w:rPr>
                <w:sz w:val="28"/>
              </w:rPr>
            </w:pPr>
          </w:p>
          <w:p>
            <w:pPr>
              <w:pStyle w:val="10"/>
              <w:spacing w:before="1"/>
              <w:rPr>
                <w:sz w:val="20"/>
              </w:rPr>
            </w:pPr>
          </w:p>
          <w:p>
            <w:pPr>
              <w:pStyle w:val="10"/>
              <w:ind w:left="307" w:right="299"/>
              <w:jc w:val="center"/>
              <w:rPr>
                <w:sz w:val="28"/>
              </w:rPr>
            </w:pPr>
            <w:r>
              <w:rPr>
                <w:sz w:val="28"/>
              </w:rPr>
              <w:t>再按SET</w:t>
            </w:r>
          </w:p>
        </w:tc>
        <w:tc>
          <w:tcPr>
            <w:tcW w:w="3780" w:type="dxa"/>
          </w:tcPr>
          <w:p>
            <w:pPr>
              <w:pStyle w:val="10"/>
              <w:spacing w:before="251"/>
              <w:ind w:left="107"/>
              <w:rPr>
                <w:rFonts w:ascii="Times New Roman" w:hAnsi="Times New Roman" w:eastAsia="Times New Roman"/>
                <w:sz w:val="28"/>
              </w:rPr>
            </w:pPr>
            <w:r>
              <w:rPr>
                <w:spacing w:val="-3"/>
                <w:sz w:val="28"/>
              </w:rPr>
              <w:t>交替显示：</w:t>
            </w:r>
            <w:r>
              <w:rPr>
                <w:spacing w:val="-14"/>
                <w:sz w:val="28"/>
              </w:rPr>
              <w:t></w:t>
            </w:r>
            <w:r>
              <w:rPr>
                <w:spacing w:val="-30"/>
                <w:sz w:val="28"/>
              </w:rPr>
              <w:t xml:space="preserve">和 </w:t>
            </w:r>
            <w:r>
              <w:rPr>
                <w:rFonts w:ascii="Times New Roman" w:hAnsi="Times New Roman" w:eastAsia="Times New Roman"/>
                <w:spacing w:val="-18"/>
                <w:sz w:val="28"/>
              </w:rPr>
              <w:t>XXXX</w:t>
            </w:r>
          </w:p>
          <w:p>
            <w:pPr>
              <w:pStyle w:val="10"/>
              <w:spacing w:before="16" w:line="242" w:lineRule="auto"/>
              <w:ind w:left="107" w:right="95" w:hanging="1"/>
              <w:rPr>
                <w:sz w:val="28"/>
              </w:rPr>
            </w:pPr>
            <w:r>
              <w:rPr>
                <w:rFonts w:ascii="Times New Roman" w:hAnsi="Times New Roman" w:eastAsia="Times New Roman"/>
                <w:sz w:val="28"/>
              </w:rPr>
              <w:t xml:space="preserve">XXX </w:t>
            </w:r>
            <w:r>
              <w:rPr>
                <w:sz w:val="28"/>
              </w:rPr>
              <w:t>在到 之间。</w:t>
            </w:r>
          </w:p>
        </w:tc>
        <w:tc>
          <w:tcPr>
            <w:tcW w:w="4703" w:type="dxa"/>
          </w:tcPr>
          <w:p>
            <w:pPr>
              <w:pStyle w:val="10"/>
              <w:spacing w:line="242" w:lineRule="auto"/>
              <w:ind w:left="107" w:right="89" w:firstLine="3"/>
              <w:jc w:val="both"/>
              <w:rPr>
                <w:sz w:val="28"/>
              </w:rPr>
            </w:pPr>
            <w:r>
              <w:rPr>
                <w:sz w:val="28"/>
              </w:rPr>
              <w:t xml:space="preserve">设定模拟量输出的满度，此时需要在表后模拟量输出 </w:t>
            </w:r>
            <w:r>
              <w:rPr>
                <w:rFonts w:ascii="Times New Roman" w:hAnsi="Times New Roman" w:eastAsia="Times New Roman"/>
                <w:sz w:val="28"/>
              </w:rPr>
              <w:t xml:space="preserve">O2 </w:t>
            </w:r>
            <w:r>
              <w:rPr>
                <w:sz w:val="28"/>
              </w:rPr>
              <w:t>端接一电流表。按</w:t>
            </w:r>
            <w:r>
              <w:rPr>
                <w:rFonts w:ascii="Marlett" w:hAnsi="Marlett" w:eastAsia="Marlett"/>
                <w:b w:val="0"/>
                <w:position w:val="-13"/>
                <w:sz w:val="52"/>
              </w:rPr>
              <w:t></w:t>
            </w:r>
            <w:r>
              <w:rPr>
                <w:sz w:val="28"/>
              </w:rPr>
              <w:t>键或</w:t>
            </w:r>
            <w:r>
              <w:rPr>
                <w:rFonts w:ascii="Marlett" w:hAnsi="Marlett" w:eastAsia="Marlett"/>
                <w:b w:val="0"/>
                <w:position w:val="-13"/>
                <w:sz w:val="52"/>
              </w:rPr>
              <w:t></w:t>
            </w:r>
            <w:r>
              <w:rPr>
                <w:sz w:val="28"/>
              </w:rPr>
              <w:t>键，使得输出电流达</w:t>
            </w:r>
          </w:p>
          <w:p>
            <w:pPr>
              <w:pStyle w:val="10"/>
              <w:spacing w:line="349" w:lineRule="exact"/>
              <w:ind w:left="107"/>
              <w:jc w:val="both"/>
              <w:rPr>
                <w:sz w:val="28"/>
              </w:rPr>
            </w:pPr>
            <w:r>
              <w:rPr>
                <w:sz w:val="28"/>
              </w:rPr>
              <w:t>到 20mA 或 4mA。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2" w:hRule="atLeast"/>
        </w:trPr>
        <w:tc>
          <w:tcPr>
            <w:tcW w:w="1636" w:type="dxa"/>
          </w:tcPr>
          <w:p>
            <w:pPr>
              <w:pStyle w:val="10"/>
              <w:rPr>
                <w:sz w:val="28"/>
              </w:rPr>
            </w:pPr>
          </w:p>
          <w:p>
            <w:pPr>
              <w:pStyle w:val="10"/>
              <w:spacing w:before="1"/>
              <w:rPr>
                <w:sz w:val="20"/>
              </w:rPr>
            </w:pPr>
          </w:p>
          <w:p>
            <w:pPr>
              <w:pStyle w:val="10"/>
              <w:ind w:left="307" w:right="299"/>
              <w:jc w:val="center"/>
              <w:rPr>
                <w:sz w:val="28"/>
              </w:rPr>
            </w:pPr>
            <w:r>
              <w:rPr>
                <w:sz w:val="28"/>
              </w:rPr>
              <w:t>再按SET</w:t>
            </w:r>
          </w:p>
        </w:tc>
        <w:tc>
          <w:tcPr>
            <w:tcW w:w="3780" w:type="dxa"/>
          </w:tcPr>
          <w:p>
            <w:pPr>
              <w:pStyle w:val="10"/>
              <w:spacing w:before="232"/>
              <w:ind w:left="107"/>
              <w:rPr>
                <w:rFonts w:ascii="Times New Roman" w:hAnsi="Times New Roman" w:eastAsia="Times New Roman"/>
                <w:sz w:val="28"/>
              </w:rPr>
            </w:pPr>
            <w:r>
              <w:rPr>
                <w:spacing w:val="-3"/>
                <w:sz w:val="28"/>
              </w:rPr>
              <w:t>交替显示：</w:t>
            </w:r>
            <w:r>
              <w:rPr>
                <w:spacing w:val="-14"/>
                <w:sz w:val="28"/>
              </w:rPr>
              <w:t></w:t>
            </w:r>
            <w:r>
              <w:rPr>
                <w:spacing w:val="-30"/>
                <w:sz w:val="28"/>
              </w:rPr>
              <w:t xml:space="preserve">和 </w:t>
            </w:r>
            <w:r>
              <w:rPr>
                <w:rFonts w:ascii="Times New Roman" w:hAnsi="Times New Roman" w:eastAsia="Times New Roman"/>
                <w:spacing w:val="-18"/>
                <w:sz w:val="28"/>
              </w:rPr>
              <w:t>XXXX</w:t>
            </w:r>
          </w:p>
          <w:p>
            <w:pPr>
              <w:pStyle w:val="10"/>
              <w:spacing w:before="26"/>
              <w:ind w:left="117"/>
              <w:rPr>
                <w:sz w:val="28"/>
              </w:rPr>
            </w:pPr>
            <w:r>
              <w:rPr>
                <w:rFonts w:ascii="Times New Roman" w:hAnsi="Times New Roman" w:eastAsia="Times New Roman"/>
                <w:spacing w:val="-14"/>
                <w:sz w:val="28"/>
              </w:rPr>
              <w:t>XXXX</w:t>
            </w:r>
            <w:r>
              <w:rPr>
                <w:rFonts w:ascii="Times New Roman" w:hAnsi="Times New Roman" w:eastAsia="Times New Roman"/>
                <w:spacing w:val="-10"/>
                <w:sz w:val="28"/>
              </w:rPr>
              <w:t xml:space="preserve">  </w:t>
            </w:r>
            <w:r>
              <w:rPr>
                <w:spacing w:val="25"/>
                <w:sz w:val="28"/>
              </w:rPr>
              <w:t>在</w:t>
            </w:r>
            <w:r>
              <w:rPr>
                <w:spacing w:val="16"/>
                <w:sz w:val="28"/>
              </w:rPr>
              <w:t></w:t>
            </w:r>
            <w:r>
              <w:rPr>
                <w:spacing w:val="24"/>
                <w:sz w:val="28"/>
              </w:rPr>
              <w:t>到</w:t>
            </w:r>
            <w:r>
              <w:rPr>
                <w:spacing w:val="14"/>
                <w:sz w:val="28"/>
              </w:rPr>
              <w:t></w:t>
            </w:r>
          </w:p>
          <w:p>
            <w:pPr>
              <w:pStyle w:val="10"/>
              <w:spacing w:before="25"/>
              <w:ind w:left="117"/>
              <w:rPr>
                <w:sz w:val="28"/>
              </w:rPr>
            </w:pPr>
            <w:r>
              <w:rPr>
                <w:sz w:val="28"/>
              </w:rPr>
              <w:t>之间。</w:t>
            </w:r>
          </w:p>
        </w:tc>
        <w:tc>
          <w:tcPr>
            <w:tcW w:w="4703" w:type="dxa"/>
          </w:tcPr>
          <w:p>
            <w:pPr>
              <w:pStyle w:val="10"/>
              <w:spacing w:line="244" w:lineRule="auto"/>
              <w:ind w:left="107" w:right="97"/>
              <w:rPr>
                <w:sz w:val="28"/>
              </w:rPr>
            </w:pPr>
            <w:r>
              <w:rPr>
                <w:sz w:val="28"/>
              </w:rPr>
              <w:t>设定模拟量输出的零位，此时需要在</w:t>
            </w:r>
            <w:r>
              <w:rPr>
                <w:spacing w:val="-4"/>
                <w:sz w:val="28"/>
              </w:rPr>
              <w:t xml:space="preserve">表后模拟量输出 </w:t>
            </w:r>
            <w:r>
              <w:rPr>
                <w:rFonts w:ascii="Times New Roman" w:eastAsia="Times New Roman"/>
                <w:sz w:val="28"/>
              </w:rPr>
              <w:t>O3</w:t>
            </w:r>
            <w:r>
              <w:rPr>
                <w:rFonts w:ascii="Times New Roman" w:eastAsia="Times New Roman"/>
                <w:spacing w:val="39"/>
                <w:sz w:val="28"/>
              </w:rPr>
              <w:t xml:space="preserve"> </w:t>
            </w:r>
            <w:r>
              <w:rPr>
                <w:spacing w:val="-2"/>
                <w:sz w:val="28"/>
              </w:rPr>
              <w:t>端接一电流表按</w:t>
            </w:r>
          </w:p>
          <w:p>
            <w:pPr>
              <w:pStyle w:val="10"/>
              <w:spacing w:line="514" w:lineRule="exact"/>
              <w:ind w:left="107"/>
              <w:rPr>
                <w:sz w:val="28"/>
              </w:rPr>
            </w:pPr>
            <w:r>
              <w:rPr>
                <w:rFonts w:ascii="Marlett" w:hAnsi="Marlett" w:eastAsia="Marlett"/>
                <w:b w:val="0"/>
                <w:spacing w:val="7"/>
                <w:w w:val="95"/>
                <w:position w:val="-13"/>
                <w:sz w:val="52"/>
              </w:rPr>
              <w:t></w:t>
            </w:r>
            <w:r>
              <w:rPr>
                <w:spacing w:val="7"/>
                <w:w w:val="95"/>
                <w:sz w:val="28"/>
              </w:rPr>
              <w:t>键或</w:t>
            </w:r>
            <w:r>
              <w:rPr>
                <w:rFonts w:ascii="Marlett" w:hAnsi="Marlett" w:eastAsia="Marlett"/>
                <w:b w:val="0"/>
                <w:spacing w:val="7"/>
                <w:w w:val="95"/>
                <w:position w:val="-13"/>
                <w:sz w:val="52"/>
              </w:rPr>
              <w:t></w:t>
            </w:r>
            <w:r>
              <w:rPr>
                <w:spacing w:val="7"/>
                <w:w w:val="95"/>
                <w:sz w:val="28"/>
              </w:rPr>
              <w:t>键，使得输出电流达到</w:t>
            </w:r>
          </w:p>
          <w:p>
            <w:pPr>
              <w:pStyle w:val="10"/>
              <w:spacing w:line="352" w:lineRule="exact"/>
              <w:ind w:left="107"/>
              <w:rPr>
                <w:sz w:val="28"/>
              </w:rPr>
            </w:pPr>
            <w:r>
              <w:rPr>
                <w:sz w:val="28"/>
              </w:rPr>
              <w:t>4mA 或 20mA。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2" w:hRule="atLeast"/>
        </w:trPr>
        <w:tc>
          <w:tcPr>
            <w:tcW w:w="1636" w:type="dxa"/>
          </w:tcPr>
          <w:p>
            <w:pPr>
              <w:pStyle w:val="10"/>
              <w:rPr>
                <w:sz w:val="28"/>
              </w:rPr>
            </w:pPr>
          </w:p>
          <w:p>
            <w:pPr>
              <w:pStyle w:val="10"/>
              <w:spacing w:before="1"/>
              <w:rPr>
                <w:sz w:val="20"/>
              </w:rPr>
            </w:pPr>
          </w:p>
          <w:p>
            <w:pPr>
              <w:pStyle w:val="10"/>
              <w:ind w:left="307" w:right="299"/>
              <w:jc w:val="center"/>
              <w:rPr>
                <w:sz w:val="28"/>
              </w:rPr>
            </w:pPr>
            <w:r>
              <w:rPr>
                <w:sz w:val="28"/>
              </w:rPr>
              <w:t>再按SET</w:t>
            </w:r>
          </w:p>
        </w:tc>
        <w:tc>
          <w:tcPr>
            <w:tcW w:w="3780" w:type="dxa"/>
          </w:tcPr>
          <w:p>
            <w:pPr>
              <w:pStyle w:val="10"/>
              <w:spacing w:before="242"/>
              <w:ind w:left="107"/>
              <w:rPr>
                <w:sz w:val="28"/>
              </w:rPr>
            </w:pPr>
            <w:r>
              <w:rPr>
                <w:sz w:val="28"/>
              </w:rPr>
              <w:t>交替显示：</w:t>
            </w:r>
          </w:p>
          <w:p>
            <w:pPr>
              <w:pStyle w:val="10"/>
              <w:spacing w:before="25"/>
              <w:ind w:left="107"/>
              <w:rPr>
                <w:sz w:val="28"/>
              </w:rPr>
            </w:pPr>
            <w:r>
              <w:rPr>
                <w:rFonts w:ascii="Times New Roman" w:eastAsia="Times New Roman"/>
                <w:sz w:val="28"/>
              </w:rPr>
              <w:t xml:space="preserve">XXX </w:t>
            </w:r>
            <w:r>
              <w:rPr>
                <w:sz w:val="28"/>
              </w:rPr>
              <w:t>在</w:t>
            </w:r>
          </w:p>
          <w:p>
            <w:pPr>
              <w:pStyle w:val="10"/>
              <w:spacing w:before="16"/>
              <w:ind w:left="107"/>
              <w:rPr>
                <w:sz w:val="28"/>
              </w:rPr>
            </w:pPr>
            <w:r>
              <w:rPr>
                <w:sz w:val="28"/>
              </w:rPr>
              <w:t>之间。</w:t>
            </w:r>
          </w:p>
        </w:tc>
        <w:tc>
          <w:tcPr>
            <w:tcW w:w="4703" w:type="dxa"/>
          </w:tcPr>
          <w:p>
            <w:pPr>
              <w:pStyle w:val="10"/>
              <w:spacing w:line="242" w:lineRule="auto"/>
              <w:ind w:left="107" w:right="89" w:firstLine="3"/>
              <w:jc w:val="both"/>
              <w:rPr>
                <w:sz w:val="28"/>
              </w:rPr>
            </w:pPr>
            <w:r>
              <w:rPr>
                <w:sz w:val="28"/>
              </w:rPr>
              <w:t xml:space="preserve">设定模拟量输出的满度，此时需要在表后模拟量输出 </w:t>
            </w:r>
            <w:r>
              <w:rPr>
                <w:rFonts w:ascii="Times New Roman" w:hAnsi="Times New Roman" w:eastAsia="Times New Roman"/>
                <w:sz w:val="28"/>
              </w:rPr>
              <w:t xml:space="preserve">O3 </w:t>
            </w:r>
            <w:r>
              <w:rPr>
                <w:sz w:val="28"/>
              </w:rPr>
              <w:t>端接一电流表。按</w:t>
            </w:r>
            <w:r>
              <w:rPr>
                <w:rFonts w:ascii="Marlett" w:hAnsi="Marlett" w:eastAsia="Marlett"/>
                <w:b w:val="0"/>
                <w:position w:val="-13"/>
                <w:sz w:val="52"/>
              </w:rPr>
              <w:t></w:t>
            </w:r>
            <w:r>
              <w:rPr>
                <w:sz w:val="28"/>
              </w:rPr>
              <w:t>键或</w:t>
            </w:r>
            <w:r>
              <w:rPr>
                <w:rFonts w:ascii="Marlett" w:hAnsi="Marlett" w:eastAsia="Marlett"/>
                <w:b w:val="0"/>
                <w:position w:val="-13"/>
                <w:sz w:val="52"/>
              </w:rPr>
              <w:t></w:t>
            </w:r>
            <w:r>
              <w:rPr>
                <w:sz w:val="28"/>
              </w:rPr>
              <w:t>键，使得输出电流达</w:t>
            </w:r>
          </w:p>
          <w:p>
            <w:pPr>
              <w:pStyle w:val="10"/>
              <w:spacing w:line="350" w:lineRule="exact"/>
              <w:ind w:left="107"/>
              <w:jc w:val="both"/>
              <w:rPr>
                <w:sz w:val="28"/>
              </w:rPr>
            </w:pPr>
            <w:r>
              <w:rPr>
                <w:sz w:val="28"/>
              </w:rPr>
              <w:t>到 20mA 或 4mA。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1" w:hRule="atLeast"/>
        </w:trPr>
        <w:tc>
          <w:tcPr>
            <w:tcW w:w="1636" w:type="dxa"/>
          </w:tcPr>
          <w:p>
            <w:pPr>
              <w:pStyle w:val="10"/>
              <w:rPr>
                <w:sz w:val="28"/>
              </w:rPr>
            </w:pPr>
          </w:p>
          <w:p>
            <w:pPr>
              <w:pStyle w:val="10"/>
              <w:spacing w:before="1"/>
              <w:rPr>
                <w:sz w:val="20"/>
              </w:rPr>
            </w:pPr>
          </w:p>
          <w:p>
            <w:pPr>
              <w:pStyle w:val="10"/>
              <w:ind w:left="307" w:right="299"/>
              <w:jc w:val="center"/>
              <w:rPr>
                <w:sz w:val="28"/>
              </w:rPr>
            </w:pPr>
            <w:r>
              <w:rPr>
                <w:sz w:val="28"/>
              </w:rPr>
              <w:t>再按SET</w:t>
            </w:r>
          </w:p>
        </w:tc>
        <w:tc>
          <w:tcPr>
            <w:tcW w:w="3780" w:type="dxa"/>
          </w:tcPr>
          <w:p>
            <w:pPr>
              <w:pStyle w:val="10"/>
              <w:spacing w:before="242"/>
              <w:ind w:left="107"/>
              <w:rPr>
                <w:sz w:val="28"/>
              </w:rPr>
            </w:pPr>
            <w:r>
              <w:rPr>
                <w:sz w:val="28"/>
              </w:rPr>
              <w:t>交替显示：</w:t>
            </w:r>
          </w:p>
          <w:p>
            <w:pPr>
              <w:pStyle w:val="10"/>
              <w:spacing w:before="25"/>
              <w:ind w:left="107"/>
              <w:rPr>
                <w:sz w:val="28"/>
              </w:rPr>
            </w:pPr>
            <w:r>
              <w:rPr>
                <w:rFonts w:ascii="Times New Roman" w:eastAsia="Times New Roman"/>
                <w:sz w:val="28"/>
              </w:rPr>
              <w:t xml:space="preserve">XXX </w:t>
            </w:r>
            <w:r>
              <w:rPr>
                <w:sz w:val="28"/>
              </w:rPr>
              <w:t>在</w:t>
            </w:r>
          </w:p>
          <w:p>
            <w:pPr>
              <w:pStyle w:val="10"/>
              <w:spacing w:before="16"/>
              <w:ind w:left="107"/>
              <w:rPr>
                <w:sz w:val="28"/>
              </w:rPr>
            </w:pPr>
            <w:r>
              <w:rPr>
                <w:sz w:val="28"/>
              </w:rPr>
              <w:t>之间。</w:t>
            </w:r>
          </w:p>
        </w:tc>
        <w:tc>
          <w:tcPr>
            <w:tcW w:w="4703" w:type="dxa"/>
          </w:tcPr>
          <w:p>
            <w:pPr>
              <w:pStyle w:val="10"/>
              <w:spacing w:line="242" w:lineRule="auto"/>
              <w:ind w:left="107" w:right="89" w:firstLine="3"/>
              <w:jc w:val="both"/>
              <w:rPr>
                <w:sz w:val="28"/>
              </w:rPr>
            </w:pPr>
            <w:r>
              <w:rPr>
                <w:sz w:val="28"/>
              </w:rPr>
              <w:t xml:space="preserve">设定模拟量输出的零位，此时需要在表后模拟量输出 </w:t>
            </w:r>
            <w:r>
              <w:rPr>
                <w:rFonts w:ascii="Times New Roman" w:hAnsi="Times New Roman" w:eastAsia="Times New Roman"/>
                <w:sz w:val="28"/>
              </w:rPr>
              <w:t xml:space="preserve">O4 </w:t>
            </w:r>
            <w:r>
              <w:rPr>
                <w:sz w:val="28"/>
              </w:rPr>
              <w:t>端接一电流表。按</w:t>
            </w:r>
            <w:r>
              <w:rPr>
                <w:rFonts w:ascii="Marlett" w:hAnsi="Marlett" w:eastAsia="Marlett"/>
                <w:b w:val="0"/>
                <w:position w:val="-13"/>
                <w:sz w:val="52"/>
              </w:rPr>
              <w:t></w:t>
            </w:r>
            <w:r>
              <w:rPr>
                <w:sz w:val="28"/>
              </w:rPr>
              <w:t>键或</w:t>
            </w:r>
            <w:r>
              <w:rPr>
                <w:rFonts w:ascii="Marlett" w:hAnsi="Marlett" w:eastAsia="Marlett"/>
                <w:b w:val="0"/>
                <w:position w:val="-13"/>
                <w:sz w:val="52"/>
              </w:rPr>
              <w:t></w:t>
            </w:r>
            <w:r>
              <w:rPr>
                <w:sz w:val="28"/>
              </w:rPr>
              <w:t>键，使得输出电流达</w:t>
            </w:r>
          </w:p>
          <w:p>
            <w:pPr>
              <w:pStyle w:val="10"/>
              <w:spacing w:line="349" w:lineRule="exact"/>
              <w:ind w:left="107"/>
              <w:jc w:val="both"/>
              <w:rPr>
                <w:sz w:val="28"/>
              </w:rPr>
            </w:pPr>
            <w:r>
              <w:rPr>
                <w:sz w:val="28"/>
              </w:rPr>
              <w:t>到 20mA 或 4mA。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2" w:hRule="atLeast"/>
        </w:trPr>
        <w:tc>
          <w:tcPr>
            <w:tcW w:w="1636" w:type="dxa"/>
          </w:tcPr>
          <w:p>
            <w:pPr>
              <w:pStyle w:val="10"/>
              <w:rPr>
                <w:sz w:val="28"/>
              </w:rPr>
            </w:pPr>
          </w:p>
          <w:p>
            <w:pPr>
              <w:pStyle w:val="10"/>
              <w:spacing w:before="1"/>
              <w:rPr>
                <w:sz w:val="20"/>
              </w:rPr>
            </w:pPr>
          </w:p>
          <w:p>
            <w:pPr>
              <w:pStyle w:val="10"/>
              <w:ind w:left="307" w:right="299"/>
              <w:jc w:val="center"/>
              <w:rPr>
                <w:sz w:val="28"/>
              </w:rPr>
            </w:pPr>
            <w:r>
              <w:rPr>
                <w:sz w:val="28"/>
              </w:rPr>
              <w:t>再按SET</w:t>
            </w:r>
          </w:p>
        </w:tc>
        <w:tc>
          <w:tcPr>
            <w:tcW w:w="3780" w:type="dxa"/>
          </w:tcPr>
          <w:p>
            <w:pPr>
              <w:pStyle w:val="10"/>
              <w:spacing w:before="242"/>
              <w:ind w:left="107"/>
              <w:rPr>
                <w:sz w:val="28"/>
              </w:rPr>
            </w:pPr>
            <w:r>
              <w:rPr>
                <w:sz w:val="28"/>
              </w:rPr>
              <w:t>交替显示：</w:t>
            </w:r>
          </w:p>
          <w:p>
            <w:pPr>
              <w:pStyle w:val="10"/>
              <w:spacing w:before="25"/>
              <w:ind w:left="107"/>
              <w:rPr>
                <w:sz w:val="28"/>
              </w:rPr>
            </w:pPr>
            <w:r>
              <w:rPr>
                <w:rFonts w:ascii="Times New Roman" w:eastAsia="Times New Roman"/>
                <w:sz w:val="28"/>
              </w:rPr>
              <w:t xml:space="preserve">XXX </w:t>
            </w:r>
            <w:r>
              <w:rPr>
                <w:sz w:val="28"/>
              </w:rPr>
              <w:t>在</w:t>
            </w:r>
          </w:p>
          <w:p>
            <w:pPr>
              <w:pStyle w:val="10"/>
              <w:spacing w:before="16"/>
              <w:ind w:left="107"/>
              <w:rPr>
                <w:sz w:val="28"/>
              </w:rPr>
            </w:pPr>
            <w:r>
              <w:rPr>
                <w:sz w:val="28"/>
              </w:rPr>
              <w:t>之间。</w:t>
            </w:r>
          </w:p>
        </w:tc>
        <w:tc>
          <w:tcPr>
            <w:tcW w:w="4703" w:type="dxa"/>
          </w:tcPr>
          <w:p>
            <w:pPr>
              <w:pStyle w:val="10"/>
              <w:spacing w:line="242" w:lineRule="auto"/>
              <w:ind w:left="107" w:right="89" w:firstLine="3"/>
              <w:jc w:val="both"/>
              <w:rPr>
                <w:sz w:val="28"/>
              </w:rPr>
            </w:pPr>
            <w:r>
              <w:rPr>
                <w:sz w:val="28"/>
              </w:rPr>
              <w:t xml:space="preserve">设定模拟量输出的满度，此时需要在表后模拟量输出 </w:t>
            </w:r>
            <w:r>
              <w:rPr>
                <w:rFonts w:ascii="Times New Roman" w:hAnsi="Times New Roman" w:eastAsia="Times New Roman"/>
                <w:sz w:val="28"/>
              </w:rPr>
              <w:t xml:space="preserve">O4 </w:t>
            </w:r>
            <w:r>
              <w:rPr>
                <w:sz w:val="28"/>
              </w:rPr>
              <w:t>端接一电流表。按</w:t>
            </w:r>
            <w:r>
              <w:rPr>
                <w:rFonts w:ascii="Marlett" w:hAnsi="Marlett" w:eastAsia="Marlett"/>
                <w:b w:val="0"/>
                <w:position w:val="-13"/>
                <w:sz w:val="52"/>
              </w:rPr>
              <w:t></w:t>
            </w:r>
            <w:r>
              <w:rPr>
                <w:sz w:val="28"/>
              </w:rPr>
              <w:t>键或</w:t>
            </w:r>
            <w:r>
              <w:rPr>
                <w:rFonts w:ascii="Marlett" w:hAnsi="Marlett" w:eastAsia="Marlett"/>
                <w:b w:val="0"/>
                <w:position w:val="-13"/>
                <w:sz w:val="52"/>
              </w:rPr>
              <w:t></w:t>
            </w:r>
            <w:r>
              <w:rPr>
                <w:sz w:val="28"/>
              </w:rPr>
              <w:t>键，使得输出电流达</w:t>
            </w:r>
          </w:p>
          <w:p>
            <w:pPr>
              <w:pStyle w:val="10"/>
              <w:spacing w:line="350" w:lineRule="exact"/>
              <w:ind w:left="107"/>
              <w:jc w:val="both"/>
              <w:rPr>
                <w:sz w:val="28"/>
              </w:rPr>
            </w:pPr>
            <w:r>
              <w:rPr>
                <w:sz w:val="28"/>
              </w:rPr>
              <w:t>到 20mA 或 4mA。</w:t>
            </w:r>
          </w:p>
        </w:tc>
      </w:tr>
    </w:tbl>
    <w:p>
      <w:pPr>
        <w:rPr>
          <w:sz w:val="2"/>
          <w:szCs w:val="2"/>
        </w:rPr>
      </w:pPr>
      <w:r>
        <mc:AlternateContent>
          <mc:Choice Requires="wps">
            <w:drawing>
              <wp:anchor distT="0" distB="0" distL="114300" distR="114300" simplePos="0" relativeHeight="251667456" behindDoc="1" locked="0" layoutInCell="1" allowOverlap="1">
                <wp:simplePos x="0" y="0"/>
                <wp:positionH relativeFrom="page">
                  <wp:posOffset>2562860</wp:posOffset>
                </wp:positionH>
                <wp:positionV relativeFrom="page">
                  <wp:posOffset>883285</wp:posOffset>
                </wp:positionV>
                <wp:extent cx="723265" cy="243205"/>
                <wp:effectExtent l="1270" t="1270" r="18415" b="3175"/>
                <wp:wrapNone/>
                <wp:docPr id="160" name="任意多边形 160"/>
                <wp:cNvGraphicFramePr/>
                <a:graphic xmlns:a="http://schemas.openxmlformats.org/drawingml/2006/main">
                  <a:graphicData uri="http://schemas.microsoft.com/office/word/2010/wordprocessingShape">
                    <wps:wsp>
                      <wps:cNvSpPr/>
                      <wps:spPr>
                        <a:xfrm>
                          <a:off x="0" y="0"/>
                          <a:ext cx="723265" cy="243205"/>
                        </a:xfrm>
                        <a:custGeom>
                          <a:avLst/>
                          <a:gdLst/>
                          <a:ahLst/>
                          <a:cxnLst/>
                          <a:pathLst>
                            <a:path w="1139" h="383">
                              <a:moveTo>
                                <a:pt x="0" y="5"/>
                              </a:moveTo>
                              <a:lnTo>
                                <a:pt x="1139" y="5"/>
                              </a:lnTo>
                              <a:moveTo>
                                <a:pt x="5" y="0"/>
                              </a:moveTo>
                              <a:lnTo>
                                <a:pt x="5" y="383"/>
                              </a:lnTo>
                              <a:moveTo>
                                <a:pt x="1134" y="0"/>
                              </a:moveTo>
                              <a:lnTo>
                                <a:pt x="1134" y="383"/>
                              </a:lnTo>
                              <a:moveTo>
                                <a:pt x="0" y="378"/>
                              </a:moveTo>
                              <a:lnTo>
                                <a:pt x="1139" y="378"/>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201.8pt;margin-top:69.55pt;height:19.15pt;width:56.95pt;mso-position-horizontal-relative:page;mso-position-vertical-relative:page;z-index:-251649024;mso-width-relative:page;mso-height-relative:page;" filled="f" stroked="t" coordsize="1139,383" o:gfxdata="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JSkOXXYAAAACwEAAA8AAAAAAAAAAQAgAAAAIgAAAGRycy9kb3du&#10;cmV2LnhtbFBLAQIUABQAAAAIAIdO4kCvPFmIcQIAAIcFAAAOAAAAAAAAAAEAIAAAACcBAABkcnMv&#10;ZTJvRG9jLnhtbFBLBQYAAAAABgAGAFkBAAAKBgAAAAA=&#10;" path="m0,5l1139,5m5,0l5,383m1134,0l1134,383m0,378l1139,378e">
                <v:fill on="f" focussize="0,0"/>
                <v:stroke weight="0.48pt" color="#000000" joinstyle="round"/>
                <v:imagedata o:title=""/>
                <o:lock v:ext="edit" aspectratio="f"/>
              </v:shape>
            </w:pict>
          </mc:Fallback>
        </mc:AlternateContent>
      </w:r>
      <w:r>
        <mc:AlternateContent>
          <mc:Choice Requires="wps">
            <w:drawing>
              <wp:anchor distT="0" distB="0" distL="114300" distR="114300" simplePos="0" relativeHeight="251667456" behindDoc="1" locked="0" layoutInCell="1" allowOverlap="1">
                <wp:simplePos x="0" y="0"/>
                <wp:positionH relativeFrom="page">
                  <wp:posOffset>3507740</wp:posOffset>
                </wp:positionH>
                <wp:positionV relativeFrom="page">
                  <wp:posOffset>895985</wp:posOffset>
                </wp:positionV>
                <wp:extent cx="368935" cy="219710"/>
                <wp:effectExtent l="1270" t="1270" r="10795" b="7620"/>
                <wp:wrapNone/>
                <wp:docPr id="161" name="任意多边形 161"/>
                <wp:cNvGraphicFramePr/>
                <a:graphic xmlns:a="http://schemas.openxmlformats.org/drawingml/2006/main">
                  <a:graphicData uri="http://schemas.microsoft.com/office/word/2010/wordprocessingShape">
                    <wps:wsp>
                      <wps:cNvSpPr/>
                      <wps:spPr>
                        <a:xfrm>
                          <a:off x="0" y="0"/>
                          <a:ext cx="368935" cy="219710"/>
                        </a:xfrm>
                        <a:custGeom>
                          <a:avLst/>
                          <a:gdLst/>
                          <a:ahLst/>
                          <a:cxnLst/>
                          <a:pathLst>
                            <a:path w="581" h="346">
                              <a:moveTo>
                                <a:pt x="0" y="5"/>
                              </a:moveTo>
                              <a:lnTo>
                                <a:pt x="581" y="5"/>
                              </a:lnTo>
                              <a:moveTo>
                                <a:pt x="5" y="0"/>
                              </a:moveTo>
                              <a:lnTo>
                                <a:pt x="5" y="346"/>
                              </a:lnTo>
                              <a:moveTo>
                                <a:pt x="576" y="0"/>
                              </a:moveTo>
                              <a:lnTo>
                                <a:pt x="576" y="346"/>
                              </a:lnTo>
                              <a:moveTo>
                                <a:pt x="0" y="341"/>
                              </a:moveTo>
                              <a:lnTo>
                                <a:pt x="581" y="341"/>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276.2pt;margin-top:70.55pt;height:17.3pt;width:29.05pt;mso-position-horizontal-relative:page;mso-position-vertical-relative:page;z-index:-251649024;mso-width-relative:page;mso-height-relative:page;" filled="f" stroked="t" coordsize="581,346" o:gfxdata="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OY+xlPYAAAACwEAAA8AAAAAAAAAAQAgAAAAIgAAAGRycy9kb3ducmV2LnhtbFBL&#10;AQIUABQAAAAIAIdO4kC8HwqcaAIAAIIFAAAOAAAAAAAAAAEAIAAAACcBAABkcnMvZTJvRG9jLnht&#10;bFBLBQYAAAAABgAGAFkBAAABBgAAAAA=&#10;" path="m0,5l581,5m5,0l5,346m576,0l576,346m0,341l581,341e">
                <v:fill on="f" focussize="0,0"/>
                <v:stroke weight="0.48pt" color="#000000" joinstyle="round"/>
                <v:imagedata o:title=""/>
                <o:lock v:ext="edit" aspectratio="f"/>
              </v:shape>
            </w:pict>
          </mc:Fallback>
        </mc:AlternateContent>
      </w:r>
      <w:r>
        <mc:AlternateContent>
          <mc:Choice Requires="wps">
            <w:drawing>
              <wp:anchor distT="0" distB="0" distL="114300" distR="114300" simplePos="0" relativeHeight="251667456" behindDoc="1" locked="0" layoutInCell="1" allowOverlap="1">
                <wp:simplePos x="0" y="0"/>
                <wp:positionH relativeFrom="page">
                  <wp:posOffset>2425065</wp:posOffset>
                </wp:positionH>
                <wp:positionV relativeFrom="page">
                  <wp:posOffset>1821815</wp:posOffset>
                </wp:positionV>
                <wp:extent cx="808990" cy="487045"/>
                <wp:effectExtent l="1905" t="1270" r="8255" b="6985"/>
                <wp:wrapNone/>
                <wp:docPr id="162" name="任意多边形 162"/>
                <wp:cNvGraphicFramePr/>
                <a:graphic xmlns:a="http://schemas.openxmlformats.org/drawingml/2006/main">
                  <a:graphicData uri="http://schemas.microsoft.com/office/word/2010/wordprocessingShape">
                    <wps:wsp>
                      <wps:cNvSpPr/>
                      <wps:spPr>
                        <a:xfrm>
                          <a:off x="0" y="0"/>
                          <a:ext cx="808990" cy="487045"/>
                        </a:xfrm>
                        <a:custGeom>
                          <a:avLst/>
                          <a:gdLst/>
                          <a:ahLst/>
                          <a:cxnLst/>
                          <a:pathLst>
                            <a:path w="1274" h="767">
                              <a:moveTo>
                                <a:pt x="128" y="5"/>
                              </a:moveTo>
                              <a:lnTo>
                                <a:pt x="1273" y="5"/>
                              </a:lnTo>
                              <a:moveTo>
                                <a:pt x="133" y="0"/>
                              </a:moveTo>
                              <a:lnTo>
                                <a:pt x="133" y="383"/>
                              </a:lnTo>
                              <a:moveTo>
                                <a:pt x="1268" y="0"/>
                              </a:moveTo>
                              <a:lnTo>
                                <a:pt x="1268" y="383"/>
                              </a:lnTo>
                              <a:moveTo>
                                <a:pt x="128" y="378"/>
                              </a:moveTo>
                              <a:lnTo>
                                <a:pt x="1273" y="378"/>
                              </a:lnTo>
                              <a:moveTo>
                                <a:pt x="0" y="389"/>
                              </a:moveTo>
                              <a:lnTo>
                                <a:pt x="1196" y="389"/>
                              </a:lnTo>
                              <a:moveTo>
                                <a:pt x="4" y="384"/>
                              </a:moveTo>
                              <a:lnTo>
                                <a:pt x="4" y="767"/>
                              </a:lnTo>
                              <a:moveTo>
                                <a:pt x="1191" y="384"/>
                              </a:moveTo>
                              <a:lnTo>
                                <a:pt x="1191" y="767"/>
                              </a:lnTo>
                              <a:moveTo>
                                <a:pt x="0" y="762"/>
                              </a:moveTo>
                              <a:lnTo>
                                <a:pt x="1196" y="762"/>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190.95pt;margin-top:143.45pt;height:38.35pt;width:63.7pt;mso-position-horizontal-relative:page;mso-position-vertical-relative:page;z-index:-251649024;mso-width-relative:page;mso-height-relative:page;" filled="f" stroked="t" coordsize="1274,767" o:gfxdata="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&#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ACCjvE1wAAAAsBAAAPAAAAAAAAAAEAIAAAACIAAABk&#10;cnMvZG93bnJldi54bWxQSwECFAAUAAAACACHTuJATrIn3rICAADbBgAADgAAAAAAAAABACAAAAAm&#10;AQAAZHJzL2Uyb0RvYy54bWxQSwUGAAAAAAYABgBZAQAASgYAAAAA&#10;" path="m128,5l1273,5m133,0l133,383m1268,0l1268,383m128,378l1273,378m0,389l1196,389m4,384l4,767m1191,384l1191,767m0,762l1196,762e">
                <v:fill on="f" focussize="0,0"/>
                <v:stroke weight="0.48pt" color="#000000" joinstyle="round"/>
                <v:imagedata o:title=""/>
                <o:lock v:ext="edit" aspectratio="f"/>
              </v:shape>
            </w:pict>
          </mc:Fallback>
        </mc:AlternateContent>
      </w:r>
      <w:r>
        <mc:AlternateContent>
          <mc:Choice Requires="wps">
            <w:drawing>
              <wp:anchor distT="0" distB="0" distL="114300" distR="114300" simplePos="0" relativeHeight="251668480" behindDoc="1" locked="0" layoutInCell="1" allowOverlap="1">
                <wp:simplePos x="0" y="0"/>
                <wp:positionH relativeFrom="page">
                  <wp:posOffset>3371850</wp:posOffset>
                </wp:positionH>
                <wp:positionV relativeFrom="page">
                  <wp:posOffset>1833880</wp:posOffset>
                </wp:positionV>
                <wp:extent cx="566420" cy="474980"/>
                <wp:effectExtent l="1270" t="1270" r="3810" b="19050"/>
                <wp:wrapNone/>
                <wp:docPr id="202" name="任意多边形 163"/>
                <wp:cNvGraphicFramePr/>
                <a:graphic xmlns:a="http://schemas.openxmlformats.org/drawingml/2006/main">
                  <a:graphicData uri="http://schemas.microsoft.com/office/word/2010/wordprocessingShape">
                    <wps:wsp>
                      <wps:cNvSpPr/>
                      <wps:spPr>
                        <a:xfrm>
                          <a:off x="0" y="0"/>
                          <a:ext cx="566420" cy="474980"/>
                        </a:xfrm>
                        <a:custGeom>
                          <a:avLst/>
                          <a:gdLst/>
                          <a:ahLst/>
                          <a:cxnLst/>
                          <a:pathLst>
                            <a:path w="892" h="748">
                              <a:moveTo>
                                <a:pt x="136" y="5"/>
                              </a:moveTo>
                              <a:lnTo>
                                <a:pt x="892" y="5"/>
                              </a:lnTo>
                              <a:moveTo>
                                <a:pt x="140" y="0"/>
                              </a:moveTo>
                              <a:lnTo>
                                <a:pt x="140" y="346"/>
                              </a:lnTo>
                              <a:moveTo>
                                <a:pt x="136" y="341"/>
                              </a:moveTo>
                              <a:lnTo>
                                <a:pt x="892" y="341"/>
                              </a:lnTo>
                              <a:moveTo>
                                <a:pt x="0" y="370"/>
                              </a:moveTo>
                              <a:lnTo>
                                <a:pt x="892" y="370"/>
                              </a:lnTo>
                              <a:moveTo>
                                <a:pt x="5" y="365"/>
                              </a:moveTo>
                              <a:lnTo>
                                <a:pt x="5" y="748"/>
                              </a:lnTo>
                              <a:moveTo>
                                <a:pt x="887" y="0"/>
                              </a:moveTo>
                              <a:lnTo>
                                <a:pt x="887" y="748"/>
                              </a:lnTo>
                              <a:moveTo>
                                <a:pt x="0" y="743"/>
                              </a:moveTo>
                              <a:lnTo>
                                <a:pt x="892" y="743"/>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163" o:spid="_x0000_s1026" o:spt="100" style="position:absolute;left:0pt;margin-left:265.5pt;margin-top:144.4pt;height:37.4pt;width:44.6pt;mso-position-horizontal-relative:page;mso-position-vertical-relative:page;z-index:-251648000;mso-width-relative:page;mso-height-relative:page;" filled="f" stroked="t" coordsize="892,748" o:gfxdata="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KDmAFHaAAAACwEAAA8AAAAAAAAAAQAgAAAAIgAAAGRycy9kb3ducmV2LnhtbFBL&#10;AQIUABQAAAAIAIdO4kBcRltvnwIAAH4GAAAOAAAAAAAAAAEAIAAAACkBAABkcnMvZTJvRG9jLnht&#10;bFBLBQYAAAAABgAGAFkBAAA6BgAAAAA=&#10;" path="m136,5l892,5m140,0l140,346m136,341l892,341m0,370l892,370m5,365l5,748m887,0l887,748m0,743l892,743e">
                <v:fill on="f" focussize="0,0"/>
                <v:stroke weight="0.48pt" color="#000000" joinstyle="round"/>
                <v:imagedata o:title=""/>
                <o:lock v:ext="edit" aspectratio="f"/>
              </v:shape>
            </w:pict>
          </mc:Fallback>
        </mc:AlternateContent>
      </w:r>
      <w:r>
        <mc:AlternateContent>
          <mc:Choice Requires="wps">
            <w:drawing>
              <wp:anchor distT="0" distB="0" distL="114300" distR="114300" simplePos="0" relativeHeight="251668480" behindDoc="1" locked="0" layoutInCell="1" allowOverlap="1">
                <wp:simplePos x="0" y="0"/>
                <wp:positionH relativeFrom="page">
                  <wp:posOffset>1674495</wp:posOffset>
                </wp:positionH>
                <wp:positionV relativeFrom="page">
                  <wp:posOffset>2077720</wp:posOffset>
                </wp:positionV>
                <wp:extent cx="563245" cy="474980"/>
                <wp:effectExtent l="1905" t="1905" r="6350" b="18415"/>
                <wp:wrapNone/>
                <wp:docPr id="204" name="任意多边形 164"/>
                <wp:cNvGraphicFramePr/>
                <a:graphic xmlns:a="http://schemas.openxmlformats.org/drawingml/2006/main">
                  <a:graphicData uri="http://schemas.microsoft.com/office/word/2010/wordprocessingShape">
                    <wps:wsp>
                      <wps:cNvSpPr/>
                      <wps:spPr>
                        <a:xfrm>
                          <a:off x="0" y="0"/>
                          <a:ext cx="563245" cy="474980"/>
                        </a:xfrm>
                        <a:custGeom>
                          <a:avLst/>
                          <a:gdLst/>
                          <a:ahLst/>
                          <a:cxnLst/>
                          <a:pathLst>
                            <a:path w="887" h="748">
                              <a:moveTo>
                                <a:pt x="0" y="5"/>
                              </a:moveTo>
                              <a:lnTo>
                                <a:pt x="886" y="5"/>
                              </a:lnTo>
                              <a:moveTo>
                                <a:pt x="882" y="0"/>
                              </a:moveTo>
                              <a:lnTo>
                                <a:pt x="882" y="346"/>
                              </a:lnTo>
                              <a:moveTo>
                                <a:pt x="0" y="341"/>
                              </a:moveTo>
                              <a:lnTo>
                                <a:pt x="886" y="341"/>
                              </a:lnTo>
                              <a:moveTo>
                                <a:pt x="0" y="370"/>
                              </a:moveTo>
                              <a:lnTo>
                                <a:pt x="298" y="370"/>
                              </a:lnTo>
                              <a:moveTo>
                                <a:pt x="4" y="0"/>
                              </a:moveTo>
                              <a:lnTo>
                                <a:pt x="4" y="748"/>
                              </a:lnTo>
                              <a:moveTo>
                                <a:pt x="294" y="365"/>
                              </a:moveTo>
                              <a:lnTo>
                                <a:pt x="294" y="748"/>
                              </a:lnTo>
                              <a:moveTo>
                                <a:pt x="0" y="743"/>
                              </a:moveTo>
                              <a:lnTo>
                                <a:pt x="298" y="743"/>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164" o:spid="_x0000_s1026" o:spt="100" style="position:absolute;left:0pt;margin-left:131.85pt;margin-top:163.6pt;height:37.4pt;width:44.35pt;mso-position-horizontal-relative:page;mso-position-vertical-relative:page;z-index:-251648000;mso-width-relative:page;mso-height-relative:page;" filled="f" stroked="t" coordsize="887,748" o:gfxdata="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CFIq/K2gAAAAsBAAAPAAAAAAAAAAEAIAAAACIAAABkcnMvZG93bnJldi54&#10;bWxQSwECFAAUAAAACACHTuJAXB/WuqMCAAB6BgAADgAAAAAAAAABACAAAAApAQAAZHJzL2Uyb0Rv&#10;Yy54bWxQSwUGAAAAAAYABgBZAQAAPgYAAAAA&#10;" path="m0,5l886,5m882,0l882,346m0,341l886,341m0,370l298,370m4,0l4,748m294,365l294,748m0,743l298,743e">
                <v:fill on="f" focussize="0,0"/>
                <v:stroke weight="0.48pt" color="#000000" joinstyle="round"/>
                <v:imagedata o:title=""/>
                <o:lock v:ext="edit" aspectratio="f"/>
              </v:shape>
            </w:pict>
          </mc:Fallback>
        </mc:AlternateContent>
      </w:r>
      <w:r>
        <mc:AlternateContent>
          <mc:Choice Requires="wps">
            <w:drawing>
              <wp:anchor distT="0" distB="0" distL="114300" distR="114300" simplePos="0" relativeHeight="251668480" behindDoc="1" locked="0" layoutInCell="1" allowOverlap="1">
                <wp:simplePos x="0" y="0"/>
                <wp:positionH relativeFrom="page">
                  <wp:posOffset>2506345</wp:posOffset>
                </wp:positionH>
                <wp:positionV relativeFrom="page">
                  <wp:posOffset>2863215</wp:posOffset>
                </wp:positionV>
                <wp:extent cx="727075" cy="243205"/>
                <wp:effectExtent l="1270" t="1905" r="14605" b="2540"/>
                <wp:wrapNone/>
                <wp:docPr id="174" name="任意多边形 165"/>
                <wp:cNvGraphicFramePr/>
                <a:graphic xmlns:a="http://schemas.openxmlformats.org/drawingml/2006/main">
                  <a:graphicData uri="http://schemas.microsoft.com/office/word/2010/wordprocessingShape">
                    <wps:wsp>
                      <wps:cNvSpPr/>
                      <wps:spPr>
                        <a:xfrm>
                          <a:off x="0" y="0"/>
                          <a:ext cx="727075" cy="243205"/>
                        </a:xfrm>
                        <a:custGeom>
                          <a:avLst/>
                          <a:gdLst/>
                          <a:ahLst/>
                          <a:cxnLst/>
                          <a:pathLst>
                            <a:path w="1145" h="383">
                              <a:moveTo>
                                <a:pt x="0" y="4"/>
                              </a:moveTo>
                              <a:lnTo>
                                <a:pt x="1145" y="4"/>
                              </a:lnTo>
                              <a:moveTo>
                                <a:pt x="5" y="0"/>
                              </a:moveTo>
                              <a:lnTo>
                                <a:pt x="5" y="382"/>
                              </a:lnTo>
                              <a:moveTo>
                                <a:pt x="1140" y="0"/>
                              </a:moveTo>
                              <a:lnTo>
                                <a:pt x="1140" y="382"/>
                              </a:lnTo>
                              <a:moveTo>
                                <a:pt x="0" y="378"/>
                              </a:moveTo>
                              <a:lnTo>
                                <a:pt x="1145" y="378"/>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165" o:spid="_x0000_s1026" o:spt="100" style="position:absolute;left:0pt;margin-left:197.35pt;margin-top:225.45pt;height:19.15pt;width:57.25pt;mso-position-horizontal-relative:page;mso-position-vertical-relative:page;z-index:-251648000;mso-width-relative:page;mso-height-relative:page;" filled="f" stroked="t" coordsize="1145,383" o:gfxdata="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LfEQ92gAAAAsBAAAPAAAAAAAAAAEAIAAAACIAAABkcnMvZG93bnJldi54bWxQ&#10;SwECFAAUAAAACACHTuJAjXusK2cCAACHBQAADgAAAAAAAAABACAAAAApAQAAZHJzL2Uyb0RvYy54&#10;bWxQSwUGAAAAAAYABgBZAQAAAgYAAAAA&#10;" path="m0,4l1145,4m5,0l5,382m1140,0l1140,382m0,378l1145,378e">
                <v:fill on="f" focussize="0,0"/>
                <v:stroke weight="0.48pt" color="#000000" joinstyle="round"/>
                <v:imagedata o:title=""/>
                <o:lock v:ext="edit" aspectratio="f"/>
              </v:shape>
            </w:pict>
          </mc:Fallback>
        </mc:AlternateContent>
      </w:r>
      <w:r>
        <mc:AlternateContent>
          <mc:Choice Requires="wps">
            <w:drawing>
              <wp:anchor distT="0" distB="0" distL="114300" distR="114300" simplePos="0" relativeHeight="251668480" behindDoc="1" locked="0" layoutInCell="1" allowOverlap="1">
                <wp:simplePos x="0" y="0"/>
                <wp:positionH relativeFrom="page">
                  <wp:posOffset>3457575</wp:posOffset>
                </wp:positionH>
                <wp:positionV relativeFrom="page">
                  <wp:posOffset>2875280</wp:posOffset>
                </wp:positionV>
                <wp:extent cx="480060" cy="219710"/>
                <wp:effectExtent l="1905" t="1270" r="13335" b="7620"/>
                <wp:wrapNone/>
                <wp:docPr id="205" name="任意多边形 166"/>
                <wp:cNvGraphicFramePr/>
                <a:graphic xmlns:a="http://schemas.openxmlformats.org/drawingml/2006/main">
                  <a:graphicData uri="http://schemas.microsoft.com/office/word/2010/wordprocessingShape">
                    <wps:wsp>
                      <wps:cNvSpPr/>
                      <wps:spPr>
                        <a:xfrm>
                          <a:off x="0" y="0"/>
                          <a:ext cx="480060" cy="219710"/>
                        </a:xfrm>
                        <a:custGeom>
                          <a:avLst/>
                          <a:gdLst/>
                          <a:ahLst/>
                          <a:cxnLst/>
                          <a:pathLst>
                            <a:path w="756" h="346">
                              <a:moveTo>
                                <a:pt x="0" y="5"/>
                              </a:moveTo>
                              <a:lnTo>
                                <a:pt x="756" y="5"/>
                              </a:lnTo>
                              <a:moveTo>
                                <a:pt x="4" y="0"/>
                              </a:moveTo>
                              <a:lnTo>
                                <a:pt x="4" y="345"/>
                              </a:lnTo>
                              <a:moveTo>
                                <a:pt x="751" y="0"/>
                              </a:moveTo>
                              <a:lnTo>
                                <a:pt x="751" y="345"/>
                              </a:lnTo>
                              <a:moveTo>
                                <a:pt x="0" y="341"/>
                              </a:moveTo>
                              <a:lnTo>
                                <a:pt x="756" y="341"/>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166" o:spid="_x0000_s1026" o:spt="100" style="position:absolute;left:0pt;margin-left:272.25pt;margin-top:226.4pt;height:17.3pt;width:37.8pt;mso-position-horizontal-relative:page;mso-position-vertical-relative:page;z-index:-251648000;mso-width-relative:page;mso-height-relative:page;" filled="f" stroked="t" coordsize="756,346" o:gfxdata="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sOZpdoAAAALAQAADwAAAAAAAAABACAAAAAiAAAAZHJzL2Rvd25yZXYueG1sUEsBAhQA&#10;FAAAAAgAh07iQLLVn9tiAgAAggUAAA4AAAAAAAAAAQAgAAAAKQEAAGRycy9lMm9Eb2MueG1sUEsF&#10;BgAAAAAGAAYAWQEAAP0FAAAAAA==&#10;" path="m0,5l756,5m4,0l4,345m751,0l751,345m0,341l756,341e">
                <v:fill on="f" focussize="0,0"/>
                <v:stroke weight="0.48pt" color="#000000" joinstyle="round"/>
                <v:imagedata o:title=""/>
                <o:lock v:ext="edit" aspectratio="f"/>
              </v:shape>
            </w:pict>
          </mc:Fallback>
        </mc:AlternateContent>
      </w:r>
      <w:r>
        <mc:AlternateContent>
          <mc:Choice Requires="wps">
            <w:drawing>
              <wp:anchor distT="0" distB="0" distL="114300" distR="114300" simplePos="0" relativeHeight="251668480" behindDoc="1" locked="0" layoutInCell="1" allowOverlap="1">
                <wp:simplePos x="0" y="0"/>
                <wp:positionH relativeFrom="page">
                  <wp:posOffset>2425065</wp:posOffset>
                </wp:positionH>
                <wp:positionV relativeFrom="page">
                  <wp:posOffset>3881120</wp:posOffset>
                </wp:positionV>
                <wp:extent cx="808990" cy="487045"/>
                <wp:effectExtent l="1905" t="1270" r="8255" b="6985"/>
                <wp:wrapNone/>
                <wp:docPr id="163" name="任意多边形 167"/>
                <wp:cNvGraphicFramePr/>
                <a:graphic xmlns:a="http://schemas.openxmlformats.org/drawingml/2006/main">
                  <a:graphicData uri="http://schemas.microsoft.com/office/word/2010/wordprocessingShape">
                    <wps:wsp>
                      <wps:cNvSpPr/>
                      <wps:spPr>
                        <a:xfrm>
                          <a:off x="0" y="0"/>
                          <a:ext cx="808990" cy="487045"/>
                        </a:xfrm>
                        <a:custGeom>
                          <a:avLst/>
                          <a:gdLst/>
                          <a:ahLst/>
                          <a:cxnLst/>
                          <a:pathLst>
                            <a:path w="1274" h="767">
                              <a:moveTo>
                                <a:pt x="128" y="5"/>
                              </a:moveTo>
                              <a:lnTo>
                                <a:pt x="1273" y="5"/>
                              </a:lnTo>
                              <a:moveTo>
                                <a:pt x="133" y="0"/>
                              </a:moveTo>
                              <a:lnTo>
                                <a:pt x="133" y="383"/>
                              </a:lnTo>
                              <a:moveTo>
                                <a:pt x="1268" y="0"/>
                              </a:moveTo>
                              <a:lnTo>
                                <a:pt x="1268" y="383"/>
                              </a:lnTo>
                              <a:moveTo>
                                <a:pt x="128" y="378"/>
                              </a:moveTo>
                              <a:lnTo>
                                <a:pt x="1273" y="378"/>
                              </a:lnTo>
                              <a:moveTo>
                                <a:pt x="0" y="389"/>
                              </a:moveTo>
                              <a:lnTo>
                                <a:pt x="1196" y="389"/>
                              </a:lnTo>
                              <a:moveTo>
                                <a:pt x="4" y="384"/>
                              </a:moveTo>
                              <a:lnTo>
                                <a:pt x="4" y="767"/>
                              </a:lnTo>
                              <a:moveTo>
                                <a:pt x="1191" y="384"/>
                              </a:moveTo>
                              <a:lnTo>
                                <a:pt x="1191" y="767"/>
                              </a:lnTo>
                              <a:moveTo>
                                <a:pt x="0" y="762"/>
                              </a:moveTo>
                              <a:lnTo>
                                <a:pt x="1196" y="762"/>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167" o:spid="_x0000_s1026" o:spt="100" style="position:absolute;left:0pt;margin-left:190.95pt;margin-top:305.6pt;height:38.35pt;width:63.7pt;mso-position-horizontal-relative:page;mso-position-vertical-relative:page;z-index:-251648000;mso-width-relative:page;mso-height-relative:page;" filled="f" stroked="t" coordsize="1274,767" o:gfxdata="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Aq/ENG2AAAAAsBAAAPAAAAAAAAAAEAIAAAACIA&#10;AABkcnMvZG93bnJldi54bWxQSwECFAAUAAAACACHTuJAG6/3Z7QCAADbBgAADgAAAAAAAAABACAA&#10;AAAnAQAAZHJzL2Uyb0RvYy54bWxQSwUGAAAAAAYABgBZAQAATQYAAAAA&#10;" path="m128,5l1273,5m133,0l133,383m1268,0l1268,383m128,378l1273,378m0,389l1196,389m4,384l4,767m1191,384l1191,767m0,762l1196,762e">
                <v:fill on="f" focussize="0,0"/>
                <v:stroke weight="0.48pt" color="#000000" joinstyle="round"/>
                <v:imagedata o:title=""/>
                <o:lock v:ext="edit" aspectratio="f"/>
              </v:shape>
            </w:pict>
          </mc:Fallback>
        </mc:AlternateContent>
      </w:r>
      <w:r>
        <mc:AlternateContent>
          <mc:Choice Requires="wps">
            <w:drawing>
              <wp:anchor distT="0" distB="0" distL="114300" distR="114300" simplePos="0" relativeHeight="251668480" behindDoc="1" locked="0" layoutInCell="1" allowOverlap="1">
                <wp:simplePos x="0" y="0"/>
                <wp:positionH relativeFrom="page">
                  <wp:posOffset>3371850</wp:posOffset>
                </wp:positionH>
                <wp:positionV relativeFrom="page">
                  <wp:posOffset>3893820</wp:posOffset>
                </wp:positionV>
                <wp:extent cx="566420" cy="474980"/>
                <wp:effectExtent l="1270" t="1270" r="3810" b="19050"/>
                <wp:wrapNone/>
                <wp:docPr id="167" name="任意多边形 168"/>
                <wp:cNvGraphicFramePr/>
                <a:graphic xmlns:a="http://schemas.openxmlformats.org/drawingml/2006/main">
                  <a:graphicData uri="http://schemas.microsoft.com/office/word/2010/wordprocessingShape">
                    <wps:wsp>
                      <wps:cNvSpPr/>
                      <wps:spPr>
                        <a:xfrm>
                          <a:off x="0" y="0"/>
                          <a:ext cx="566420" cy="474980"/>
                        </a:xfrm>
                        <a:custGeom>
                          <a:avLst/>
                          <a:gdLst/>
                          <a:ahLst/>
                          <a:cxnLst/>
                          <a:pathLst>
                            <a:path w="892" h="748">
                              <a:moveTo>
                                <a:pt x="136" y="5"/>
                              </a:moveTo>
                              <a:lnTo>
                                <a:pt x="892" y="5"/>
                              </a:lnTo>
                              <a:moveTo>
                                <a:pt x="140" y="0"/>
                              </a:moveTo>
                              <a:lnTo>
                                <a:pt x="140" y="346"/>
                              </a:lnTo>
                              <a:moveTo>
                                <a:pt x="887" y="0"/>
                              </a:moveTo>
                              <a:lnTo>
                                <a:pt x="887" y="346"/>
                              </a:lnTo>
                              <a:moveTo>
                                <a:pt x="136" y="341"/>
                              </a:moveTo>
                              <a:lnTo>
                                <a:pt x="892" y="341"/>
                              </a:lnTo>
                              <a:moveTo>
                                <a:pt x="0" y="370"/>
                              </a:moveTo>
                              <a:lnTo>
                                <a:pt x="892" y="370"/>
                              </a:lnTo>
                              <a:moveTo>
                                <a:pt x="5" y="365"/>
                              </a:moveTo>
                              <a:lnTo>
                                <a:pt x="5" y="748"/>
                              </a:lnTo>
                              <a:moveTo>
                                <a:pt x="887" y="365"/>
                              </a:moveTo>
                              <a:lnTo>
                                <a:pt x="887" y="748"/>
                              </a:lnTo>
                              <a:moveTo>
                                <a:pt x="0" y="743"/>
                              </a:moveTo>
                              <a:lnTo>
                                <a:pt x="892" y="743"/>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168" o:spid="_x0000_s1026" o:spt="100" style="position:absolute;left:0pt;margin-left:265.5pt;margin-top:306.6pt;height:37.4pt;width:44.6pt;mso-position-horizontal-relative:page;mso-position-vertical-relative:page;z-index:-251648000;mso-width-relative:page;mso-height-relative:page;" filled="f" stroked="t" coordsize="892,748" o:gfxdata="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C27YUd2gAAAAsBAAAPAAAAAAAAAAEAIAAAACIAAABkcnMvZG93bnJl&#10;di54bWxQSwECFAAUAAAACACHTuJAibpMd6YCAADSBgAADgAAAAAAAAABACAAAAApAQAAZHJzL2Uy&#10;b0RvYy54bWxQSwUGAAAAAAYABgBZAQAAQQYAAAAA&#10;" path="m136,5l892,5m140,0l140,346m887,0l887,346m136,341l892,341m0,370l892,370m5,365l5,748m887,365l887,748m0,743l892,743e">
                <v:fill on="f" focussize="0,0"/>
                <v:stroke weight="0.48pt" color="#000000" joinstyle="round"/>
                <v:imagedata o:title=""/>
                <o:lock v:ext="edit" aspectratio="f"/>
              </v:shape>
            </w:pict>
          </mc:Fallback>
        </mc:AlternateContent>
      </w:r>
      <w:r>
        <mc:AlternateContent>
          <mc:Choice Requires="wps">
            <w:drawing>
              <wp:anchor distT="0" distB="0" distL="114300" distR="114300" simplePos="0" relativeHeight="251668480" behindDoc="1" locked="0" layoutInCell="1" allowOverlap="1">
                <wp:simplePos x="0" y="0"/>
                <wp:positionH relativeFrom="page">
                  <wp:posOffset>1674495</wp:posOffset>
                </wp:positionH>
                <wp:positionV relativeFrom="page">
                  <wp:posOffset>4137025</wp:posOffset>
                </wp:positionV>
                <wp:extent cx="563245" cy="474980"/>
                <wp:effectExtent l="1905" t="1905" r="6350" b="18415"/>
                <wp:wrapNone/>
                <wp:docPr id="168" name="任意多边形 169"/>
                <wp:cNvGraphicFramePr/>
                <a:graphic xmlns:a="http://schemas.openxmlformats.org/drawingml/2006/main">
                  <a:graphicData uri="http://schemas.microsoft.com/office/word/2010/wordprocessingShape">
                    <wps:wsp>
                      <wps:cNvSpPr/>
                      <wps:spPr>
                        <a:xfrm>
                          <a:off x="0" y="0"/>
                          <a:ext cx="563245" cy="474980"/>
                        </a:xfrm>
                        <a:custGeom>
                          <a:avLst/>
                          <a:gdLst/>
                          <a:ahLst/>
                          <a:cxnLst/>
                          <a:pathLst>
                            <a:path w="887" h="748">
                              <a:moveTo>
                                <a:pt x="0" y="5"/>
                              </a:moveTo>
                              <a:lnTo>
                                <a:pt x="886" y="5"/>
                              </a:lnTo>
                              <a:moveTo>
                                <a:pt x="4" y="0"/>
                              </a:moveTo>
                              <a:lnTo>
                                <a:pt x="4" y="346"/>
                              </a:lnTo>
                              <a:moveTo>
                                <a:pt x="882" y="0"/>
                              </a:moveTo>
                              <a:lnTo>
                                <a:pt x="882" y="346"/>
                              </a:lnTo>
                              <a:moveTo>
                                <a:pt x="0" y="341"/>
                              </a:moveTo>
                              <a:lnTo>
                                <a:pt x="886" y="341"/>
                              </a:lnTo>
                              <a:moveTo>
                                <a:pt x="0" y="370"/>
                              </a:moveTo>
                              <a:lnTo>
                                <a:pt x="298" y="370"/>
                              </a:lnTo>
                              <a:moveTo>
                                <a:pt x="4" y="365"/>
                              </a:moveTo>
                              <a:lnTo>
                                <a:pt x="4" y="748"/>
                              </a:lnTo>
                              <a:moveTo>
                                <a:pt x="294" y="365"/>
                              </a:moveTo>
                              <a:lnTo>
                                <a:pt x="294" y="748"/>
                              </a:lnTo>
                              <a:moveTo>
                                <a:pt x="0" y="743"/>
                              </a:moveTo>
                              <a:lnTo>
                                <a:pt x="298" y="743"/>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169" o:spid="_x0000_s1026" o:spt="100" style="position:absolute;left:0pt;margin-left:131.85pt;margin-top:325.75pt;height:37.4pt;width:44.35pt;mso-position-horizontal-relative:page;mso-position-vertical-relative:page;z-index:-251648000;mso-width-relative:page;mso-height-relative:page;" filled="f" stroked="t" coordsize="887,748" o:gfxdata="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N9vQRjZAAAACwEAAA8AAAAAAAAAAQAgAAAAIgAAAGRycy9kb3du&#10;cmV2LnhtbFBLAQIUABQAAAAIAIdO4kC8pZ5yqQIAAMoGAAAOAAAAAAAAAAEAIAAAACgBAABkcnMv&#10;ZTJvRG9jLnhtbFBLBQYAAAAABgAGAFkBAABDBgAAAAA=&#10;" path="m0,5l886,5m4,0l4,346m882,0l882,346m0,341l886,341m0,370l298,370m4,365l4,748m294,365l294,748m0,743l298,743e">
                <v:fill on="f" focussize="0,0"/>
                <v:stroke weight="0.48pt" color="#000000" joinstyle="round"/>
                <v:imagedata o:title=""/>
                <o:lock v:ext="edit" aspectratio="f"/>
              </v:shape>
            </w:pict>
          </mc:Fallback>
        </mc:AlternateContent>
      </w:r>
      <w:r>
        <mc:AlternateContent>
          <mc:Choice Requires="wps">
            <w:drawing>
              <wp:anchor distT="0" distB="0" distL="114300" distR="114300" simplePos="0" relativeHeight="251668480" behindDoc="1" locked="0" layoutInCell="1" allowOverlap="1">
                <wp:simplePos x="0" y="0"/>
                <wp:positionH relativeFrom="page">
                  <wp:posOffset>2506345</wp:posOffset>
                </wp:positionH>
                <wp:positionV relativeFrom="page">
                  <wp:posOffset>4923790</wp:posOffset>
                </wp:positionV>
                <wp:extent cx="727075" cy="243205"/>
                <wp:effectExtent l="1270" t="1270" r="14605" b="3175"/>
                <wp:wrapNone/>
                <wp:docPr id="169" name="任意多边形 170"/>
                <wp:cNvGraphicFramePr/>
                <a:graphic xmlns:a="http://schemas.openxmlformats.org/drawingml/2006/main">
                  <a:graphicData uri="http://schemas.microsoft.com/office/word/2010/wordprocessingShape">
                    <wps:wsp>
                      <wps:cNvSpPr/>
                      <wps:spPr>
                        <a:xfrm>
                          <a:off x="0" y="0"/>
                          <a:ext cx="727075" cy="243205"/>
                        </a:xfrm>
                        <a:custGeom>
                          <a:avLst/>
                          <a:gdLst/>
                          <a:ahLst/>
                          <a:cxnLst/>
                          <a:pathLst>
                            <a:path w="1145" h="383">
                              <a:moveTo>
                                <a:pt x="0" y="5"/>
                              </a:moveTo>
                              <a:lnTo>
                                <a:pt x="1145" y="5"/>
                              </a:lnTo>
                              <a:moveTo>
                                <a:pt x="5" y="0"/>
                              </a:moveTo>
                              <a:lnTo>
                                <a:pt x="5" y="383"/>
                              </a:lnTo>
                              <a:moveTo>
                                <a:pt x="1140" y="0"/>
                              </a:moveTo>
                              <a:lnTo>
                                <a:pt x="1140" y="383"/>
                              </a:lnTo>
                              <a:moveTo>
                                <a:pt x="0" y="378"/>
                              </a:moveTo>
                              <a:lnTo>
                                <a:pt x="1145" y="378"/>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170" o:spid="_x0000_s1026" o:spt="100" style="position:absolute;left:0pt;margin-left:197.35pt;margin-top:387.7pt;height:19.15pt;width:57.25pt;mso-position-horizontal-relative:page;mso-position-vertical-relative:page;z-index:-251648000;mso-width-relative:page;mso-height-relative:page;" filled="f" stroked="t" coordsize="1145,383" o:gfxdata="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IolgljcAAAACwEAAA8AAAAAAAAAAQAgAAAAIgAAAGRycy9k&#10;b3ducmV2LnhtbFBLAQIUABQAAAAIAIdO4kDZ9yPwcAIAAIcFAAAOAAAAAAAAAAEAIAAAACsBAABk&#10;cnMvZTJvRG9jLnhtbFBLBQYAAAAABgAGAFkBAAANBgAAAAA=&#10;" path="m0,5l1145,5m5,0l5,383m1140,0l1140,383m0,378l1145,378e">
                <v:fill on="f" focussize="0,0"/>
                <v:stroke weight="0.48pt" color="#000000" joinstyle="round"/>
                <v:imagedata o:title=""/>
                <o:lock v:ext="edit" aspectratio="f"/>
              </v:shape>
            </w:pict>
          </mc:Fallback>
        </mc:AlternateContent>
      </w:r>
      <w:r>
        <mc:AlternateContent>
          <mc:Choice Requires="wps">
            <w:drawing>
              <wp:anchor distT="0" distB="0" distL="114300" distR="114300" simplePos="0" relativeHeight="251668480" behindDoc="1" locked="0" layoutInCell="1" allowOverlap="1">
                <wp:simplePos x="0" y="0"/>
                <wp:positionH relativeFrom="page">
                  <wp:posOffset>3457575</wp:posOffset>
                </wp:positionH>
                <wp:positionV relativeFrom="page">
                  <wp:posOffset>4935855</wp:posOffset>
                </wp:positionV>
                <wp:extent cx="480060" cy="219710"/>
                <wp:effectExtent l="1905" t="1905" r="13335" b="6985"/>
                <wp:wrapNone/>
                <wp:docPr id="170" name="任意多边形 171"/>
                <wp:cNvGraphicFramePr/>
                <a:graphic xmlns:a="http://schemas.openxmlformats.org/drawingml/2006/main">
                  <a:graphicData uri="http://schemas.microsoft.com/office/word/2010/wordprocessingShape">
                    <wps:wsp>
                      <wps:cNvSpPr/>
                      <wps:spPr>
                        <a:xfrm>
                          <a:off x="0" y="0"/>
                          <a:ext cx="480060" cy="219710"/>
                        </a:xfrm>
                        <a:custGeom>
                          <a:avLst/>
                          <a:gdLst/>
                          <a:ahLst/>
                          <a:cxnLst/>
                          <a:pathLst>
                            <a:path w="756" h="346">
                              <a:moveTo>
                                <a:pt x="0" y="4"/>
                              </a:moveTo>
                              <a:lnTo>
                                <a:pt x="756" y="4"/>
                              </a:lnTo>
                              <a:moveTo>
                                <a:pt x="4" y="0"/>
                              </a:moveTo>
                              <a:lnTo>
                                <a:pt x="4" y="345"/>
                              </a:lnTo>
                              <a:moveTo>
                                <a:pt x="751" y="0"/>
                              </a:moveTo>
                              <a:lnTo>
                                <a:pt x="751" y="345"/>
                              </a:lnTo>
                              <a:moveTo>
                                <a:pt x="0" y="340"/>
                              </a:moveTo>
                              <a:lnTo>
                                <a:pt x="756" y="340"/>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171" o:spid="_x0000_s1026" o:spt="100" style="position:absolute;left:0pt;margin-left:272.25pt;margin-top:388.65pt;height:17.3pt;width:37.8pt;mso-position-horizontal-relative:page;mso-position-vertical-relative:page;z-index:-251648000;mso-width-relative:page;mso-height-relative:page;" filled="f" stroked="t" coordsize="756,346" o:gfxdata="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RcQKrtoAAAALAQAADwAAAAAAAAABACAAAAAiAAAAZHJzL2Rvd25yZXYu&#10;eG1sUEsBAhQAFAAAAAgAh07iQParnhtrAgAAggUAAA4AAAAAAAAAAQAgAAAAKQEAAGRycy9lMm9E&#10;b2MueG1sUEsFBgAAAAAGAAYAWQEAAAYGAAAAAA==&#10;" path="m0,4l756,4m4,0l4,345m751,0l751,345m0,340l756,340e">
                <v:fill on="f" focussize="0,0"/>
                <v:stroke weight="0.48pt" color="#000000" joinstyle="round"/>
                <v:imagedata o:title=""/>
                <o:lock v:ext="edit" aspectratio="f"/>
              </v:shape>
            </w:pict>
          </mc:Fallback>
        </mc:AlternateContent>
      </w:r>
      <w:r>
        <mc:AlternateContent>
          <mc:Choice Requires="wps">
            <w:drawing>
              <wp:anchor distT="0" distB="0" distL="114300" distR="114300" simplePos="0" relativeHeight="251668480" behindDoc="1" locked="0" layoutInCell="1" allowOverlap="1">
                <wp:simplePos x="0" y="0"/>
                <wp:positionH relativeFrom="page">
                  <wp:posOffset>2425065</wp:posOffset>
                </wp:positionH>
                <wp:positionV relativeFrom="page">
                  <wp:posOffset>5941060</wp:posOffset>
                </wp:positionV>
                <wp:extent cx="808990" cy="487045"/>
                <wp:effectExtent l="1905" t="1270" r="8255" b="6985"/>
                <wp:wrapNone/>
                <wp:docPr id="171" name="任意多边形 172"/>
                <wp:cNvGraphicFramePr/>
                <a:graphic xmlns:a="http://schemas.openxmlformats.org/drawingml/2006/main">
                  <a:graphicData uri="http://schemas.microsoft.com/office/word/2010/wordprocessingShape">
                    <wps:wsp>
                      <wps:cNvSpPr/>
                      <wps:spPr>
                        <a:xfrm>
                          <a:off x="0" y="0"/>
                          <a:ext cx="808990" cy="487045"/>
                        </a:xfrm>
                        <a:custGeom>
                          <a:avLst/>
                          <a:gdLst/>
                          <a:ahLst/>
                          <a:cxnLst/>
                          <a:pathLst>
                            <a:path w="1274" h="767">
                              <a:moveTo>
                                <a:pt x="128" y="5"/>
                              </a:moveTo>
                              <a:lnTo>
                                <a:pt x="1273" y="5"/>
                              </a:lnTo>
                              <a:moveTo>
                                <a:pt x="133" y="0"/>
                              </a:moveTo>
                              <a:lnTo>
                                <a:pt x="133" y="383"/>
                              </a:lnTo>
                              <a:moveTo>
                                <a:pt x="1268" y="0"/>
                              </a:moveTo>
                              <a:lnTo>
                                <a:pt x="1268" y="383"/>
                              </a:lnTo>
                              <a:moveTo>
                                <a:pt x="128" y="378"/>
                              </a:moveTo>
                              <a:lnTo>
                                <a:pt x="1273" y="378"/>
                              </a:lnTo>
                              <a:moveTo>
                                <a:pt x="0" y="389"/>
                              </a:moveTo>
                              <a:lnTo>
                                <a:pt x="1196" y="389"/>
                              </a:lnTo>
                              <a:moveTo>
                                <a:pt x="4" y="384"/>
                              </a:moveTo>
                              <a:lnTo>
                                <a:pt x="4" y="767"/>
                              </a:lnTo>
                              <a:moveTo>
                                <a:pt x="1191" y="384"/>
                              </a:moveTo>
                              <a:lnTo>
                                <a:pt x="1191" y="767"/>
                              </a:lnTo>
                              <a:moveTo>
                                <a:pt x="0" y="762"/>
                              </a:moveTo>
                              <a:lnTo>
                                <a:pt x="1196" y="762"/>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172" o:spid="_x0000_s1026" o:spt="100" style="position:absolute;left:0pt;margin-left:190.95pt;margin-top:467.8pt;height:38.35pt;width:63.7pt;mso-position-horizontal-relative:page;mso-position-vertical-relative:page;z-index:-251648000;mso-width-relative:page;mso-height-relative:page;" filled="f" stroked="t" coordsize="1274,767" o:gfxdata="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2EzRjNgAAAAMAQAADwAAAAAAAAABACAAAAAi&#10;AAAAZHJzL2Rvd25yZXYueG1sUEsBAhQAFAAAAAgAh07iQJgyXiO1AgAA2wYAAA4AAAAAAAAAAQAg&#10;AAAAJwEAAGRycy9lMm9Eb2MueG1sUEsFBgAAAAAGAAYAWQEAAE4GAAAAAA==&#10;" path="m128,5l1273,5m133,0l133,383m1268,0l1268,383m128,378l1273,378m0,389l1196,389m4,384l4,767m1191,384l1191,767m0,762l1196,762e">
                <v:fill on="f" focussize="0,0"/>
                <v:stroke weight="0.48pt" color="#000000" joinstyle="round"/>
                <v:imagedata o:title=""/>
                <o:lock v:ext="edit" aspectratio="f"/>
              </v:shape>
            </w:pict>
          </mc:Fallback>
        </mc:AlternateContent>
      </w:r>
      <w:r>
        <mc:AlternateContent>
          <mc:Choice Requires="wps">
            <w:drawing>
              <wp:anchor distT="0" distB="0" distL="114300" distR="114300" simplePos="0" relativeHeight="251668480" behindDoc="1" locked="0" layoutInCell="1" allowOverlap="1">
                <wp:simplePos x="0" y="0"/>
                <wp:positionH relativeFrom="page">
                  <wp:posOffset>3371850</wp:posOffset>
                </wp:positionH>
                <wp:positionV relativeFrom="page">
                  <wp:posOffset>5953125</wp:posOffset>
                </wp:positionV>
                <wp:extent cx="566420" cy="474980"/>
                <wp:effectExtent l="1270" t="1905" r="3810" b="18415"/>
                <wp:wrapNone/>
                <wp:docPr id="172" name="任意多边形 173"/>
                <wp:cNvGraphicFramePr/>
                <a:graphic xmlns:a="http://schemas.openxmlformats.org/drawingml/2006/main">
                  <a:graphicData uri="http://schemas.microsoft.com/office/word/2010/wordprocessingShape">
                    <wps:wsp>
                      <wps:cNvSpPr/>
                      <wps:spPr>
                        <a:xfrm>
                          <a:off x="0" y="0"/>
                          <a:ext cx="566420" cy="474980"/>
                        </a:xfrm>
                        <a:custGeom>
                          <a:avLst/>
                          <a:gdLst/>
                          <a:ahLst/>
                          <a:cxnLst/>
                          <a:pathLst>
                            <a:path w="892" h="748">
                              <a:moveTo>
                                <a:pt x="136" y="4"/>
                              </a:moveTo>
                              <a:lnTo>
                                <a:pt x="892" y="4"/>
                              </a:lnTo>
                              <a:moveTo>
                                <a:pt x="140" y="0"/>
                              </a:moveTo>
                              <a:lnTo>
                                <a:pt x="140" y="345"/>
                              </a:lnTo>
                              <a:moveTo>
                                <a:pt x="887" y="0"/>
                              </a:moveTo>
                              <a:lnTo>
                                <a:pt x="887" y="345"/>
                              </a:lnTo>
                              <a:moveTo>
                                <a:pt x="136" y="340"/>
                              </a:moveTo>
                              <a:lnTo>
                                <a:pt x="892" y="340"/>
                              </a:lnTo>
                              <a:moveTo>
                                <a:pt x="0" y="369"/>
                              </a:moveTo>
                              <a:lnTo>
                                <a:pt x="892" y="369"/>
                              </a:lnTo>
                              <a:moveTo>
                                <a:pt x="5" y="364"/>
                              </a:moveTo>
                              <a:lnTo>
                                <a:pt x="5" y="747"/>
                              </a:lnTo>
                              <a:moveTo>
                                <a:pt x="887" y="364"/>
                              </a:moveTo>
                              <a:lnTo>
                                <a:pt x="887" y="747"/>
                              </a:lnTo>
                              <a:moveTo>
                                <a:pt x="0" y="742"/>
                              </a:moveTo>
                              <a:lnTo>
                                <a:pt x="892" y="742"/>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173" o:spid="_x0000_s1026" o:spt="100" style="position:absolute;left:0pt;margin-left:265.5pt;margin-top:468.75pt;height:37.4pt;width:44.6pt;mso-position-horizontal-relative:page;mso-position-vertical-relative:page;z-index:-251648000;mso-width-relative:page;mso-height-relative:page;" filled="f" stroked="t" coordsize="892,748" o:gfxdata="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GzdyjNsAAAAMAQAADwAAAAAAAAABACAAAAAiAAAAZHJzL2Rvd25yZXYueG1sUEsBAhQAFAAA&#10;AAgAh07iQDgICaeXAgAA0gYAAA4AAAAAAAAAAQAgAAAAKgEAAGRycy9lMm9Eb2MueG1sUEsFBgAA&#10;AAAGAAYAWQEAADMGAAAAAA==&#10;" path="m136,4l892,4m140,0l140,345m887,0l887,345m136,340l892,340m0,369l892,369m5,364l5,747m887,364l887,747m0,742l892,742e">
                <v:fill on="f" focussize="0,0"/>
                <v:stroke weight="0.48pt" color="#000000" joinstyle="round"/>
                <v:imagedata o:title=""/>
                <o:lock v:ext="edit" aspectratio="f"/>
              </v:shape>
            </w:pict>
          </mc:Fallback>
        </mc:AlternateContent>
      </w:r>
      <w:r>
        <mc:AlternateContent>
          <mc:Choice Requires="wps">
            <w:drawing>
              <wp:anchor distT="0" distB="0" distL="114300" distR="114300" simplePos="0" relativeHeight="251668480" behindDoc="1" locked="0" layoutInCell="1" allowOverlap="1">
                <wp:simplePos x="0" y="0"/>
                <wp:positionH relativeFrom="page">
                  <wp:posOffset>1674495</wp:posOffset>
                </wp:positionH>
                <wp:positionV relativeFrom="page">
                  <wp:posOffset>6196965</wp:posOffset>
                </wp:positionV>
                <wp:extent cx="563245" cy="474980"/>
                <wp:effectExtent l="1905" t="2540" r="6350" b="17780"/>
                <wp:wrapNone/>
                <wp:docPr id="173" name="任意多边形 174"/>
                <wp:cNvGraphicFramePr/>
                <a:graphic xmlns:a="http://schemas.openxmlformats.org/drawingml/2006/main">
                  <a:graphicData uri="http://schemas.microsoft.com/office/word/2010/wordprocessingShape">
                    <wps:wsp>
                      <wps:cNvSpPr/>
                      <wps:spPr>
                        <a:xfrm>
                          <a:off x="0" y="0"/>
                          <a:ext cx="563245" cy="474980"/>
                        </a:xfrm>
                        <a:custGeom>
                          <a:avLst/>
                          <a:gdLst/>
                          <a:ahLst/>
                          <a:cxnLst/>
                          <a:pathLst>
                            <a:path w="887" h="748">
                              <a:moveTo>
                                <a:pt x="0" y="4"/>
                              </a:moveTo>
                              <a:lnTo>
                                <a:pt x="886" y="4"/>
                              </a:lnTo>
                              <a:moveTo>
                                <a:pt x="4" y="0"/>
                              </a:moveTo>
                              <a:lnTo>
                                <a:pt x="4" y="345"/>
                              </a:lnTo>
                              <a:moveTo>
                                <a:pt x="882" y="0"/>
                              </a:moveTo>
                              <a:lnTo>
                                <a:pt x="882" y="345"/>
                              </a:lnTo>
                              <a:moveTo>
                                <a:pt x="0" y="340"/>
                              </a:moveTo>
                              <a:lnTo>
                                <a:pt x="886" y="340"/>
                              </a:lnTo>
                              <a:moveTo>
                                <a:pt x="0" y="369"/>
                              </a:moveTo>
                              <a:lnTo>
                                <a:pt x="298" y="369"/>
                              </a:lnTo>
                              <a:moveTo>
                                <a:pt x="4" y="364"/>
                              </a:moveTo>
                              <a:lnTo>
                                <a:pt x="4" y="747"/>
                              </a:lnTo>
                              <a:moveTo>
                                <a:pt x="294" y="364"/>
                              </a:moveTo>
                              <a:lnTo>
                                <a:pt x="294" y="747"/>
                              </a:lnTo>
                              <a:moveTo>
                                <a:pt x="0" y="742"/>
                              </a:moveTo>
                              <a:lnTo>
                                <a:pt x="298" y="742"/>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174" o:spid="_x0000_s1026" o:spt="100" style="position:absolute;left:0pt;margin-left:131.85pt;margin-top:487.95pt;height:37.4pt;width:44.35pt;mso-position-horizontal-relative:page;mso-position-vertical-relative:page;z-index:-251648000;mso-width-relative:page;mso-height-relative:page;" filled="f" stroked="t" coordsize="887,748" o:gfxdata="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b+vJA9oAAAAMAQAADwAAAAAAAAABACAAAAAiAAAAZHJz&#10;L2Rvd25yZXYueG1sUEsBAhQAFAAAAAgAh07iQBnuKDKtAgAAygYAAA4AAAAAAAAAAQAgAAAAKQEA&#10;AGRycy9lMm9Eb2MueG1sUEsFBgAAAAAGAAYAWQEAAEgGAAAAAA==&#10;" path="m0,4l886,4m4,0l4,345m882,0l882,345m0,340l886,340m0,369l298,369m4,364l4,747m294,364l294,747m0,742l298,742e">
                <v:fill on="f" focussize="0,0"/>
                <v:stroke weight="0.48pt" color="#000000" joinstyle="round"/>
                <v:imagedata o:title=""/>
                <o:lock v:ext="edit" aspectratio="f"/>
              </v:shape>
            </w:pict>
          </mc:Fallback>
        </mc:AlternateContent>
      </w:r>
      <w:r>
        <mc:AlternateContent>
          <mc:Choice Requires="wps">
            <w:drawing>
              <wp:anchor distT="0" distB="0" distL="114300" distR="114300" simplePos="0" relativeHeight="251661312" behindDoc="0" locked="0" layoutInCell="1" allowOverlap="1">
                <wp:simplePos x="0" y="0"/>
                <wp:positionH relativeFrom="page">
                  <wp:posOffset>2293620</wp:posOffset>
                </wp:positionH>
                <wp:positionV relativeFrom="page">
                  <wp:posOffset>6977380</wp:posOffset>
                </wp:positionV>
                <wp:extent cx="1647825" cy="487045"/>
                <wp:effectExtent l="0" t="0" r="0" b="0"/>
                <wp:wrapNone/>
                <wp:docPr id="70" name="文本框 175"/>
                <wp:cNvGraphicFramePr/>
                <a:graphic xmlns:a="http://schemas.openxmlformats.org/drawingml/2006/main">
                  <a:graphicData uri="http://schemas.microsoft.com/office/word/2010/wordprocessingShape">
                    <wps:wsp>
                      <wps:cNvSpPr txBox="1"/>
                      <wps:spPr>
                        <a:xfrm>
                          <a:off x="0" y="0"/>
                          <a:ext cx="1647825" cy="487045"/>
                        </a:xfrm>
                        <a:prstGeom prst="rect">
                          <a:avLst/>
                        </a:prstGeom>
                        <a:noFill/>
                        <a:ln>
                          <a:noFill/>
                        </a:ln>
                      </wps:spPr>
                      <wps:txbx>
                        <w:txbxContent>
                          <w:tbl>
                            <w:tblPr>
                              <w:tblStyle w:val="6"/>
                              <w:tblW w:w="0" w:type="auto"/>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6"/>
                              <w:gridCol w:w="808"/>
                              <w:gridCol w:w="311"/>
                              <w:gridCol w:w="381"/>
                              <w:gridCol w:w="7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36" w:type="dxa"/>
                                  <w:tcBorders>
                                    <w:top w:val="nil"/>
                                    <w:left w:val="nil"/>
                                  </w:tcBorders>
                                </w:tcPr>
                                <w:p>
                                  <w:pPr>
                                    <w:pStyle w:val="10"/>
                                    <w:rPr>
                                      <w:rFonts w:ascii="Times New Roman"/>
                                      <w:sz w:val="26"/>
                                    </w:rPr>
                                  </w:pPr>
                                </w:p>
                              </w:tc>
                              <w:tc>
                                <w:tcPr>
                                  <w:tcW w:w="1119" w:type="dxa"/>
                                  <w:gridSpan w:val="2"/>
                                </w:tcPr>
                                <w:p>
                                  <w:pPr>
                                    <w:pStyle w:val="10"/>
                                    <w:spacing w:line="329" w:lineRule="exact"/>
                                    <w:ind w:left="4" w:right="-29"/>
                                    <w:rPr>
                                      <w:sz w:val="28"/>
                                    </w:rPr>
                                  </w:pPr>
                                  <w:r>
                                    <w:rPr>
                                      <w:sz w:val="28"/>
                                    </w:rPr>
                                    <w:t></w:t>
                                  </w:r>
                                </w:p>
                              </w:tc>
                              <w:tc>
                                <w:tcPr>
                                  <w:tcW w:w="381" w:type="dxa"/>
                                  <w:tcBorders>
                                    <w:top w:val="nil"/>
                                  </w:tcBorders>
                                </w:tcPr>
                                <w:p>
                                  <w:pPr>
                                    <w:pStyle w:val="10"/>
                                    <w:spacing w:line="329" w:lineRule="exact"/>
                                    <w:ind w:left="20"/>
                                    <w:rPr>
                                      <w:sz w:val="28"/>
                                    </w:rPr>
                                  </w:pPr>
                                  <w:r>
                                    <w:rPr>
                                      <w:w w:val="99"/>
                                      <w:sz w:val="28"/>
                                    </w:rPr>
                                    <w:t>和</w:t>
                                  </w:r>
                                </w:p>
                              </w:tc>
                              <w:tc>
                                <w:tcPr>
                                  <w:tcW w:w="748" w:type="dxa"/>
                                  <w:tcBorders>
                                    <w:bottom w:val="double" w:color="000000" w:sz="0" w:space="0"/>
                                  </w:tcBorders>
                                </w:tcPr>
                                <w:p>
                                  <w:pPr>
                                    <w:pStyle w:val="10"/>
                                    <w:spacing w:before="11" w:line="318" w:lineRule="exact"/>
                                    <w:ind w:left="1" w:right="-15"/>
                                    <w:rPr>
                                      <w:rFonts w:ascii="Times New Roman"/>
                                      <w:sz w:val="28"/>
                                    </w:rPr>
                                  </w:pPr>
                                  <w:r>
                                    <w:rPr>
                                      <w:rFonts w:ascii="Times New Roman"/>
                                      <w:spacing w:val="-18"/>
                                      <w:sz w:val="28"/>
                                    </w:rPr>
                                    <w:t>XXXX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144" w:type="dxa"/>
                                  <w:gridSpan w:val="2"/>
                                </w:tcPr>
                                <w:p>
                                  <w:pPr>
                                    <w:pStyle w:val="10"/>
                                    <w:spacing w:line="339" w:lineRule="exact"/>
                                    <w:ind w:left="4" w:right="-15"/>
                                    <w:rPr>
                                      <w:sz w:val="28"/>
                                    </w:rPr>
                                  </w:pPr>
                                  <w:r>
                                    <w:rPr>
                                      <w:spacing w:val="3"/>
                                      <w:sz w:val="28"/>
                                    </w:rPr>
                                    <w:t></w:t>
                                  </w:r>
                                </w:p>
                              </w:tc>
                              <w:tc>
                                <w:tcPr>
                                  <w:tcW w:w="311" w:type="dxa"/>
                                  <w:tcBorders>
                                    <w:bottom w:val="nil"/>
                                  </w:tcBorders>
                                </w:tcPr>
                                <w:p>
                                  <w:pPr>
                                    <w:pStyle w:val="10"/>
                                    <w:spacing w:line="339" w:lineRule="exact"/>
                                    <w:ind w:left="4"/>
                                    <w:rPr>
                                      <w:sz w:val="28"/>
                                    </w:rPr>
                                  </w:pPr>
                                  <w:r>
                                    <w:rPr>
                                      <w:w w:val="99"/>
                                      <w:sz w:val="28"/>
                                    </w:rPr>
                                    <w:t>到</w:t>
                                  </w:r>
                                </w:p>
                              </w:tc>
                              <w:tc>
                                <w:tcPr>
                                  <w:tcW w:w="1129" w:type="dxa"/>
                                  <w:gridSpan w:val="2"/>
                                </w:tcPr>
                                <w:p>
                                  <w:pPr>
                                    <w:pStyle w:val="10"/>
                                    <w:spacing w:line="339" w:lineRule="exact"/>
                                    <w:ind w:left="-14" w:right="-15"/>
                                    <w:rPr>
                                      <w:sz w:val="28"/>
                                    </w:rPr>
                                  </w:pPr>
                                  <w:r>
                                    <w:rPr>
                                      <w:spacing w:val="4"/>
                                      <w:sz w:val="28"/>
                                    </w:rPr>
                                    <w:t></w:t>
                                  </w:r>
                                </w:p>
                              </w:tc>
                            </w:tr>
                          </w:tbl>
                          <w:p>
                            <w:pPr>
                              <w:pStyle w:val="3"/>
                            </w:pPr>
                          </w:p>
                        </w:txbxContent>
                      </wps:txbx>
                      <wps:bodyPr lIns="0" tIns="0" rIns="0" bIns="0" upright="1"/>
                    </wps:wsp>
                  </a:graphicData>
                </a:graphic>
              </wp:anchor>
            </w:drawing>
          </mc:Choice>
          <mc:Fallback>
            <w:pict>
              <v:shape id="文本框 175" o:spid="_x0000_s1026" o:spt="202" type="#_x0000_t202" style="position:absolute;left:0pt;margin-left:180.6pt;margin-top:549.4pt;height:38.35pt;width:129.75pt;mso-position-horizontal-relative:page;mso-position-vertical-relative:page;z-index:251661312;mso-width-relative:page;mso-height-relative:page;" filled="f" stroked="f" coordsize="21600,21600" o:gfxdata="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B6PHHbbAAAADQEAAA8AAAAAAAAAAQAgAAAAIgAAAGRycy9kb3ducmV2Lnht&#10;bFBLAQIUABQAAAAIAIdO4kA0B6bTvQEAAHUDAAAOAAAAAAAAAAEAIAAAACoBAABkcnMvZTJvRG9j&#10;LnhtbFBLBQYAAAAABgAGAFkBAABZBQAAAAA=&#10;">
                <v:fill on="f" focussize="0,0"/>
                <v:stroke on="f"/>
                <v:imagedata o:title=""/>
                <o:lock v:ext="edit" aspectratio="f"/>
                <v:textbox inset="0mm,0mm,0mm,0mm">
                  <w:txbxContent>
                    <w:tbl>
                      <w:tblPr>
                        <w:tblStyle w:val="6"/>
                        <w:tblW w:w="0" w:type="auto"/>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6"/>
                        <w:gridCol w:w="808"/>
                        <w:gridCol w:w="311"/>
                        <w:gridCol w:w="381"/>
                        <w:gridCol w:w="7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36" w:type="dxa"/>
                            <w:tcBorders>
                              <w:top w:val="nil"/>
                              <w:left w:val="nil"/>
                            </w:tcBorders>
                          </w:tcPr>
                          <w:p>
                            <w:pPr>
                              <w:pStyle w:val="10"/>
                              <w:rPr>
                                <w:rFonts w:ascii="Times New Roman"/>
                                <w:sz w:val="26"/>
                              </w:rPr>
                            </w:pPr>
                          </w:p>
                        </w:tc>
                        <w:tc>
                          <w:tcPr>
                            <w:tcW w:w="1119" w:type="dxa"/>
                            <w:gridSpan w:val="2"/>
                          </w:tcPr>
                          <w:p>
                            <w:pPr>
                              <w:pStyle w:val="10"/>
                              <w:spacing w:line="329" w:lineRule="exact"/>
                              <w:ind w:left="4" w:right="-29"/>
                              <w:rPr>
                                <w:sz w:val="28"/>
                              </w:rPr>
                            </w:pPr>
                            <w:r>
                              <w:rPr>
                                <w:sz w:val="28"/>
                              </w:rPr>
                              <w:t></w:t>
                            </w:r>
                          </w:p>
                        </w:tc>
                        <w:tc>
                          <w:tcPr>
                            <w:tcW w:w="381" w:type="dxa"/>
                            <w:tcBorders>
                              <w:top w:val="nil"/>
                            </w:tcBorders>
                          </w:tcPr>
                          <w:p>
                            <w:pPr>
                              <w:pStyle w:val="10"/>
                              <w:spacing w:line="329" w:lineRule="exact"/>
                              <w:ind w:left="20"/>
                              <w:rPr>
                                <w:sz w:val="28"/>
                              </w:rPr>
                            </w:pPr>
                            <w:r>
                              <w:rPr>
                                <w:w w:val="99"/>
                                <w:sz w:val="28"/>
                              </w:rPr>
                              <w:t>和</w:t>
                            </w:r>
                          </w:p>
                        </w:tc>
                        <w:tc>
                          <w:tcPr>
                            <w:tcW w:w="748" w:type="dxa"/>
                            <w:tcBorders>
                              <w:bottom w:val="double" w:color="000000" w:sz="0" w:space="0"/>
                            </w:tcBorders>
                          </w:tcPr>
                          <w:p>
                            <w:pPr>
                              <w:pStyle w:val="10"/>
                              <w:spacing w:before="11" w:line="318" w:lineRule="exact"/>
                              <w:ind w:left="1" w:right="-15"/>
                              <w:rPr>
                                <w:rFonts w:ascii="Times New Roman"/>
                                <w:sz w:val="28"/>
                              </w:rPr>
                            </w:pPr>
                            <w:r>
                              <w:rPr>
                                <w:rFonts w:ascii="Times New Roman"/>
                                <w:spacing w:val="-18"/>
                                <w:sz w:val="28"/>
                              </w:rPr>
                              <w:t>XXXX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144" w:type="dxa"/>
                            <w:gridSpan w:val="2"/>
                          </w:tcPr>
                          <w:p>
                            <w:pPr>
                              <w:pStyle w:val="10"/>
                              <w:spacing w:line="339" w:lineRule="exact"/>
                              <w:ind w:left="4" w:right="-15"/>
                              <w:rPr>
                                <w:sz w:val="28"/>
                              </w:rPr>
                            </w:pPr>
                            <w:r>
                              <w:rPr>
                                <w:spacing w:val="3"/>
                                <w:sz w:val="28"/>
                              </w:rPr>
                              <w:t></w:t>
                            </w:r>
                          </w:p>
                        </w:tc>
                        <w:tc>
                          <w:tcPr>
                            <w:tcW w:w="311" w:type="dxa"/>
                            <w:tcBorders>
                              <w:bottom w:val="nil"/>
                            </w:tcBorders>
                          </w:tcPr>
                          <w:p>
                            <w:pPr>
                              <w:pStyle w:val="10"/>
                              <w:spacing w:line="339" w:lineRule="exact"/>
                              <w:ind w:left="4"/>
                              <w:rPr>
                                <w:sz w:val="28"/>
                              </w:rPr>
                            </w:pPr>
                            <w:r>
                              <w:rPr>
                                <w:w w:val="99"/>
                                <w:sz w:val="28"/>
                              </w:rPr>
                              <w:t>到</w:t>
                            </w:r>
                          </w:p>
                        </w:tc>
                        <w:tc>
                          <w:tcPr>
                            <w:tcW w:w="1129" w:type="dxa"/>
                            <w:gridSpan w:val="2"/>
                          </w:tcPr>
                          <w:p>
                            <w:pPr>
                              <w:pStyle w:val="10"/>
                              <w:spacing w:line="339" w:lineRule="exact"/>
                              <w:ind w:left="-14" w:right="-15"/>
                              <w:rPr>
                                <w:sz w:val="28"/>
                              </w:rPr>
                            </w:pPr>
                            <w:r>
                              <w:rPr>
                                <w:spacing w:val="4"/>
                                <w:sz w:val="28"/>
                              </w:rPr>
                              <w:t></w:t>
                            </w:r>
                          </w:p>
                        </w:tc>
                      </w:tr>
                    </w:tbl>
                    <w:p>
                      <w:pPr>
                        <w:pStyle w:val="3"/>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page">
                  <wp:posOffset>2293620</wp:posOffset>
                </wp:positionH>
                <wp:positionV relativeFrom="page">
                  <wp:posOffset>8007350</wp:posOffset>
                </wp:positionV>
                <wp:extent cx="1647825" cy="487045"/>
                <wp:effectExtent l="0" t="0" r="0" b="0"/>
                <wp:wrapNone/>
                <wp:docPr id="71" name="文本框 176"/>
                <wp:cNvGraphicFramePr/>
                <a:graphic xmlns:a="http://schemas.openxmlformats.org/drawingml/2006/main">
                  <a:graphicData uri="http://schemas.microsoft.com/office/word/2010/wordprocessingShape">
                    <wps:wsp>
                      <wps:cNvSpPr txBox="1"/>
                      <wps:spPr>
                        <a:xfrm>
                          <a:off x="0" y="0"/>
                          <a:ext cx="1647825" cy="487045"/>
                        </a:xfrm>
                        <a:prstGeom prst="rect">
                          <a:avLst/>
                        </a:prstGeom>
                        <a:noFill/>
                        <a:ln>
                          <a:noFill/>
                        </a:ln>
                      </wps:spPr>
                      <wps:txbx>
                        <w:txbxContent>
                          <w:tbl>
                            <w:tblPr>
                              <w:tblStyle w:val="6"/>
                              <w:tblW w:w="0" w:type="auto"/>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6"/>
                              <w:gridCol w:w="808"/>
                              <w:gridCol w:w="311"/>
                              <w:gridCol w:w="381"/>
                              <w:gridCol w:w="7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336" w:type="dxa"/>
                                  <w:tcBorders>
                                    <w:top w:val="nil"/>
                                    <w:left w:val="nil"/>
                                  </w:tcBorders>
                                </w:tcPr>
                                <w:p>
                                  <w:pPr>
                                    <w:pStyle w:val="10"/>
                                    <w:rPr>
                                      <w:rFonts w:ascii="Times New Roman"/>
                                      <w:sz w:val="26"/>
                                    </w:rPr>
                                  </w:pPr>
                                </w:p>
                              </w:tc>
                              <w:tc>
                                <w:tcPr>
                                  <w:tcW w:w="1119" w:type="dxa"/>
                                  <w:gridSpan w:val="2"/>
                                </w:tcPr>
                                <w:p>
                                  <w:pPr>
                                    <w:pStyle w:val="10"/>
                                    <w:spacing w:line="329" w:lineRule="exact"/>
                                    <w:ind w:left="4" w:right="-29"/>
                                    <w:rPr>
                                      <w:sz w:val="28"/>
                                    </w:rPr>
                                  </w:pPr>
                                  <w:r>
                                    <w:rPr>
                                      <w:sz w:val="28"/>
                                    </w:rPr>
                                    <w:t></w:t>
                                  </w:r>
                                </w:p>
                              </w:tc>
                              <w:tc>
                                <w:tcPr>
                                  <w:tcW w:w="381" w:type="dxa"/>
                                  <w:tcBorders>
                                    <w:top w:val="nil"/>
                                  </w:tcBorders>
                                </w:tcPr>
                                <w:p>
                                  <w:pPr>
                                    <w:pStyle w:val="10"/>
                                    <w:spacing w:line="329" w:lineRule="exact"/>
                                    <w:ind w:left="20"/>
                                    <w:rPr>
                                      <w:sz w:val="28"/>
                                    </w:rPr>
                                  </w:pPr>
                                  <w:r>
                                    <w:rPr>
                                      <w:w w:val="99"/>
                                      <w:sz w:val="28"/>
                                    </w:rPr>
                                    <w:t>和</w:t>
                                  </w:r>
                                </w:p>
                              </w:tc>
                              <w:tc>
                                <w:tcPr>
                                  <w:tcW w:w="748" w:type="dxa"/>
                                  <w:tcBorders>
                                    <w:bottom w:val="double" w:color="000000" w:sz="0" w:space="0"/>
                                  </w:tcBorders>
                                </w:tcPr>
                                <w:p>
                                  <w:pPr>
                                    <w:pStyle w:val="10"/>
                                    <w:spacing w:before="11" w:line="318" w:lineRule="exact"/>
                                    <w:ind w:left="1" w:right="-15"/>
                                    <w:rPr>
                                      <w:rFonts w:ascii="Times New Roman"/>
                                      <w:sz w:val="28"/>
                                    </w:rPr>
                                  </w:pPr>
                                  <w:r>
                                    <w:rPr>
                                      <w:rFonts w:ascii="Times New Roman"/>
                                      <w:spacing w:val="-18"/>
                                      <w:sz w:val="28"/>
                                    </w:rPr>
                                    <w:t>XXXX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144" w:type="dxa"/>
                                  <w:gridSpan w:val="2"/>
                                </w:tcPr>
                                <w:p>
                                  <w:pPr>
                                    <w:pStyle w:val="10"/>
                                    <w:spacing w:line="339" w:lineRule="exact"/>
                                    <w:ind w:left="4" w:right="-15"/>
                                    <w:rPr>
                                      <w:sz w:val="28"/>
                                    </w:rPr>
                                  </w:pPr>
                                  <w:r>
                                    <w:rPr>
                                      <w:spacing w:val="3"/>
                                      <w:sz w:val="28"/>
                                    </w:rPr>
                                    <w:t></w:t>
                                  </w:r>
                                </w:p>
                              </w:tc>
                              <w:tc>
                                <w:tcPr>
                                  <w:tcW w:w="311" w:type="dxa"/>
                                  <w:tcBorders>
                                    <w:bottom w:val="nil"/>
                                  </w:tcBorders>
                                </w:tcPr>
                                <w:p>
                                  <w:pPr>
                                    <w:pStyle w:val="10"/>
                                    <w:spacing w:line="339" w:lineRule="exact"/>
                                    <w:ind w:left="4"/>
                                    <w:rPr>
                                      <w:sz w:val="28"/>
                                    </w:rPr>
                                  </w:pPr>
                                  <w:r>
                                    <w:rPr>
                                      <w:w w:val="99"/>
                                      <w:sz w:val="28"/>
                                    </w:rPr>
                                    <w:t>到</w:t>
                                  </w:r>
                                </w:p>
                              </w:tc>
                              <w:tc>
                                <w:tcPr>
                                  <w:tcW w:w="1129" w:type="dxa"/>
                                  <w:gridSpan w:val="2"/>
                                </w:tcPr>
                                <w:p>
                                  <w:pPr>
                                    <w:pStyle w:val="10"/>
                                    <w:spacing w:line="339" w:lineRule="exact"/>
                                    <w:ind w:left="-14" w:right="-15"/>
                                    <w:rPr>
                                      <w:sz w:val="28"/>
                                    </w:rPr>
                                  </w:pPr>
                                  <w:r>
                                    <w:rPr>
                                      <w:spacing w:val="4"/>
                                      <w:sz w:val="28"/>
                                    </w:rPr>
                                    <w:t></w:t>
                                  </w:r>
                                </w:p>
                              </w:tc>
                            </w:tr>
                          </w:tbl>
                          <w:p>
                            <w:pPr>
                              <w:pStyle w:val="3"/>
                            </w:pPr>
                          </w:p>
                        </w:txbxContent>
                      </wps:txbx>
                      <wps:bodyPr lIns="0" tIns="0" rIns="0" bIns="0" upright="1"/>
                    </wps:wsp>
                  </a:graphicData>
                </a:graphic>
              </wp:anchor>
            </w:drawing>
          </mc:Choice>
          <mc:Fallback>
            <w:pict>
              <v:shape id="文本框 176" o:spid="_x0000_s1026" o:spt="202" type="#_x0000_t202" style="position:absolute;left:0pt;margin-left:180.6pt;margin-top:630.5pt;height:38.35pt;width:129.75pt;mso-position-horizontal-relative:page;mso-position-vertical-relative:page;z-index:251661312;mso-width-relative:page;mso-height-relative:page;" filled="f" stroked="f" coordsize="21600,21600" o:gfxdata="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fB7J/aAAAADQEAAA8AAAAAAAAAAQAgAAAAIgAAAGRycy9kb3ducmV2Lnht&#10;bFBLAQIUABQAAAAIAIdO4kCcd//7vgEAAHUDAAAOAAAAAAAAAAEAIAAAACkBAABkcnMvZTJvRG9j&#10;LnhtbFBLBQYAAAAABgAGAFkBAABZBQAAAAA=&#10;">
                <v:fill on="f" focussize="0,0"/>
                <v:stroke on="f"/>
                <v:imagedata o:title=""/>
                <o:lock v:ext="edit" aspectratio="f"/>
                <v:textbox inset="0mm,0mm,0mm,0mm">
                  <w:txbxContent>
                    <w:tbl>
                      <w:tblPr>
                        <w:tblStyle w:val="6"/>
                        <w:tblW w:w="0" w:type="auto"/>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6"/>
                        <w:gridCol w:w="808"/>
                        <w:gridCol w:w="311"/>
                        <w:gridCol w:w="381"/>
                        <w:gridCol w:w="7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336" w:type="dxa"/>
                            <w:tcBorders>
                              <w:top w:val="nil"/>
                              <w:left w:val="nil"/>
                            </w:tcBorders>
                          </w:tcPr>
                          <w:p>
                            <w:pPr>
                              <w:pStyle w:val="10"/>
                              <w:rPr>
                                <w:rFonts w:ascii="Times New Roman"/>
                                <w:sz w:val="26"/>
                              </w:rPr>
                            </w:pPr>
                          </w:p>
                        </w:tc>
                        <w:tc>
                          <w:tcPr>
                            <w:tcW w:w="1119" w:type="dxa"/>
                            <w:gridSpan w:val="2"/>
                          </w:tcPr>
                          <w:p>
                            <w:pPr>
                              <w:pStyle w:val="10"/>
                              <w:spacing w:line="329" w:lineRule="exact"/>
                              <w:ind w:left="4" w:right="-29"/>
                              <w:rPr>
                                <w:sz w:val="28"/>
                              </w:rPr>
                            </w:pPr>
                            <w:r>
                              <w:rPr>
                                <w:sz w:val="28"/>
                              </w:rPr>
                              <w:t></w:t>
                            </w:r>
                          </w:p>
                        </w:tc>
                        <w:tc>
                          <w:tcPr>
                            <w:tcW w:w="381" w:type="dxa"/>
                            <w:tcBorders>
                              <w:top w:val="nil"/>
                            </w:tcBorders>
                          </w:tcPr>
                          <w:p>
                            <w:pPr>
                              <w:pStyle w:val="10"/>
                              <w:spacing w:line="329" w:lineRule="exact"/>
                              <w:ind w:left="20"/>
                              <w:rPr>
                                <w:sz w:val="28"/>
                              </w:rPr>
                            </w:pPr>
                            <w:r>
                              <w:rPr>
                                <w:w w:val="99"/>
                                <w:sz w:val="28"/>
                              </w:rPr>
                              <w:t>和</w:t>
                            </w:r>
                          </w:p>
                        </w:tc>
                        <w:tc>
                          <w:tcPr>
                            <w:tcW w:w="748" w:type="dxa"/>
                            <w:tcBorders>
                              <w:bottom w:val="double" w:color="000000" w:sz="0" w:space="0"/>
                            </w:tcBorders>
                          </w:tcPr>
                          <w:p>
                            <w:pPr>
                              <w:pStyle w:val="10"/>
                              <w:spacing w:before="11" w:line="318" w:lineRule="exact"/>
                              <w:ind w:left="1" w:right="-15"/>
                              <w:rPr>
                                <w:rFonts w:ascii="Times New Roman"/>
                                <w:sz w:val="28"/>
                              </w:rPr>
                            </w:pPr>
                            <w:r>
                              <w:rPr>
                                <w:rFonts w:ascii="Times New Roman"/>
                                <w:spacing w:val="-18"/>
                                <w:sz w:val="28"/>
                              </w:rPr>
                              <w:t>XXXX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144" w:type="dxa"/>
                            <w:gridSpan w:val="2"/>
                          </w:tcPr>
                          <w:p>
                            <w:pPr>
                              <w:pStyle w:val="10"/>
                              <w:spacing w:line="339" w:lineRule="exact"/>
                              <w:ind w:left="4" w:right="-15"/>
                              <w:rPr>
                                <w:sz w:val="28"/>
                              </w:rPr>
                            </w:pPr>
                            <w:r>
                              <w:rPr>
                                <w:spacing w:val="3"/>
                                <w:sz w:val="28"/>
                              </w:rPr>
                              <w:t></w:t>
                            </w:r>
                          </w:p>
                        </w:tc>
                        <w:tc>
                          <w:tcPr>
                            <w:tcW w:w="311" w:type="dxa"/>
                            <w:tcBorders>
                              <w:bottom w:val="nil"/>
                            </w:tcBorders>
                          </w:tcPr>
                          <w:p>
                            <w:pPr>
                              <w:pStyle w:val="10"/>
                              <w:spacing w:line="339" w:lineRule="exact"/>
                              <w:ind w:left="4"/>
                              <w:rPr>
                                <w:sz w:val="28"/>
                              </w:rPr>
                            </w:pPr>
                            <w:r>
                              <w:rPr>
                                <w:w w:val="99"/>
                                <w:sz w:val="28"/>
                              </w:rPr>
                              <w:t>到</w:t>
                            </w:r>
                          </w:p>
                        </w:tc>
                        <w:tc>
                          <w:tcPr>
                            <w:tcW w:w="1129" w:type="dxa"/>
                            <w:gridSpan w:val="2"/>
                          </w:tcPr>
                          <w:p>
                            <w:pPr>
                              <w:pStyle w:val="10"/>
                              <w:spacing w:line="339" w:lineRule="exact"/>
                              <w:ind w:left="-14" w:right="-15"/>
                              <w:rPr>
                                <w:sz w:val="28"/>
                              </w:rPr>
                            </w:pPr>
                            <w:r>
                              <w:rPr>
                                <w:spacing w:val="4"/>
                                <w:sz w:val="28"/>
                              </w:rPr>
                              <w:t></w:t>
                            </w:r>
                          </w:p>
                        </w:tc>
                      </w:tr>
                    </w:tbl>
                    <w:p>
                      <w:pPr>
                        <w:pStyle w:val="3"/>
                      </w:pP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page">
                  <wp:posOffset>2293620</wp:posOffset>
                </wp:positionH>
                <wp:positionV relativeFrom="page">
                  <wp:posOffset>9036685</wp:posOffset>
                </wp:positionV>
                <wp:extent cx="1647825" cy="487045"/>
                <wp:effectExtent l="0" t="0" r="0" b="0"/>
                <wp:wrapNone/>
                <wp:docPr id="81" name="文本框 177"/>
                <wp:cNvGraphicFramePr/>
                <a:graphic xmlns:a="http://schemas.openxmlformats.org/drawingml/2006/main">
                  <a:graphicData uri="http://schemas.microsoft.com/office/word/2010/wordprocessingShape">
                    <wps:wsp>
                      <wps:cNvSpPr txBox="1"/>
                      <wps:spPr>
                        <a:xfrm>
                          <a:off x="0" y="0"/>
                          <a:ext cx="1647825" cy="487045"/>
                        </a:xfrm>
                        <a:prstGeom prst="rect">
                          <a:avLst/>
                        </a:prstGeom>
                        <a:noFill/>
                        <a:ln>
                          <a:noFill/>
                        </a:ln>
                      </wps:spPr>
                      <wps:txbx>
                        <w:txbxContent>
                          <w:tbl>
                            <w:tblPr>
                              <w:tblStyle w:val="6"/>
                              <w:tblW w:w="0" w:type="auto"/>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6"/>
                              <w:gridCol w:w="808"/>
                              <w:gridCol w:w="311"/>
                              <w:gridCol w:w="381"/>
                              <w:gridCol w:w="7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336" w:type="dxa"/>
                                  <w:tcBorders>
                                    <w:top w:val="nil"/>
                                    <w:left w:val="nil"/>
                                  </w:tcBorders>
                                </w:tcPr>
                                <w:p>
                                  <w:pPr>
                                    <w:pStyle w:val="10"/>
                                    <w:rPr>
                                      <w:rFonts w:ascii="Times New Roman"/>
                                      <w:sz w:val="26"/>
                                    </w:rPr>
                                  </w:pPr>
                                </w:p>
                              </w:tc>
                              <w:tc>
                                <w:tcPr>
                                  <w:tcW w:w="1119" w:type="dxa"/>
                                  <w:gridSpan w:val="2"/>
                                </w:tcPr>
                                <w:p>
                                  <w:pPr>
                                    <w:pStyle w:val="10"/>
                                    <w:spacing w:line="329" w:lineRule="exact"/>
                                    <w:ind w:left="4" w:right="-29"/>
                                    <w:rPr>
                                      <w:sz w:val="28"/>
                                    </w:rPr>
                                  </w:pPr>
                                  <w:r>
                                    <w:rPr>
                                      <w:sz w:val="28"/>
                                    </w:rPr>
                                    <w:t></w:t>
                                  </w:r>
                                </w:p>
                              </w:tc>
                              <w:tc>
                                <w:tcPr>
                                  <w:tcW w:w="381" w:type="dxa"/>
                                  <w:tcBorders>
                                    <w:top w:val="nil"/>
                                  </w:tcBorders>
                                </w:tcPr>
                                <w:p>
                                  <w:pPr>
                                    <w:pStyle w:val="10"/>
                                    <w:spacing w:line="329" w:lineRule="exact"/>
                                    <w:ind w:left="20"/>
                                    <w:rPr>
                                      <w:sz w:val="28"/>
                                    </w:rPr>
                                  </w:pPr>
                                  <w:r>
                                    <w:rPr>
                                      <w:w w:val="99"/>
                                      <w:sz w:val="28"/>
                                    </w:rPr>
                                    <w:t>和</w:t>
                                  </w:r>
                                </w:p>
                              </w:tc>
                              <w:tc>
                                <w:tcPr>
                                  <w:tcW w:w="748" w:type="dxa"/>
                                  <w:tcBorders>
                                    <w:bottom w:val="double" w:color="000000" w:sz="0" w:space="0"/>
                                  </w:tcBorders>
                                </w:tcPr>
                                <w:p>
                                  <w:pPr>
                                    <w:pStyle w:val="10"/>
                                    <w:spacing w:before="11" w:line="318" w:lineRule="exact"/>
                                    <w:ind w:left="1" w:right="-15"/>
                                    <w:rPr>
                                      <w:rFonts w:ascii="Times New Roman"/>
                                      <w:sz w:val="28"/>
                                    </w:rPr>
                                  </w:pPr>
                                  <w:r>
                                    <w:rPr>
                                      <w:rFonts w:ascii="Times New Roman"/>
                                      <w:spacing w:val="-18"/>
                                      <w:sz w:val="28"/>
                                    </w:rPr>
                                    <w:t>XXXX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144" w:type="dxa"/>
                                  <w:gridSpan w:val="2"/>
                                </w:tcPr>
                                <w:p>
                                  <w:pPr>
                                    <w:pStyle w:val="10"/>
                                    <w:spacing w:line="339" w:lineRule="exact"/>
                                    <w:ind w:left="4" w:right="-15"/>
                                    <w:rPr>
                                      <w:sz w:val="28"/>
                                    </w:rPr>
                                  </w:pPr>
                                  <w:r>
                                    <w:rPr>
                                      <w:spacing w:val="3"/>
                                      <w:sz w:val="28"/>
                                    </w:rPr>
                                    <w:t></w:t>
                                  </w:r>
                                </w:p>
                              </w:tc>
                              <w:tc>
                                <w:tcPr>
                                  <w:tcW w:w="311" w:type="dxa"/>
                                  <w:tcBorders>
                                    <w:bottom w:val="nil"/>
                                  </w:tcBorders>
                                </w:tcPr>
                                <w:p>
                                  <w:pPr>
                                    <w:pStyle w:val="10"/>
                                    <w:spacing w:line="339" w:lineRule="exact"/>
                                    <w:ind w:left="4"/>
                                    <w:rPr>
                                      <w:sz w:val="28"/>
                                    </w:rPr>
                                  </w:pPr>
                                  <w:r>
                                    <w:rPr>
                                      <w:w w:val="99"/>
                                      <w:sz w:val="28"/>
                                    </w:rPr>
                                    <w:t>到</w:t>
                                  </w:r>
                                </w:p>
                              </w:tc>
                              <w:tc>
                                <w:tcPr>
                                  <w:tcW w:w="1129" w:type="dxa"/>
                                  <w:gridSpan w:val="2"/>
                                </w:tcPr>
                                <w:p>
                                  <w:pPr>
                                    <w:pStyle w:val="10"/>
                                    <w:spacing w:line="339" w:lineRule="exact"/>
                                    <w:ind w:left="-14" w:right="-15"/>
                                    <w:rPr>
                                      <w:sz w:val="28"/>
                                    </w:rPr>
                                  </w:pPr>
                                  <w:r>
                                    <w:rPr>
                                      <w:spacing w:val="4"/>
                                      <w:sz w:val="28"/>
                                    </w:rPr>
                                    <w:t></w:t>
                                  </w:r>
                                </w:p>
                              </w:tc>
                            </w:tr>
                          </w:tbl>
                          <w:p>
                            <w:pPr>
                              <w:pStyle w:val="3"/>
                            </w:pPr>
                          </w:p>
                        </w:txbxContent>
                      </wps:txbx>
                      <wps:bodyPr lIns="0" tIns="0" rIns="0" bIns="0" upright="1"/>
                    </wps:wsp>
                  </a:graphicData>
                </a:graphic>
              </wp:anchor>
            </w:drawing>
          </mc:Choice>
          <mc:Fallback>
            <w:pict>
              <v:shape id="文本框 177" o:spid="_x0000_s1026" o:spt="202" type="#_x0000_t202" style="position:absolute;left:0pt;margin-left:180.6pt;margin-top:711.55pt;height:38.35pt;width:129.75pt;mso-position-horizontal-relative:page;mso-position-vertical-relative:page;z-index:251662336;mso-width-relative:page;mso-height-relative:page;" filled="f" stroked="f" coordsize="21600,21600" o:gfxdata="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P6p282wAAAA0BAAAPAAAAAAAAAAEAIAAAACIAAABkcnMvZG93bnJldi54&#10;bWxQSwECFAAUAAAACACHTuJAFEPeVb4BAAB1AwAADgAAAAAAAAABACAAAAAqAQAAZHJzL2Uyb0Rv&#10;Yy54bWxQSwUGAAAAAAYABgBZAQAAWgUAAAAA&#10;">
                <v:fill on="f" focussize="0,0"/>
                <v:stroke on="f"/>
                <v:imagedata o:title=""/>
                <o:lock v:ext="edit" aspectratio="f"/>
                <v:textbox inset="0mm,0mm,0mm,0mm">
                  <w:txbxContent>
                    <w:tbl>
                      <w:tblPr>
                        <w:tblStyle w:val="6"/>
                        <w:tblW w:w="0" w:type="auto"/>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6"/>
                        <w:gridCol w:w="808"/>
                        <w:gridCol w:w="311"/>
                        <w:gridCol w:w="381"/>
                        <w:gridCol w:w="7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336" w:type="dxa"/>
                            <w:tcBorders>
                              <w:top w:val="nil"/>
                              <w:left w:val="nil"/>
                            </w:tcBorders>
                          </w:tcPr>
                          <w:p>
                            <w:pPr>
                              <w:pStyle w:val="10"/>
                              <w:rPr>
                                <w:rFonts w:ascii="Times New Roman"/>
                                <w:sz w:val="26"/>
                              </w:rPr>
                            </w:pPr>
                          </w:p>
                        </w:tc>
                        <w:tc>
                          <w:tcPr>
                            <w:tcW w:w="1119" w:type="dxa"/>
                            <w:gridSpan w:val="2"/>
                          </w:tcPr>
                          <w:p>
                            <w:pPr>
                              <w:pStyle w:val="10"/>
                              <w:spacing w:line="329" w:lineRule="exact"/>
                              <w:ind w:left="4" w:right="-29"/>
                              <w:rPr>
                                <w:sz w:val="28"/>
                              </w:rPr>
                            </w:pPr>
                            <w:r>
                              <w:rPr>
                                <w:sz w:val="28"/>
                              </w:rPr>
                              <w:t></w:t>
                            </w:r>
                          </w:p>
                        </w:tc>
                        <w:tc>
                          <w:tcPr>
                            <w:tcW w:w="381" w:type="dxa"/>
                            <w:tcBorders>
                              <w:top w:val="nil"/>
                            </w:tcBorders>
                          </w:tcPr>
                          <w:p>
                            <w:pPr>
                              <w:pStyle w:val="10"/>
                              <w:spacing w:line="329" w:lineRule="exact"/>
                              <w:ind w:left="20"/>
                              <w:rPr>
                                <w:sz w:val="28"/>
                              </w:rPr>
                            </w:pPr>
                            <w:r>
                              <w:rPr>
                                <w:w w:val="99"/>
                                <w:sz w:val="28"/>
                              </w:rPr>
                              <w:t>和</w:t>
                            </w:r>
                          </w:p>
                        </w:tc>
                        <w:tc>
                          <w:tcPr>
                            <w:tcW w:w="748" w:type="dxa"/>
                            <w:tcBorders>
                              <w:bottom w:val="double" w:color="000000" w:sz="0" w:space="0"/>
                            </w:tcBorders>
                          </w:tcPr>
                          <w:p>
                            <w:pPr>
                              <w:pStyle w:val="10"/>
                              <w:spacing w:before="11" w:line="318" w:lineRule="exact"/>
                              <w:ind w:left="1" w:right="-15"/>
                              <w:rPr>
                                <w:rFonts w:ascii="Times New Roman"/>
                                <w:sz w:val="28"/>
                              </w:rPr>
                            </w:pPr>
                            <w:r>
                              <w:rPr>
                                <w:rFonts w:ascii="Times New Roman"/>
                                <w:spacing w:val="-18"/>
                                <w:sz w:val="28"/>
                              </w:rPr>
                              <w:t>XXXX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144" w:type="dxa"/>
                            <w:gridSpan w:val="2"/>
                          </w:tcPr>
                          <w:p>
                            <w:pPr>
                              <w:pStyle w:val="10"/>
                              <w:spacing w:line="339" w:lineRule="exact"/>
                              <w:ind w:left="4" w:right="-15"/>
                              <w:rPr>
                                <w:sz w:val="28"/>
                              </w:rPr>
                            </w:pPr>
                            <w:r>
                              <w:rPr>
                                <w:spacing w:val="3"/>
                                <w:sz w:val="28"/>
                              </w:rPr>
                              <w:t></w:t>
                            </w:r>
                          </w:p>
                        </w:tc>
                        <w:tc>
                          <w:tcPr>
                            <w:tcW w:w="311" w:type="dxa"/>
                            <w:tcBorders>
                              <w:bottom w:val="nil"/>
                            </w:tcBorders>
                          </w:tcPr>
                          <w:p>
                            <w:pPr>
                              <w:pStyle w:val="10"/>
                              <w:spacing w:line="339" w:lineRule="exact"/>
                              <w:ind w:left="4"/>
                              <w:rPr>
                                <w:sz w:val="28"/>
                              </w:rPr>
                            </w:pPr>
                            <w:r>
                              <w:rPr>
                                <w:w w:val="99"/>
                                <w:sz w:val="28"/>
                              </w:rPr>
                              <w:t>到</w:t>
                            </w:r>
                          </w:p>
                        </w:tc>
                        <w:tc>
                          <w:tcPr>
                            <w:tcW w:w="1129" w:type="dxa"/>
                            <w:gridSpan w:val="2"/>
                          </w:tcPr>
                          <w:p>
                            <w:pPr>
                              <w:pStyle w:val="10"/>
                              <w:spacing w:line="339" w:lineRule="exact"/>
                              <w:ind w:left="-14" w:right="-15"/>
                              <w:rPr>
                                <w:sz w:val="28"/>
                              </w:rPr>
                            </w:pPr>
                            <w:r>
                              <w:rPr>
                                <w:spacing w:val="4"/>
                                <w:sz w:val="28"/>
                              </w:rPr>
                              <w:t></w:t>
                            </w:r>
                          </w:p>
                        </w:tc>
                      </w:tr>
                    </w:tbl>
                    <w:p>
                      <w:pPr>
                        <w:pStyle w:val="3"/>
                      </w:pPr>
                    </w:p>
                  </w:txbxContent>
                </v:textbox>
              </v:shape>
            </w:pict>
          </mc:Fallback>
        </mc:AlternateContent>
      </w:r>
    </w:p>
    <w:p>
      <w:pPr>
        <w:spacing w:after="0"/>
        <w:rPr>
          <w:sz w:val="2"/>
          <w:szCs w:val="2"/>
        </w:rPr>
        <w:sectPr>
          <w:pgSz w:w="11910" w:h="16840"/>
          <w:pgMar w:top="860" w:right="0" w:bottom="960" w:left="720" w:header="0" w:footer="776" w:gutter="0"/>
          <w:cols w:space="720" w:num="1"/>
        </w:sectPr>
      </w:pPr>
    </w:p>
    <w:tbl>
      <w:tblPr>
        <w:tblStyle w:val="6"/>
        <w:tblW w:w="0" w:type="auto"/>
        <w:tblInd w:w="1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6"/>
        <w:gridCol w:w="742"/>
        <w:gridCol w:w="711"/>
        <w:gridCol w:w="2329"/>
        <w:gridCol w:w="47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636" w:type="dxa"/>
          </w:tcPr>
          <w:p>
            <w:pPr>
              <w:pStyle w:val="10"/>
              <w:spacing w:line="324" w:lineRule="exact"/>
              <w:ind w:left="292"/>
              <w:rPr>
                <w:sz w:val="28"/>
              </w:rPr>
            </w:pPr>
            <w:r>
              <w:rPr>
                <w:sz w:val="28"/>
              </w:rPr>
              <w:t>再按SET</w:t>
            </w:r>
          </w:p>
        </w:tc>
        <w:tc>
          <w:tcPr>
            <w:tcW w:w="742" w:type="dxa"/>
          </w:tcPr>
          <w:p>
            <w:pPr>
              <w:pStyle w:val="10"/>
              <w:spacing w:line="324" w:lineRule="exact"/>
              <w:ind w:left="106"/>
              <w:rPr>
                <w:sz w:val="28"/>
              </w:rPr>
            </w:pPr>
            <w:r>
              <w:rPr>
                <w:sz w:val="28"/>
              </w:rPr>
              <w:t>显示</w:t>
            </w:r>
          </w:p>
        </w:tc>
        <w:tc>
          <w:tcPr>
            <w:tcW w:w="711" w:type="dxa"/>
            <w:tcBorders>
              <w:top w:val="double" w:color="000000" w:sz="0" w:space="0"/>
              <w:bottom w:val="double" w:color="000000" w:sz="0" w:space="0"/>
            </w:tcBorders>
          </w:tcPr>
          <w:p>
            <w:pPr>
              <w:pStyle w:val="10"/>
              <w:spacing w:before="1"/>
              <w:ind w:left="3"/>
              <w:rPr>
                <w:rFonts w:ascii="Times New Roman"/>
                <w:sz w:val="28"/>
              </w:rPr>
            </w:pPr>
            <w:r>
              <w:rPr>
                <w:rFonts w:ascii="Times New Roman"/>
                <w:sz w:val="28"/>
              </w:rPr>
              <w:t>xxxx</w:t>
            </w:r>
          </w:p>
        </w:tc>
        <w:tc>
          <w:tcPr>
            <w:tcW w:w="2329" w:type="dxa"/>
          </w:tcPr>
          <w:p>
            <w:pPr>
              <w:pStyle w:val="10"/>
              <w:rPr>
                <w:rFonts w:ascii="Times New Roman"/>
                <w:sz w:val="26"/>
              </w:rPr>
            </w:pPr>
          </w:p>
        </w:tc>
        <w:tc>
          <w:tcPr>
            <w:tcW w:w="4704" w:type="dxa"/>
          </w:tcPr>
          <w:p>
            <w:pPr>
              <w:pStyle w:val="10"/>
              <w:spacing w:line="324" w:lineRule="exact"/>
              <w:ind w:left="105"/>
              <w:rPr>
                <w:sz w:val="28"/>
              </w:rPr>
            </w:pPr>
            <w:r>
              <w:rPr>
                <w:sz w:val="28"/>
              </w:rPr>
              <w:t>退出校验状态</w:t>
            </w:r>
            <w:r>
              <w:rPr>
                <w:rFonts w:ascii="Times New Roman" w:eastAsia="Times New Roman"/>
                <w:sz w:val="28"/>
              </w:rPr>
              <w:t>,</w:t>
            </w:r>
            <w:r>
              <w:rPr>
                <w:sz w:val="28"/>
              </w:rPr>
              <w:t>显示测量值</w:t>
            </w:r>
          </w:p>
        </w:tc>
      </w:tr>
    </w:tbl>
    <w:p>
      <w:pPr>
        <w:pStyle w:val="3"/>
        <w:spacing w:line="358" w:lineRule="exact"/>
        <w:ind w:left="618"/>
      </w:pPr>
      <w:r>
        <w:t>其它说明：</w:t>
      </w:r>
    </w:p>
    <w:p>
      <w:pPr>
        <w:pStyle w:val="3"/>
        <w:spacing w:before="74" w:line="177" w:lineRule="auto"/>
        <w:ind w:left="617" w:right="989"/>
        <w:jc w:val="both"/>
      </w:pPr>
      <w:r>
        <w:t>１：本仪表开机初始状态为四通道自动巡测，定点</w:t>
      </w:r>
      <w:r>
        <w:rPr>
          <w:rFonts w:ascii="Times New Roman" w:hAnsi="Times New Roman" w:eastAsia="Times New Roman"/>
        </w:rPr>
        <w:t>/</w:t>
      </w:r>
      <w:r>
        <w:rPr>
          <w:spacing w:val="34"/>
        </w:rPr>
        <w:t>巡测</w:t>
      </w:r>
      <w:r>
        <w:rPr>
          <w:rFonts w:ascii="Times New Roman" w:hAnsi="Times New Roman" w:eastAsia="Times New Roman"/>
        </w:rPr>
        <w:t xml:space="preserve">LED </w:t>
      </w:r>
      <w:r>
        <w:rPr>
          <w:spacing w:val="-1"/>
        </w:rPr>
        <w:t>指示灯熄灭，越</w:t>
      </w:r>
      <w:r>
        <w:rPr>
          <w:spacing w:val="6"/>
        </w:rPr>
        <w:t>限报警后若要察看是那一路越限，可以先同时按下</w:t>
      </w:r>
      <w:r>
        <w:rPr>
          <w:rFonts w:ascii="Marlett" w:hAnsi="Marlett" w:eastAsia="Marlett"/>
          <w:b w:val="0"/>
          <w:spacing w:val="7"/>
          <w:position w:val="-13"/>
          <w:sz w:val="52"/>
        </w:rPr>
        <w:t></w:t>
      </w:r>
      <w:r>
        <w:rPr>
          <w:spacing w:val="6"/>
        </w:rPr>
        <w:t>键和</w:t>
      </w:r>
      <w:r>
        <w:rPr>
          <w:rFonts w:ascii="Marlett" w:hAnsi="Marlett" w:eastAsia="Marlett"/>
          <w:b w:val="0"/>
          <w:spacing w:val="7"/>
          <w:position w:val="-13"/>
          <w:sz w:val="52"/>
        </w:rPr>
        <w:t></w:t>
      </w:r>
      <w:r>
        <w:rPr>
          <w:spacing w:val="6"/>
        </w:rPr>
        <w:t>键使得定点</w:t>
      </w:r>
      <w:r>
        <w:rPr>
          <w:rFonts w:ascii="Times New Roman" w:hAnsi="Times New Roman" w:eastAsia="Times New Roman"/>
        </w:rPr>
        <w:t xml:space="preserve">/ </w:t>
      </w:r>
      <w:r>
        <w:rPr>
          <w:spacing w:val="-25"/>
        </w:rPr>
        <w:t xml:space="preserve">巡测 </w:t>
      </w:r>
      <w:r>
        <w:rPr>
          <w:rFonts w:ascii="Times New Roman" w:hAnsi="Times New Roman" w:eastAsia="Times New Roman"/>
        </w:rPr>
        <w:t xml:space="preserve">LED </w:t>
      </w:r>
      <w:r>
        <w:rPr>
          <w:spacing w:val="-16"/>
        </w:rPr>
        <w:t>指示灯点亮，系统转入定点状态，然后单独按</w:t>
      </w:r>
      <w:r>
        <w:rPr>
          <w:rFonts w:ascii="Marlett" w:hAnsi="Marlett" w:eastAsia="Marlett"/>
          <w:b w:val="0"/>
          <w:position w:val="-13"/>
          <w:sz w:val="52"/>
        </w:rPr>
        <w:t></w:t>
      </w:r>
      <w:r>
        <w:t>键或</w:t>
      </w:r>
      <w:r>
        <w:rPr>
          <w:rFonts w:ascii="Marlett" w:hAnsi="Marlett" w:eastAsia="Marlett"/>
          <w:b w:val="0"/>
          <w:position w:val="-13"/>
          <w:sz w:val="52"/>
        </w:rPr>
        <w:t></w:t>
      </w:r>
      <w:r>
        <w:rPr>
          <w:spacing w:val="-25"/>
        </w:rPr>
        <w:t xml:space="preserve">键使 </w:t>
      </w:r>
      <w:r>
        <w:t>RX1、</w:t>
      </w:r>
    </w:p>
    <w:p>
      <w:pPr>
        <w:pStyle w:val="3"/>
        <w:spacing w:before="22" w:after="7" w:line="196" w:lineRule="auto"/>
        <w:ind w:left="618" w:right="1130" w:hanging="1"/>
        <w:jc w:val="both"/>
      </w:pPr>
      <w:r>
        <w:t xml:space="preserve">RX2、RX3、RX4 </w:t>
      </w:r>
      <w:r>
        <w:rPr>
          <w:rFonts w:ascii="Times New Roman" w:hAnsi="Times New Roman" w:eastAsia="Times New Roman"/>
        </w:rPr>
        <w:t xml:space="preserve">LED </w:t>
      </w:r>
      <w:r>
        <w:t>指示灯依次点亮单独切换到第一、第二、第三、第四通道来查看是那一路越限报警。若再同时按下</w:t>
      </w:r>
      <w:r>
        <w:rPr>
          <w:rFonts w:ascii="Marlett" w:hAnsi="Marlett" w:eastAsia="Marlett"/>
          <w:b w:val="0"/>
          <w:position w:val="-13"/>
          <w:sz w:val="52"/>
        </w:rPr>
        <w:t></w:t>
      </w:r>
      <w:r>
        <w:t>键和</w:t>
      </w:r>
      <w:r>
        <w:rPr>
          <w:rFonts w:ascii="Marlett" w:hAnsi="Marlett" w:eastAsia="Marlett"/>
          <w:b w:val="0"/>
          <w:position w:val="-13"/>
          <w:sz w:val="52"/>
        </w:rPr>
        <w:t></w:t>
      </w:r>
      <w:r>
        <w:t>键则可转入自动巡测状态。</w:t>
      </w:r>
    </w:p>
    <w:p>
      <w:pPr>
        <w:pStyle w:val="3"/>
        <w:spacing w:line="20" w:lineRule="exact"/>
        <w:ind w:left="8908"/>
        <w:rPr>
          <w:sz w:val="2"/>
        </w:rPr>
      </w:pPr>
      <w:r>
        <w:rPr>
          <w:sz w:val="2"/>
        </w:rPr>
        <w:drawing>
          <wp:inline distT="0" distB="0" distL="0" distR="0">
            <wp:extent cx="725805" cy="5715"/>
            <wp:effectExtent l="0" t="0" r="0" b="0"/>
            <wp:docPr id="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9.png"/>
                    <pic:cNvPicPr>
                      <a:picLocks noChangeAspect="1"/>
                    </pic:cNvPicPr>
                  </pic:nvPicPr>
                  <pic:blipFill>
                    <a:blip r:embed="rId23" cstate="print"/>
                    <a:stretch>
                      <a:fillRect/>
                    </a:stretch>
                  </pic:blipFill>
                  <pic:spPr>
                    <a:xfrm>
                      <a:off x="0" y="0"/>
                      <a:ext cx="726185" cy="6096"/>
                    </a:xfrm>
                    <a:prstGeom prst="rect">
                      <a:avLst/>
                    </a:prstGeom>
                  </pic:spPr>
                </pic:pic>
              </a:graphicData>
            </a:graphic>
          </wp:inline>
        </w:drawing>
      </w:r>
    </w:p>
    <w:p>
      <w:pPr>
        <w:pStyle w:val="3"/>
        <w:ind w:left="692"/>
        <w:jc w:val="both"/>
      </w:pPr>
      <w:r>
        <mc:AlternateContent>
          <mc:Choice Requires="wps">
            <w:drawing>
              <wp:anchor distT="0" distB="0" distL="114300" distR="114300" simplePos="0" relativeHeight="251662336" behindDoc="0" locked="0" layoutInCell="1" allowOverlap="1">
                <wp:simplePos x="0" y="0"/>
                <wp:positionH relativeFrom="page">
                  <wp:posOffset>6120130</wp:posOffset>
                </wp:positionH>
                <wp:positionV relativeFrom="paragraph">
                  <wp:posOffset>635</wp:posOffset>
                </wp:positionV>
                <wp:extent cx="714375" cy="216535"/>
                <wp:effectExtent l="0" t="0" r="0" b="0"/>
                <wp:wrapNone/>
                <wp:docPr id="82" name="文本框 178"/>
                <wp:cNvGraphicFramePr/>
                <a:graphic xmlns:a="http://schemas.openxmlformats.org/drawingml/2006/main">
                  <a:graphicData uri="http://schemas.microsoft.com/office/word/2010/wordprocessingShape">
                    <wps:wsp>
                      <wps:cNvSpPr txBox="1"/>
                      <wps:spPr>
                        <a:xfrm>
                          <a:off x="0" y="0"/>
                          <a:ext cx="714375" cy="216535"/>
                        </a:xfrm>
                        <a:prstGeom prst="rect">
                          <a:avLst/>
                        </a:prstGeom>
                        <a:noFill/>
                        <a:ln>
                          <a:noFill/>
                        </a:ln>
                      </wps:spPr>
                      <wps:txbx>
                        <w:txbxContent>
                          <w:p>
                            <w:pPr>
                              <w:pStyle w:val="3"/>
                              <w:spacing w:line="341" w:lineRule="exact"/>
                              <w:ind w:right="-15"/>
                            </w:pPr>
                            <w:r>
                              <w:t></w:t>
                            </w:r>
                          </w:p>
                        </w:txbxContent>
                      </wps:txbx>
                      <wps:bodyPr lIns="0" tIns="0" rIns="0" bIns="0" upright="1"/>
                    </wps:wsp>
                  </a:graphicData>
                </a:graphic>
              </wp:anchor>
            </w:drawing>
          </mc:Choice>
          <mc:Fallback>
            <w:pict>
              <v:shape id="文本框 178" o:spid="_x0000_s1026" o:spt="202" type="#_x0000_t202" style="position:absolute;left:0pt;margin-left:481.9pt;margin-top:0.05pt;height:17.05pt;width:56.25pt;mso-position-horizontal-relative:page;z-index:251662336;mso-width-relative:page;mso-height-relative:page;" filled="f" stroked="f" coordsize="21600,21600" o:gfxdata="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3UWAnNcAAAAIAQAADwAAAAAAAAABACAAAAAiAAAAZHJzL2Rvd25yZXYueG1sUEsB&#10;AhQAFAAAAAgAh07iQFfzK7a9AQAAdAMAAA4AAAAAAAAAAQAgAAAAJgEAAGRycy9lMm9Eb2MueG1s&#10;UEsFBgAAAAAGAAYAWQEAAFUFAAAAAA==&#10;">
                <v:fill on="f" focussize="0,0"/>
                <v:stroke on="f"/>
                <v:imagedata o:title=""/>
                <o:lock v:ext="edit" aspectratio="f"/>
                <v:textbox inset="0mm,0mm,0mm,0mm">
                  <w:txbxContent>
                    <w:p>
                      <w:pPr>
                        <w:pStyle w:val="3"/>
                        <w:spacing w:line="341" w:lineRule="exact"/>
                        <w:ind w:right="-15"/>
                      </w:pPr>
                      <w:r>
                        <w:t></w:t>
                      </w:r>
                    </w:p>
                  </w:txbxContent>
                </v:textbox>
              </v:shape>
            </w:pict>
          </mc:Fallback>
        </mc:AlternateContent>
      </w:r>
      <w:r>
        <w:rPr>
          <w:rFonts w:ascii="Times New Roman" w:hAnsi="Times New Roman" w:eastAsia="Times New Roman"/>
          <w:spacing w:val="-3"/>
        </w:rPr>
        <w:t>2</w:t>
      </w:r>
      <w:r>
        <w:rPr>
          <w:spacing w:val="-9"/>
        </w:rPr>
        <w:t xml:space="preserve">：本仪表的量程范围是 </w:t>
      </w:r>
      <w:r>
        <w:rPr>
          <w:rFonts w:ascii="Times New Roman" w:hAnsi="Times New Roman" w:eastAsia="Times New Roman"/>
        </w:rPr>
        <w:t>0~750</w:t>
      </w:r>
      <w:r>
        <w:rPr>
          <w:rFonts w:ascii="Times New Roman" w:hAnsi="Times New Roman" w:eastAsia="Times New Roman"/>
          <w:spacing w:val="1"/>
        </w:rPr>
        <w:t xml:space="preserve"> </w:t>
      </w:r>
      <w:r>
        <w:rPr>
          <w:rFonts w:ascii="Times New Roman" w:hAnsi="Times New Roman" w:eastAsia="Times New Roman"/>
          <w:spacing w:val="-3"/>
        </w:rPr>
        <w:t>M</w:t>
      </w:r>
      <w:r>
        <w:rPr>
          <w:spacing w:val="-3"/>
        </w:rPr>
        <w:t>Ω</w:t>
      </w:r>
      <w:r>
        <w:rPr>
          <w:spacing w:val="-19"/>
        </w:rPr>
        <w:t xml:space="preserve">，大于 </w:t>
      </w:r>
      <w:r>
        <w:rPr>
          <w:rFonts w:ascii="Times New Roman" w:hAnsi="Times New Roman" w:eastAsia="Times New Roman"/>
        </w:rPr>
        <w:t>750</w:t>
      </w:r>
      <w:r>
        <w:rPr>
          <w:rFonts w:ascii="Times New Roman" w:hAnsi="Times New Roman" w:eastAsia="Times New Roman"/>
          <w:spacing w:val="3"/>
        </w:rPr>
        <w:t xml:space="preserve"> </w:t>
      </w:r>
      <w:r>
        <w:rPr>
          <w:rFonts w:ascii="Times New Roman" w:hAnsi="Times New Roman" w:eastAsia="Times New Roman"/>
        </w:rPr>
        <w:t>M</w:t>
      </w:r>
      <w:r>
        <w:t>Ω的测量结果显示</w:t>
      </w:r>
    </w:p>
    <w:p>
      <w:pPr>
        <w:pStyle w:val="3"/>
        <w:spacing w:line="20" w:lineRule="exact"/>
        <w:ind w:left="8908"/>
        <w:rPr>
          <w:sz w:val="2"/>
        </w:rPr>
      </w:pPr>
      <w:r>
        <w:rPr>
          <w:sz w:val="2"/>
        </w:rPr>
        <w:drawing>
          <wp:inline distT="0" distB="0" distL="0" distR="0">
            <wp:extent cx="731520" cy="12065"/>
            <wp:effectExtent l="0" t="0" r="0" b="0"/>
            <wp:docPr id="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0.png"/>
                    <pic:cNvPicPr>
                      <a:picLocks noChangeAspect="1"/>
                    </pic:cNvPicPr>
                  </pic:nvPicPr>
                  <pic:blipFill>
                    <a:blip r:embed="rId24" cstate="print"/>
                    <a:stretch>
                      <a:fillRect/>
                    </a:stretch>
                  </pic:blipFill>
                  <pic:spPr>
                    <a:xfrm>
                      <a:off x="0" y="0"/>
                      <a:ext cx="731859" cy="12287"/>
                    </a:xfrm>
                    <a:prstGeom prst="rect">
                      <a:avLst/>
                    </a:prstGeom>
                  </pic:spPr>
                </pic:pic>
              </a:graphicData>
            </a:graphic>
          </wp:inline>
        </w:drawing>
      </w:r>
    </w:p>
    <w:p>
      <w:pPr>
        <w:pStyle w:val="3"/>
        <w:ind w:left="692"/>
        <w:jc w:val="both"/>
      </w:pPr>
      <w:r>
        <mc:AlternateContent>
          <mc:Choice Requires="wps">
            <w:drawing>
              <wp:anchor distT="0" distB="0" distL="114300" distR="114300" simplePos="0" relativeHeight="251662336" behindDoc="0" locked="0" layoutInCell="1" allowOverlap="1">
                <wp:simplePos x="0" y="0"/>
                <wp:positionH relativeFrom="page">
                  <wp:posOffset>6120130</wp:posOffset>
                </wp:positionH>
                <wp:positionV relativeFrom="paragraph">
                  <wp:posOffset>635</wp:posOffset>
                </wp:positionV>
                <wp:extent cx="714375" cy="216535"/>
                <wp:effectExtent l="0" t="0" r="0" b="0"/>
                <wp:wrapNone/>
                <wp:docPr id="87" name="文本框 179"/>
                <wp:cNvGraphicFramePr/>
                <a:graphic xmlns:a="http://schemas.openxmlformats.org/drawingml/2006/main">
                  <a:graphicData uri="http://schemas.microsoft.com/office/word/2010/wordprocessingShape">
                    <wps:wsp>
                      <wps:cNvSpPr txBox="1"/>
                      <wps:spPr>
                        <a:xfrm>
                          <a:off x="0" y="0"/>
                          <a:ext cx="714375" cy="216535"/>
                        </a:xfrm>
                        <a:prstGeom prst="rect">
                          <a:avLst/>
                        </a:prstGeom>
                        <a:noFill/>
                        <a:ln>
                          <a:noFill/>
                        </a:ln>
                      </wps:spPr>
                      <wps:txbx>
                        <w:txbxContent>
                          <w:p>
                            <w:pPr>
                              <w:pStyle w:val="3"/>
                              <w:spacing w:line="341" w:lineRule="exact"/>
                              <w:ind w:left="-1" w:right="-15"/>
                            </w:pPr>
                            <w:r>
                              <w:t></w:t>
                            </w:r>
                          </w:p>
                        </w:txbxContent>
                      </wps:txbx>
                      <wps:bodyPr lIns="0" tIns="0" rIns="0" bIns="0" upright="1"/>
                    </wps:wsp>
                  </a:graphicData>
                </a:graphic>
              </wp:anchor>
            </w:drawing>
          </mc:Choice>
          <mc:Fallback>
            <w:pict>
              <v:shape id="文本框 179" o:spid="_x0000_s1026" o:spt="202" type="#_x0000_t202" style="position:absolute;left:0pt;margin-left:481.9pt;margin-top:0.05pt;height:17.05pt;width:56.25pt;mso-position-horizontal-relative:page;z-index:251662336;mso-width-relative:page;mso-height-relative:page;" filled="f" stroked="f" coordsize="21600,21600" o:gfxdata="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1FgJzXAAAACAEAAA8AAAAAAAAAAQAgAAAAIgAAAGRycy9kb3ducmV2LnhtbFBL&#10;AQIUABQAAAAIAIdO4kBYFv2VvgEAAHQDAAAOAAAAAAAAAAEAIAAAACYBAABkcnMvZTJvRG9jLnht&#10;bFBLBQYAAAAABgAGAFkBAABWBQAAAAA=&#10;">
                <v:fill on="f" focussize="0,0"/>
                <v:stroke on="f"/>
                <v:imagedata o:title=""/>
                <o:lock v:ext="edit" aspectratio="f"/>
                <v:textbox inset="0mm,0mm,0mm,0mm">
                  <w:txbxContent>
                    <w:p>
                      <w:pPr>
                        <w:pStyle w:val="3"/>
                        <w:spacing w:line="341" w:lineRule="exact"/>
                        <w:ind w:left="-1" w:right="-15"/>
                      </w:pPr>
                      <w:r>
                        <w:t></w:t>
                      </w:r>
                    </w:p>
                  </w:txbxContent>
                </v:textbox>
              </v:shape>
            </w:pict>
          </mc:Fallback>
        </mc:AlternateContent>
      </w:r>
      <w:r>
        <w:rPr>
          <w:rFonts w:ascii="Times New Roman" w:eastAsia="Times New Roman"/>
          <w:spacing w:val="-31"/>
        </w:rPr>
        <w:t>3</w:t>
      </w:r>
      <w:r>
        <w:rPr>
          <w:spacing w:val="-10"/>
        </w:rPr>
        <w:t xml:space="preserve">：串行通讯时由于传送数据格式是 </w:t>
      </w:r>
      <w:r>
        <w:rPr>
          <w:rFonts w:ascii="Times New Roman" w:eastAsia="Times New Roman"/>
        </w:rPr>
        <w:t>I-EEE</w:t>
      </w:r>
      <w:r>
        <w:rPr>
          <w:rFonts w:ascii="Times New Roman" w:eastAsia="Times New Roman"/>
          <w:spacing w:val="4"/>
        </w:rPr>
        <w:t xml:space="preserve"> </w:t>
      </w:r>
      <w:r>
        <w:rPr>
          <w:rFonts w:ascii="Times New Roman" w:eastAsia="Times New Roman"/>
        </w:rPr>
        <w:t>754</w:t>
      </w:r>
      <w:r>
        <w:rPr>
          <w:rFonts w:ascii="Times New Roman" w:eastAsia="Times New Roman"/>
          <w:spacing w:val="3"/>
        </w:rPr>
        <w:t xml:space="preserve"> </w:t>
      </w:r>
      <w:r>
        <w:t>标准浮点数</w:t>
      </w:r>
      <w:r>
        <w:rPr>
          <w:rFonts w:ascii="Times New Roman" w:eastAsia="Times New Roman"/>
        </w:rPr>
        <w:t>,</w:t>
      </w:r>
      <w:r>
        <w:t>因而字符</w:t>
      </w:r>
    </w:p>
    <w:p>
      <w:pPr>
        <w:pStyle w:val="3"/>
        <w:spacing w:line="20" w:lineRule="exact"/>
        <w:ind w:left="8908"/>
        <w:rPr>
          <w:sz w:val="2"/>
        </w:rPr>
      </w:pPr>
      <w:r>
        <w:rPr>
          <w:sz w:val="2"/>
        </w:rPr>
        <w:drawing>
          <wp:inline distT="0" distB="0" distL="0" distR="0">
            <wp:extent cx="725805" cy="5715"/>
            <wp:effectExtent l="0" t="0" r="0" b="0"/>
            <wp:docPr id="5"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1.png"/>
                    <pic:cNvPicPr>
                      <a:picLocks noChangeAspect="1"/>
                    </pic:cNvPicPr>
                  </pic:nvPicPr>
                  <pic:blipFill>
                    <a:blip r:embed="rId25" cstate="print"/>
                    <a:stretch>
                      <a:fillRect/>
                    </a:stretch>
                  </pic:blipFill>
                  <pic:spPr>
                    <a:xfrm>
                      <a:off x="0" y="0"/>
                      <a:ext cx="726185" cy="6096"/>
                    </a:xfrm>
                    <a:prstGeom prst="rect">
                      <a:avLst/>
                    </a:prstGeom>
                  </pic:spPr>
                </pic:pic>
              </a:graphicData>
            </a:graphic>
          </wp:inline>
        </w:drawing>
      </w:r>
    </w:p>
    <w:p>
      <w:pPr>
        <w:pStyle w:val="3"/>
        <w:ind w:left="973"/>
      </w:pPr>
      <w:r>
        <w:t xml:space="preserve">无法传送，再加上量程及精度的限制，本仪表对于大于 </w:t>
      </w:r>
      <w:r>
        <w:rPr>
          <w:rFonts w:ascii="Times New Roman" w:hAnsi="Times New Roman" w:eastAsia="Times New Roman"/>
        </w:rPr>
        <w:t>750 M</w:t>
      </w:r>
      <w:r>
        <w:t>Ω的测量结果</w:t>
      </w:r>
    </w:p>
    <w:p>
      <w:pPr>
        <w:pStyle w:val="3"/>
        <w:spacing w:before="1"/>
        <w:ind w:left="973"/>
        <w:rPr>
          <w:rFonts w:ascii="Times New Roman" w:eastAsia="Times New Roman"/>
        </w:rPr>
      </w:pPr>
      <w:r>
        <w:t xml:space="preserve">串行通讯时传送的浮点数均为 </w:t>
      </w:r>
      <w:r>
        <w:rPr>
          <w:rFonts w:ascii="Times New Roman" w:eastAsia="Times New Roman"/>
        </w:rPr>
        <w:t>750.00</w:t>
      </w:r>
    </w:p>
    <w:p>
      <w:pPr>
        <w:pStyle w:val="3"/>
        <w:spacing w:before="125"/>
        <w:ind w:left="1383" w:right="2098"/>
        <w:jc w:val="center"/>
      </w:pPr>
      <w:bookmarkStart w:id="9" w:name="_bookmark9"/>
      <w:bookmarkEnd w:id="9"/>
      <w:r>
        <w:t>表三、手动校验状态表</w:t>
      </w:r>
    </w:p>
    <w:p>
      <w:pPr>
        <w:pStyle w:val="3"/>
        <w:spacing w:before="145" w:line="247" w:lineRule="auto"/>
        <w:ind w:left="413" w:right="1131"/>
        <w:jc w:val="both"/>
      </w:pPr>
      <w:r>
        <w:drawing>
          <wp:anchor distT="0" distB="0" distL="0" distR="0" simplePos="0" relativeHeight="251665408" behindDoc="1" locked="0" layoutInCell="1" allowOverlap="1">
            <wp:simplePos x="0" y="0"/>
            <wp:positionH relativeFrom="page">
              <wp:posOffset>4337050</wp:posOffset>
            </wp:positionH>
            <wp:positionV relativeFrom="paragraph">
              <wp:posOffset>84455</wp:posOffset>
            </wp:positionV>
            <wp:extent cx="726440" cy="243205"/>
            <wp:effectExtent l="0" t="0" r="0" b="0"/>
            <wp:wrapNone/>
            <wp:docPr id="7"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2.png"/>
                    <pic:cNvPicPr>
                      <a:picLocks noChangeAspect="1"/>
                    </pic:cNvPicPr>
                  </pic:nvPicPr>
                  <pic:blipFill>
                    <a:blip r:embed="rId26" cstate="print"/>
                    <a:stretch>
                      <a:fillRect/>
                    </a:stretch>
                  </pic:blipFill>
                  <pic:spPr>
                    <a:xfrm>
                      <a:off x="0" y="0"/>
                      <a:ext cx="726186" cy="243078"/>
                    </a:xfrm>
                    <a:prstGeom prst="rect">
                      <a:avLst/>
                    </a:prstGeom>
                  </pic:spPr>
                </pic:pic>
              </a:graphicData>
            </a:graphic>
          </wp:anchor>
        </w:drawing>
      </w:r>
      <w:r>
        <w:drawing>
          <wp:anchor distT="0" distB="0" distL="0" distR="0" simplePos="0" relativeHeight="251665408" behindDoc="1" locked="0" layoutInCell="1" allowOverlap="1">
            <wp:simplePos x="0" y="0"/>
            <wp:positionH relativeFrom="page">
              <wp:posOffset>2478405</wp:posOffset>
            </wp:positionH>
            <wp:positionV relativeFrom="paragraph">
              <wp:posOffset>1076960</wp:posOffset>
            </wp:positionV>
            <wp:extent cx="621030" cy="242570"/>
            <wp:effectExtent l="0" t="0" r="0" b="0"/>
            <wp:wrapNone/>
            <wp:docPr id="9"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3.png"/>
                    <pic:cNvPicPr>
                      <a:picLocks noChangeAspect="1"/>
                    </pic:cNvPicPr>
                  </pic:nvPicPr>
                  <pic:blipFill>
                    <a:blip r:embed="rId27" cstate="print"/>
                    <a:stretch>
                      <a:fillRect/>
                    </a:stretch>
                  </pic:blipFill>
                  <pic:spPr>
                    <a:xfrm>
                      <a:off x="0" y="0"/>
                      <a:ext cx="621304" cy="242887"/>
                    </a:xfrm>
                    <a:prstGeom prst="rect">
                      <a:avLst/>
                    </a:prstGeom>
                  </pic:spPr>
                </pic:pic>
              </a:graphicData>
            </a:graphic>
          </wp:anchor>
        </w:drawing>
      </w:r>
      <w:r>
        <w:drawing>
          <wp:anchor distT="0" distB="0" distL="0" distR="0" simplePos="0" relativeHeight="251665408" behindDoc="1" locked="0" layoutInCell="1" allowOverlap="1">
            <wp:simplePos x="0" y="0"/>
            <wp:positionH relativeFrom="page">
              <wp:posOffset>3252470</wp:posOffset>
            </wp:positionH>
            <wp:positionV relativeFrom="paragraph">
              <wp:posOffset>1076960</wp:posOffset>
            </wp:positionV>
            <wp:extent cx="620395" cy="242570"/>
            <wp:effectExtent l="0" t="0" r="0" b="0"/>
            <wp:wrapNone/>
            <wp:docPr id="11"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4.png"/>
                    <pic:cNvPicPr>
                      <a:picLocks noChangeAspect="1"/>
                    </pic:cNvPicPr>
                  </pic:nvPicPr>
                  <pic:blipFill>
                    <a:blip r:embed="rId28" cstate="print"/>
                    <a:stretch>
                      <a:fillRect/>
                    </a:stretch>
                  </pic:blipFill>
                  <pic:spPr>
                    <a:xfrm>
                      <a:off x="0" y="0"/>
                      <a:ext cx="620543" cy="242887"/>
                    </a:xfrm>
                    <a:prstGeom prst="rect">
                      <a:avLst/>
                    </a:prstGeom>
                  </pic:spPr>
                </pic:pic>
              </a:graphicData>
            </a:graphic>
          </wp:anchor>
        </w:drawing>
      </w:r>
      <w:r>
        <mc:AlternateContent>
          <mc:Choice Requires="wps">
            <w:drawing>
              <wp:anchor distT="0" distB="0" distL="114300" distR="114300" simplePos="0" relativeHeight="251662336" behindDoc="0" locked="0" layoutInCell="1" allowOverlap="1">
                <wp:simplePos x="0" y="0"/>
                <wp:positionH relativeFrom="page">
                  <wp:posOffset>1590040</wp:posOffset>
                </wp:positionH>
                <wp:positionV relativeFrom="paragraph">
                  <wp:posOffset>1407160</wp:posOffset>
                </wp:positionV>
                <wp:extent cx="1417955" cy="487045"/>
                <wp:effectExtent l="0" t="0" r="0" b="0"/>
                <wp:wrapNone/>
                <wp:docPr id="86" name="文本框 180"/>
                <wp:cNvGraphicFramePr/>
                <a:graphic xmlns:a="http://schemas.openxmlformats.org/drawingml/2006/main">
                  <a:graphicData uri="http://schemas.microsoft.com/office/word/2010/wordprocessingShape">
                    <wps:wsp>
                      <wps:cNvSpPr txBox="1"/>
                      <wps:spPr>
                        <a:xfrm>
                          <a:off x="0" y="0"/>
                          <a:ext cx="1417955" cy="487045"/>
                        </a:xfrm>
                        <a:prstGeom prst="rect">
                          <a:avLst/>
                        </a:prstGeom>
                        <a:noFill/>
                        <a:ln>
                          <a:noFill/>
                        </a:ln>
                      </wps:spPr>
                      <wps:txbx>
                        <w:txbxContent>
                          <w:tbl>
                            <w:tblPr>
                              <w:tblStyle w:val="6"/>
                              <w:tblW w:w="0" w:type="auto"/>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4"/>
                              <w:gridCol w:w="363"/>
                              <w:gridCol w:w="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124" w:type="dxa"/>
                                  <w:tcBorders>
                                    <w:top w:val="nil"/>
                                    <w:left w:val="nil"/>
                                  </w:tcBorders>
                                </w:tcPr>
                                <w:p>
                                  <w:pPr>
                                    <w:pStyle w:val="10"/>
                                    <w:rPr>
                                      <w:rFonts w:ascii="Times New Roman"/>
                                      <w:sz w:val="26"/>
                                    </w:rPr>
                                  </w:pPr>
                                </w:p>
                              </w:tc>
                              <w:tc>
                                <w:tcPr>
                                  <w:tcW w:w="1093" w:type="dxa"/>
                                  <w:gridSpan w:val="2"/>
                                </w:tcPr>
                                <w:p>
                                  <w:pPr>
                                    <w:pStyle w:val="10"/>
                                    <w:spacing w:before="1" w:line="337" w:lineRule="exact"/>
                                    <w:rPr>
                                      <w:sz w:val="28"/>
                                    </w:rPr>
                                  </w:pPr>
                                  <w:r>
                                    <w:rPr>
                                      <w:spacing w:val="-11"/>
                                      <w:sz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124" w:type="dxa"/>
                                </w:tcPr>
                                <w:p>
                                  <w:pPr>
                                    <w:pStyle w:val="10"/>
                                    <w:spacing w:line="330" w:lineRule="exact"/>
                                    <w:ind w:left="4" w:right="-15"/>
                                    <w:rPr>
                                      <w:sz w:val="28"/>
                                    </w:rPr>
                                  </w:pPr>
                                  <w:r>
                                    <w:rPr>
                                      <w:sz w:val="28"/>
                                    </w:rPr>
                                    <w:t></w:t>
                                  </w:r>
                                </w:p>
                              </w:tc>
                              <w:tc>
                                <w:tcPr>
                                  <w:tcW w:w="363" w:type="dxa"/>
                                  <w:tcBorders>
                                    <w:bottom w:val="nil"/>
                                  </w:tcBorders>
                                </w:tcPr>
                                <w:p>
                                  <w:pPr>
                                    <w:pStyle w:val="10"/>
                                    <w:spacing w:line="339" w:lineRule="exact"/>
                                    <w:ind w:left="9"/>
                                    <w:rPr>
                                      <w:sz w:val="28"/>
                                    </w:rPr>
                                  </w:pPr>
                                  <w:r>
                                    <w:rPr>
                                      <w:w w:val="99"/>
                                      <w:sz w:val="28"/>
                                    </w:rPr>
                                    <w:t>和</w:t>
                                  </w:r>
                                </w:p>
                              </w:tc>
                              <w:tc>
                                <w:tcPr>
                                  <w:tcW w:w="730" w:type="dxa"/>
                                  <w:tcBorders>
                                    <w:top w:val="double" w:color="000000" w:sz="0" w:space="0"/>
                                  </w:tcBorders>
                                </w:tcPr>
                                <w:p>
                                  <w:pPr>
                                    <w:pStyle w:val="10"/>
                                    <w:spacing w:before="15" w:line="314" w:lineRule="exact"/>
                                    <w:ind w:left="5" w:right="-29"/>
                                    <w:rPr>
                                      <w:rFonts w:ascii="Times New Roman"/>
                                      <w:sz w:val="28"/>
                                    </w:rPr>
                                  </w:pPr>
                                  <w:r>
                                    <w:rPr>
                                      <w:rFonts w:ascii="Times New Roman"/>
                                      <w:spacing w:val="-20"/>
                                      <w:sz w:val="28"/>
                                    </w:rPr>
                                    <w:t>XXXX</w:t>
                                  </w:r>
                                </w:p>
                              </w:tc>
                            </w:tr>
                          </w:tbl>
                          <w:p>
                            <w:pPr>
                              <w:pStyle w:val="3"/>
                            </w:pPr>
                          </w:p>
                        </w:txbxContent>
                      </wps:txbx>
                      <wps:bodyPr lIns="0" tIns="0" rIns="0" bIns="0" upright="1"/>
                    </wps:wsp>
                  </a:graphicData>
                </a:graphic>
              </wp:anchor>
            </w:drawing>
          </mc:Choice>
          <mc:Fallback>
            <w:pict>
              <v:shape id="文本框 180" o:spid="_x0000_s1026" o:spt="202" type="#_x0000_t202" style="position:absolute;left:0pt;margin-left:125.2pt;margin-top:110.8pt;height:38.35pt;width:111.65pt;mso-position-horizontal-relative:page;z-index:251662336;mso-width-relative:page;mso-height-relative:page;" filled="f" stroked="f" coordsize="21600,21600" o:gfxdata="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EWs/m9oAAAALAQAADwAAAAAAAAABACAAAAAiAAAAZHJzL2Rvd25yZXYueG1s&#10;UEsBAhQAFAAAAAgAh07iQMXrx9O9AQAAdQMAAA4AAAAAAAAAAQAgAAAAKQEAAGRycy9lMm9Eb2Mu&#10;eG1sUEsFBgAAAAAGAAYAWQEAAFgFAAAAAA==&#10;">
                <v:fill on="f" focussize="0,0"/>
                <v:stroke on="f"/>
                <v:imagedata o:title=""/>
                <o:lock v:ext="edit" aspectratio="f"/>
                <v:textbox inset="0mm,0mm,0mm,0mm">
                  <w:txbxContent>
                    <w:tbl>
                      <w:tblPr>
                        <w:tblStyle w:val="6"/>
                        <w:tblW w:w="0" w:type="auto"/>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4"/>
                        <w:gridCol w:w="363"/>
                        <w:gridCol w:w="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8" w:hRule="atLeast"/>
                        </w:trPr>
                        <w:tc>
                          <w:tcPr>
                            <w:tcW w:w="1124" w:type="dxa"/>
                            <w:tcBorders>
                              <w:top w:val="nil"/>
                              <w:left w:val="nil"/>
                            </w:tcBorders>
                          </w:tcPr>
                          <w:p>
                            <w:pPr>
                              <w:pStyle w:val="10"/>
                              <w:rPr>
                                <w:rFonts w:ascii="Times New Roman"/>
                                <w:sz w:val="26"/>
                              </w:rPr>
                            </w:pPr>
                          </w:p>
                        </w:tc>
                        <w:tc>
                          <w:tcPr>
                            <w:tcW w:w="1093" w:type="dxa"/>
                            <w:gridSpan w:val="2"/>
                          </w:tcPr>
                          <w:p>
                            <w:pPr>
                              <w:pStyle w:val="10"/>
                              <w:spacing w:before="1" w:line="337" w:lineRule="exact"/>
                              <w:rPr>
                                <w:sz w:val="28"/>
                              </w:rPr>
                            </w:pPr>
                            <w:r>
                              <w:rPr>
                                <w:spacing w:val="-11"/>
                                <w:sz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124" w:type="dxa"/>
                          </w:tcPr>
                          <w:p>
                            <w:pPr>
                              <w:pStyle w:val="10"/>
                              <w:spacing w:line="330" w:lineRule="exact"/>
                              <w:ind w:left="4" w:right="-15"/>
                              <w:rPr>
                                <w:sz w:val="28"/>
                              </w:rPr>
                            </w:pPr>
                            <w:r>
                              <w:rPr>
                                <w:sz w:val="28"/>
                              </w:rPr>
                              <w:t></w:t>
                            </w:r>
                          </w:p>
                        </w:tc>
                        <w:tc>
                          <w:tcPr>
                            <w:tcW w:w="363" w:type="dxa"/>
                            <w:tcBorders>
                              <w:bottom w:val="nil"/>
                            </w:tcBorders>
                          </w:tcPr>
                          <w:p>
                            <w:pPr>
                              <w:pStyle w:val="10"/>
                              <w:spacing w:line="339" w:lineRule="exact"/>
                              <w:ind w:left="9"/>
                              <w:rPr>
                                <w:sz w:val="28"/>
                              </w:rPr>
                            </w:pPr>
                            <w:r>
                              <w:rPr>
                                <w:w w:val="99"/>
                                <w:sz w:val="28"/>
                              </w:rPr>
                              <w:t>和</w:t>
                            </w:r>
                          </w:p>
                        </w:tc>
                        <w:tc>
                          <w:tcPr>
                            <w:tcW w:w="730" w:type="dxa"/>
                            <w:tcBorders>
                              <w:top w:val="double" w:color="000000" w:sz="0" w:space="0"/>
                            </w:tcBorders>
                          </w:tcPr>
                          <w:p>
                            <w:pPr>
                              <w:pStyle w:val="10"/>
                              <w:spacing w:before="15" w:line="314" w:lineRule="exact"/>
                              <w:ind w:left="5" w:right="-29"/>
                              <w:rPr>
                                <w:rFonts w:ascii="Times New Roman"/>
                                <w:sz w:val="28"/>
                              </w:rPr>
                            </w:pPr>
                            <w:r>
                              <w:rPr>
                                <w:rFonts w:ascii="Times New Roman"/>
                                <w:spacing w:val="-20"/>
                                <w:sz w:val="28"/>
                              </w:rPr>
                              <w:t>XXXX</w:t>
                            </w:r>
                          </w:p>
                        </w:tc>
                      </w:tr>
                    </w:tbl>
                    <w:p>
                      <w:pPr>
                        <w:pStyle w:val="3"/>
                      </w:pPr>
                    </w:p>
                  </w:txbxContent>
                </v:textbox>
              </v:shape>
            </w:pict>
          </mc:Fallback>
        </mc:AlternateContent>
      </w:r>
      <w:r>
        <w:t>重要警告</w:t>
      </w:r>
      <w:r>
        <w:rPr>
          <w:rFonts w:ascii="Wingdings" w:hAnsi="Wingdings" w:eastAsia="Wingdings"/>
        </w:rPr>
        <w:t></w:t>
      </w:r>
      <w:r>
        <w:rPr>
          <w:rFonts w:ascii="Webdings" w:hAnsi="Webdings" w:eastAsia="Webdings"/>
        </w:rPr>
        <w:t></w:t>
      </w:r>
      <w:r>
        <w:rPr>
          <w:rFonts w:ascii="Arial" w:hAnsi="Arial" w:eastAsia="Arial"/>
        </w:rPr>
        <w:t></w:t>
      </w:r>
      <w:r>
        <w:t xml:space="preserve">一般情况下,请不要输入密码进入仪表校验状态, 若要进入仪表校验状态则必须加入标准零位和满量程信号方可进入校验状态.否则将导致仪表丢失输入输出的零位满度修正系数. </w:t>
      </w:r>
      <w:r>
        <w:rPr>
          <w:rFonts w:ascii="Arial" w:hAnsi="Arial" w:eastAsia="Arial"/>
        </w:rPr>
        <w:t></w:t>
      </w:r>
      <w:r>
        <w:rPr>
          <w:rFonts w:ascii="Webdings" w:hAnsi="Webdings" w:eastAsia="Webdings"/>
        </w:rPr>
        <w:t></w:t>
      </w:r>
      <w:r>
        <w:rPr>
          <w:rFonts w:ascii="Wingdings" w:hAnsi="Wingdings" w:eastAsia="Wingdings"/>
        </w:rPr>
        <w:t></w:t>
      </w:r>
      <w:r>
        <w:t>重要警告</w:t>
      </w:r>
    </w:p>
    <w:tbl>
      <w:tblPr>
        <w:tblStyle w:val="6"/>
        <w:tblW w:w="0" w:type="auto"/>
        <w:tblInd w:w="3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68"/>
        <w:gridCol w:w="113"/>
        <w:gridCol w:w="899"/>
        <w:gridCol w:w="3189"/>
        <w:gridCol w:w="42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368" w:type="dxa"/>
          </w:tcPr>
          <w:p>
            <w:pPr>
              <w:pStyle w:val="10"/>
              <w:spacing w:line="343" w:lineRule="exact"/>
              <w:ind w:left="172" w:right="163"/>
              <w:jc w:val="center"/>
              <w:rPr>
                <w:sz w:val="28"/>
              </w:rPr>
            </w:pPr>
            <w:r>
              <w:rPr>
                <w:sz w:val="28"/>
              </w:rPr>
              <w:t>操作</w:t>
            </w:r>
          </w:p>
        </w:tc>
        <w:tc>
          <w:tcPr>
            <w:tcW w:w="4201" w:type="dxa"/>
            <w:gridSpan w:val="3"/>
          </w:tcPr>
          <w:p>
            <w:pPr>
              <w:pStyle w:val="10"/>
              <w:spacing w:line="343" w:lineRule="exact"/>
              <w:ind w:left="1799" w:right="1791"/>
              <w:jc w:val="center"/>
              <w:rPr>
                <w:sz w:val="28"/>
              </w:rPr>
            </w:pPr>
            <w:r>
              <w:rPr>
                <w:sz w:val="28"/>
              </w:rPr>
              <w:t>显示</w:t>
            </w:r>
          </w:p>
        </w:tc>
        <w:tc>
          <w:tcPr>
            <w:tcW w:w="4282" w:type="dxa"/>
          </w:tcPr>
          <w:p>
            <w:pPr>
              <w:pStyle w:val="10"/>
              <w:spacing w:line="343" w:lineRule="exact"/>
              <w:ind w:left="199" w:right="192"/>
              <w:jc w:val="center"/>
              <w:rPr>
                <w:sz w:val="28"/>
              </w:rPr>
            </w:pPr>
            <w:r>
              <w:rPr>
                <w:sz w:val="28"/>
              </w:rPr>
              <w:t>意义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368" w:type="dxa"/>
          </w:tcPr>
          <w:p>
            <w:pPr>
              <w:pStyle w:val="10"/>
              <w:spacing w:before="72"/>
              <w:ind w:left="172" w:right="164"/>
              <w:jc w:val="center"/>
              <w:rPr>
                <w:sz w:val="28"/>
              </w:rPr>
            </w:pPr>
            <w:r>
              <w:rPr>
                <w:spacing w:val="69"/>
                <w:sz w:val="28"/>
              </w:rPr>
              <w:t>按</w:t>
            </w:r>
            <w:r>
              <w:rPr>
                <w:sz w:val="28"/>
              </w:rPr>
              <w:t>SET</w:t>
            </w:r>
          </w:p>
        </w:tc>
        <w:tc>
          <w:tcPr>
            <w:tcW w:w="4201" w:type="dxa"/>
            <w:gridSpan w:val="3"/>
          </w:tcPr>
          <w:p>
            <w:pPr>
              <w:pStyle w:val="10"/>
              <w:spacing w:before="72"/>
              <w:ind w:left="107"/>
              <w:rPr>
                <w:sz w:val="28"/>
              </w:rPr>
            </w:pPr>
            <w:r>
              <w:rPr>
                <w:sz w:val="28"/>
              </w:rPr>
              <w:t>交替显示：和</w:t>
            </w:r>
          </w:p>
        </w:tc>
        <w:tc>
          <w:tcPr>
            <w:tcW w:w="4282" w:type="dxa"/>
          </w:tcPr>
          <w:p>
            <w:pPr>
              <w:pStyle w:val="10"/>
              <w:spacing w:line="500" w:lineRule="exact"/>
              <w:ind w:left="199" w:right="193"/>
              <w:jc w:val="center"/>
              <w:rPr>
                <w:sz w:val="28"/>
              </w:rPr>
            </w:pPr>
            <w:r>
              <w:rPr>
                <w:sz w:val="28"/>
              </w:rPr>
              <w:t>提示按</w:t>
            </w:r>
            <w:r>
              <w:rPr>
                <w:rFonts w:ascii="Marlett" w:hAnsi="Marlett" w:eastAsia="Marlett"/>
                <w:b w:val="0"/>
                <w:position w:val="-13"/>
                <w:sz w:val="52"/>
              </w:rPr>
              <w:t></w:t>
            </w:r>
            <w:r>
              <w:rPr>
                <w:sz w:val="28"/>
              </w:rPr>
              <w:t>键或</w:t>
            </w:r>
            <w:r>
              <w:rPr>
                <w:rFonts w:ascii="Marlett" w:hAnsi="Marlett" w:eastAsia="Marlett"/>
                <w:b w:val="0"/>
                <w:position w:val="-13"/>
                <w:sz w:val="52"/>
              </w:rPr>
              <w:t></w:t>
            </w:r>
            <w:r>
              <w:rPr>
                <w:sz w:val="28"/>
              </w:rPr>
              <w:t>键输入密码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1368" w:type="dxa"/>
          </w:tcPr>
          <w:p>
            <w:pPr>
              <w:pStyle w:val="10"/>
              <w:spacing w:before="11"/>
              <w:rPr>
                <w:sz w:val="19"/>
              </w:rPr>
            </w:pPr>
          </w:p>
          <w:p>
            <w:pPr>
              <w:pStyle w:val="10"/>
              <w:ind w:left="172" w:right="165"/>
              <w:jc w:val="center"/>
              <w:rPr>
                <w:sz w:val="28"/>
              </w:rPr>
            </w:pPr>
            <w:r>
              <w:rPr>
                <w:sz w:val="28"/>
              </w:rPr>
              <w:t>再按SET</w:t>
            </w:r>
          </w:p>
        </w:tc>
        <w:tc>
          <w:tcPr>
            <w:tcW w:w="4201" w:type="dxa"/>
            <w:gridSpan w:val="3"/>
          </w:tcPr>
          <w:p>
            <w:pPr>
              <w:pStyle w:val="10"/>
              <w:tabs>
                <w:tab w:val="left" w:pos="2326"/>
              </w:tabs>
              <w:spacing w:before="61"/>
              <w:ind w:left="107"/>
              <w:rPr>
                <w:sz w:val="28"/>
              </w:rPr>
            </w:pPr>
            <w:r>
              <w:rPr>
                <w:sz w:val="28"/>
              </w:rPr>
              <w:t>若密码为</w:t>
            </w:r>
            <w:r>
              <w:rPr>
                <w:sz w:val="28"/>
              </w:rPr>
              <w:tab/>
            </w:r>
            <w:r>
              <w:rPr>
                <w:sz w:val="28"/>
              </w:rPr>
              <w:t>则交替显示：</w:t>
            </w:r>
          </w:p>
        </w:tc>
        <w:tc>
          <w:tcPr>
            <w:tcW w:w="4282" w:type="dxa"/>
          </w:tcPr>
          <w:p>
            <w:pPr>
              <w:pStyle w:val="10"/>
              <w:spacing w:before="34" w:line="422" w:lineRule="exact"/>
              <w:ind w:left="106" w:right="79" w:hanging="1"/>
              <w:rPr>
                <w:sz w:val="28"/>
              </w:rPr>
            </w:pPr>
            <w:r>
              <w:rPr>
                <w:sz w:val="28"/>
              </w:rPr>
              <w:t>提示按</w:t>
            </w:r>
            <w:r>
              <w:rPr>
                <w:rFonts w:ascii="Marlett" w:hAnsi="Marlett" w:eastAsia="Marlett"/>
                <w:b w:val="0"/>
                <w:position w:val="-13"/>
                <w:sz w:val="52"/>
              </w:rPr>
              <w:t></w:t>
            </w:r>
            <w:r>
              <w:rPr>
                <w:sz w:val="28"/>
              </w:rPr>
              <w:t>键或</w:t>
            </w:r>
            <w:r>
              <w:rPr>
                <w:rFonts w:ascii="Marlett" w:hAnsi="Marlett" w:eastAsia="Marlett"/>
                <w:b w:val="0"/>
                <w:position w:val="-13"/>
                <w:sz w:val="52"/>
              </w:rPr>
              <w:t></w:t>
            </w:r>
            <w:r>
              <w:rPr>
                <w:sz w:val="28"/>
              </w:rPr>
              <w:t>键手动微调显示RX1 开路的零位值。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2" w:hRule="atLeast"/>
        </w:trPr>
        <w:tc>
          <w:tcPr>
            <w:tcW w:w="1368" w:type="dxa"/>
          </w:tcPr>
          <w:p>
            <w:pPr>
              <w:pStyle w:val="10"/>
              <w:rPr>
                <w:sz w:val="34"/>
              </w:rPr>
            </w:pPr>
          </w:p>
          <w:p>
            <w:pPr>
              <w:pStyle w:val="10"/>
              <w:ind w:left="172" w:right="165"/>
              <w:jc w:val="center"/>
              <w:rPr>
                <w:sz w:val="28"/>
              </w:rPr>
            </w:pPr>
            <w:r>
              <w:rPr>
                <w:sz w:val="28"/>
              </w:rPr>
              <w:t>再按SET</w:t>
            </w:r>
          </w:p>
        </w:tc>
        <w:tc>
          <w:tcPr>
            <w:tcW w:w="4201" w:type="dxa"/>
            <w:gridSpan w:val="3"/>
            <w:tcBorders>
              <w:bottom w:val="single" w:color="000000" w:sz="8" w:space="0"/>
            </w:tcBorders>
          </w:tcPr>
          <w:p>
            <w:pPr>
              <w:pStyle w:val="10"/>
              <w:spacing w:before="244"/>
              <w:ind w:left="107"/>
              <w:rPr>
                <w:sz w:val="28"/>
              </w:rPr>
            </w:pPr>
            <w:r>
              <w:rPr>
                <w:sz w:val="28"/>
              </w:rPr>
              <w:t>交替显示：</w:t>
            </w:r>
          </w:p>
          <w:p>
            <w:pPr>
              <w:pStyle w:val="10"/>
              <w:spacing w:before="14"/>
              <w:ind w:left="117"/>
              <w:rPr>
                <w:rFonts w:ascii="Times New Roman" w:hAnsi="Times New Roman" w:eastAsia="Times New Roman"/>
                <w:sz w:val="28"/>
              </w:rPr>
            </w:pPr>
            <w:r>
              <w:rPr>
                <w:sz w:val="28"/>
              </w:rPr>
              <w:t xml:space="preserve">和 </w:t>
            </w:r>
            <w:r>
              <w:rPr>
                <w:rFonts w:ascii="Times New Roman" w:hAnsi="Times New Roman" w:eastAsia="Times New Roman"/>
                <w:sz w:val="28"/>
              </w:rPr>
              <w:t>XXXX</w:t>
            </w:r>
          </w:p>
        </w:tc>
        <w:tc>
          <w:tcPr>
            <w:tcW w:w="4282" w:type="dxa"/>
          </w:tcPr>
          <w:p>
            <w:pPr>
              <w:pStyle w:val="10"/>
              <w:ind w:left="106" w:right="79" w:hanging="1"/>
              <w:rPr>
                <w:sz w:val="28"/>
              </w:rPr>
            </w:pPr>
            <w:r>
              <w:rPr>
                <w:spacing w:val="20"/>
                <w:sz w:val="28"/>
              </w:rPr>
              <w:t>提示按</w:t>
            </w:r>
            <w:r>
              <w:rPr>
                <w:rFonts w:ascii="Marlett" w:hAnsi="Marlett" w:eastAsia="Marlett"/>
                <w:b w:val="0"/>
                <w:spacing w:val="20"/>
                <w:position w:val="-13"/>
                <w:sz w:val="52"/>
              </w:rPr>
              <w:t></w:t>
            </w:r>
            <w:r>
              <w:rPr>
                <w:spacing w:val="20"/>
                <w:sz w:val="28"/>
              </w:rPr>
              <w:t>键或</w:t>
            </w:r>
            <w:r>
              <w:rPr>
                <w:rFonts w:ascii="Marlett" w:hAnsi="Marlett" w:eastAsia="Marlett"/>
                <w:b w:val="0"/>
                <w:spacing w:val="20"/>
                <w:position w:val="-13"/>
                <w:sz w:val="52"/>
              </w:rPr>
              <w:t></w:t>
            </w:r>
            <w:r>
              <w:rPr>
                <w:spacing w:val="20"/>
                <w:sz w:val="28"/>
              </w:rPr>
              <w:t>键手动微调</w:t>
            </w:r>
            <w:r>
              <w:rPr>
                <w:spacing w:val="-8"/>
                <w:sz w:val="28"/>
              </w:rPr>
              <w:t xml:space="preserve">显示接入 </w:t>
            </w:r>
            <w:r>
              <w:rPr>
                <w:sz w:val="28"/>
              </w:rPr>
              <w:t>RX1</w:t>
            </w:r>
            <w:r>
              <w:rPr>
                <w:spacing w:val="-15"/>
                <w:sz w:val="28"/>
              </w:rPr>
              <w:t xml:space="preserve"> 一标准 </w:t>
            </w:r>
            <w:r>
              <w:rPr>
                <w:rFonts w:ascii="Times New Roman" w:hAnsi="Times New Roman" w:eastAsia="Times New Roman"/>
                <w:sz w:val="28"/>
              </w:rPr>
              <w:t>M</w:t>
            </w:r>
            <w:r>
              <w:rPr>
                <w:sz w:val="28"/>
              </w:rPr>
              <w:t>Ω电阻的</w:t>
            </w:r>
          </w:p>
          <w:p>
            <w:pPr>
              <w:pStyle w:val="10"/>
              <w:spacing w:line="344" w:lineRule="exact"/>
              <w:ind w:left="106"/>
              <w:rPr>
                <w:sz w:val="28"/>
              </w:rPr>
            </w:pPr>
            <w:r>
              <w:rPr>
                <w:sz w:val="28"/>
              </w:rPr>
              <w:t>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368" w:type="dxa"/>
          </w:tcPr>
          <w:p>
            <w:pPr>
              <w:pStyle w:val="10"/>
              <w:spacing w:before="47"/>
              <w:ind w:left="172" w:right="164"/>
              <w:jc w:val="center"/>
              <w:rPr>
                <w:sz w:val="28"/>
              </w:rPr>
            </w:pPr>
            <w:r>
              <w:rPr>
                <w:sz w:val="28"/>
              </w:rPr>
              <w:t>再按SET</w:t>
            </w:r>
          </w:p>
        </w:tc>
        <w:tc>
          <w:tcPr>
            <w:tcW w:w="113" w:type="dxa"/>
          </w:tcPr>
          <w:p>
            <w:pPr>
              <w:pStyle w:val="10"/>
              <w:rPr>
                <w:rFonts w:ascii="Times New Roman"/>
                <w:sz w:val="28"/>
              </w:rPr>
            </w:pPr>
          </w:p>
        </w:tc>
        <w:tc>
          <w:tcPr>
            <w:tcW w:w="899" w:type="dxa"/>
            <w:tcBorders>
              <w:top w:val="single" w:color="000000" w:sz="8" w:space="0"/>
              <w:bottom w:val="single" w:color="000000" w:sz="12" w:space="0"/>
            </w:tcBorders>
          </w:tcPr>
          <w:p>
            <w:pPr>
              <w:pStyle w:val="10"/>
              <w:spacing w:line="445" w:lineRule="exact"/>
              <w:ind w:left="4" w:right="-15"/>
              <w:rPr>
                <w:rFonts w:ascii="Times New Roman"/>
                <w:sz w:val="40"/>
              </w:rPr>
            </w:pPr>
            <w:r>
              <w:rPr>
                <w:rFonts w:ascii="Times New Roman"/>
                <w:sz w:val="40"/>
              </w:rPr>
              <w:t>Xxxx</w:t>
            </w:r>
          </w:p>
        </w:tc>
        <w:tc>
          <w:tcPr>
            <w:tcW w:w="3189" w:type="dxa"/>
          </w:tcPr>
          <w:p>
            <w:pPr>
              <w:pStyle w:val="10"/>
              <w:rPr>
                <w:rFonts w:ascii="Times New Roman"/>
                <w:sz w:val="28"/>
              </w:rPr>
            </w:pPr>
          </w:p>
        </w:tc>
        <w:tc>
          <w:tcPr>
            <w:tcW w:w="4282" w:type="dxa"/>
          </w:tcPr>
          <w:p>
            <w:pPr>
              <w:pStyle w:val="10"/>
              <w:spacing w:before="47"/>
              <w:ind w:left="199" w:right="193"/>
              <w:jc w:val="center"/>
              <w:rPr>
                <w:sz w:val="28"/>
              </w:rPr>
            </w:pPr>
            <w:r>
              <w:rPr>
                <w:sz w:val="28"/>
              </w:rPr>
              <w:t>退出手动校验状态</w:t>
            </w:r>
            <w:r>
              <w:rPr>
                <w:rFonts w:ascii="Times New Roman" w:eastAsia="Times New Roman"/>
                <w:sz w:val="28"/>
              </w:rPr>
              <w:t>,</w:t>
            </w:r>
            <w:r>
              <w:rPr>
                <w:sz w:val="28"/>
              </w:rPr>
              <w:t>显示测量值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368" w:type="dxa"/>
          </w:tcPr>
          <w:p>
            <w:pPr>
              <w:pStyle w:val="10"/>
              <w:spacing w:line="334" w:lineRule="exact"/>
              <w:ind w:left="172" w:right="163"/>
              <w:jc w:val="center"/>
              <w:rPr>
                <w:sz w:val="28"/>
              </w:rPr>
            </w:pPr>
            <w:r>
              <w:rPr>
                <w:sz w:val="28"/>
              </w:rPr>
              <w:t>注释</w:t>
            </w:r>
          </w:p>
        </w:tc>
        <w:tc>
          <w:tcPr>
            <w:tcW w:w="8483" w:type="dxa"/>
            <w:gridSpan w:val="4"/>
          </w:tcPr>
          <w:p>
            <w:pPr>
              <w:pStyle w:val="10"/>
              <w:spacing w:line="334" w:lineRule="exact"/>
              <w:ind w:left="107"/>
              <w:rPr>
                <w:sz w:val="28"/>
              </w:rPr>
            </w:pPr>
            <w:r>
              <w:rPr>
                <w:rFonts w:ascii="Times New Roman" w:eastAsia="Times New Roman"/>
                <w:sz w:val="28"/>
              </w:rPr>
              <w:t xml:space="preserve">XXXX </w:t>
            </w:r>
            <w:r>
              <w:rPr>
                <w:sz w:val="28"/>
              </w:rPr>
              <w:t>表示显示某一数值</w:t>
            </w:r>
          </w:p>
        </w:tc>
      </w:tr>
    </w:tbl>
    <w:p>
      <w:pPr>
        <w:pStyle w:val="3"/>
        <w:ind w:left="618"/>
        <w:jc w:val="both"/>
      </w:pPr>
      <w:r>
        <mc:AlternateContent>
          <mc:Choice Requires="wpg">
            <w:drawing>
              <wp:anchor distT="0" distB="0" distL="0" distR="0" simplePos="0" relativeHeight="251660288" behindDoc="0" locked="0" layoutInCell="1" allowOverlap="1">
                <wp:simplePos x="0" y="0"/>
                <wp:positionH relativeFrom="page">
                  <wp:posOffset>1179830</wp:posOffset>
                </wp:positionH>
                <wp:positionV relativeFrom="paragraph">
                  <wp:posOffset>254635</wp:posOffset>
                </wp:positionV>
                <wp:extent cx="5328285" cy="2595880"/>
                <wp:effectExtent l="0" t="635" r="5715" b="13335"/>
                <wp:wrapTopAndBottom/>
                <wp:docPr id="62" name="组合 181"/>
                <wp:cNvGraphicFramePr/>
                <a:graphic xmlns:a="http://schemas.openxmlformats.org/drawingml/2006/main">
                  <a:graphicData uri="http://schemas.microsoft.com/office/word/2010/wordprocessingGroup">
                    <wpg:wgp>
                      <wpg:cNvGrpSpPr/>
                      <wpg:grpSpPr>
                        <a:xfrm>
                          <a:off x="0" y="0"/>
                          <a:ext cx="5328285" cy="2595880"/>
                          <a:chOff x="1858" y="402"/>
                          <a:chExt cx="8391" cy="4088"/>
                        </a:xfrm>
                      </wpg:grpSpPr>
                      <pic:pic xmlns:pic="http://schemas.openxmlformats.org/drawingml/2006/picture">
                        <pic:nvPicPr>
                          <pic:cNvPr id="58" name="图片 182"/>
                          <pic:cNvPicPr>
                            <a:picLocks noChangeAspect="1"/>
                          </pic:cNvPicPr>
                        </pic:nvPicPr>
                        <pic:blipFill>
                          <a:blip r:embed="rId29"/>
                          <a:stretch>
                            <a:fillRect/>
                          </a:stretch>
                        </pic:blipFill>
                        <pic:spPr>
                          <a:xfrm>
                            <a:off x="1858" y="401"/>
                            <a:ext cx="8391" cy="4088"/>
                          </a:xfrm>
                          <a:prstGeom prst="rect">
                            <a:avLst/>
                          </a:prstGeom>
                          <a:noFill/>
                          <a:ln>
                            <a:noFill/>
                          </a:ln>
                        </pic:spPr>
                      </pic:pic>
                      <pic:pic xmlns:pic="http://schemas.openxmlformats.org/drawingml/2006/picture">
                        <pic:nvPicPr>
                          <pic:cNvPr id="59" name="图片 183"/>
                          <pic:cNvPicPr>
                            <a:picLocks noChangeAspect="1"/>
                          </pic:cNvPicPr>
                        </pic:nvPicPr>
                        <pic:blipFill>
                          <a:blip r:embed="rId30"/>
                          <a:stretch>
                            <a:fillRect/>
                          </a:stretch>
                        </pic:blipFill>
                        <pic:spPr>
                          <a:xfrm>
                            <a:off x="3472" y="3878"/>
                            <a:ext cx="413" cy="280"/>
                          </a:xfrm>
                          <a:prstGeom prst="rect">
                            <a:avLst/>
                          </a:prstGeom>
                          <a:noFill/>
                          <a:ln>
                            <a:noFill/>
                          </a:ln>
                        </pic:spPr>
                      </pic:pic>
                      <pic:pic xmlns:pic="http://schemas.openxmlformats.org/drawingml/2006/picture">
                        <pic:nvPicPr>
                          <pic:cNvPr id="60" name="图片 184"/>
                          <pic:cNvPicPr>
                            <a:picLocks noChangeAspect="1"/>
                          </pic:cNvPicPr>
                        </pic:nvPicPr>
                        <pic:blipFill>
                          <a:blip r:embed="rId31"/>
                          <a:stretch>
                            <a:fillRect/>
                          </a:stretch>
                        </pic:blipFill>
                        <pic:spPr>
                          <a:xfrm>
                            <a:off x="8088" y="4262"/>
                            <a:ext cx="209" cy="2"/>
                          </a:xfrm>
                          <a:prstGeom prst="rect">
                            <a:avLst/>
                          </a:prstGeom>
                          <a:noFill/>
                          <a:ln>
                            <a:noFill/>
                          </a:ln>
                        </pic:spPr>
                      </pic:pic>
                      <pic:pic xmlns:pic="http://schemas.openxmlformats.org/drawingml/2006/picture">
                        <pic:nvPicPr>
                          <pic:cNvPr id="61" name="图片 185"/>
                          <pic:cNvPicPr>
                            <a:picLocks noChangeAspect="1"/>
                          </pic:cNvPicPr>
                        </pic:nvPicPr>
                        <pic:blipFill>
                          <a:blip r:embed="rId32"/>
                          <a:stretch>
                            <a:fillRect/>
                          </a:stretch>
                        </pic:blipFill>
                        <pic:spPr>
                          <a:xfrm>
                            <a:off x="8134" y="4378"/>
                            <a:ext cx="116" cy="2"/>
                          </a:xfrm>
                          <a:prstGeom prst="rect">
                            <a:avLst/>
                          </a:prstGeom>
                          <a:noFill/>
                          <a:ln>
                            <a:noFill/>
                          </a:ln>
                        </pic:spPr>
                      </pic:pic>
                    </wpg:wgp>
                  </a:graphicData>
                </a:graphic>
              </wp:anchor>
            </w:drawing>
          </mc:Choice>
          <mc:Fallback>
            <w:pict>
              <v:group id="组合 181" o:spid="_x0000_s1026" o:spt="203" style="position:absolute;left:0pt;margin-left:92.9pt;margin-top:20.05pt;height:204.4pt;width:419.55pt;mso-position-horizontal-relative:page;mso-wrap-distance-bottom:0pt;mso-wrap-distance-top:0pt;z-index:251660288;mso-width-relative:page;mso-height-relative:page;" coordorigin="1858,402" coordsize="8391,4088" o:gfxdata="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">
                <o:lock v:ext="edit" aspectratio="f"/>
                <v:shape id="图片 182" o:spid="_x0000_s1026" o:spt="75" alt="" type="#_x0000_t75" style="position:absolute;left:1858;top:401;height:4088;width:8391;" filled="f" o:preferrelative="t" stroked="f" coordsize="21600,21600" o:gfxdata="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efyyBLUAAADbAAAADwAA&#10;AAAAAAABACAAAAAiAAAAZHJzL2Rvd25yZXYueG1sUEsBAhQAFAAAAAgAh07iQDMvBZ47AAAAOQAA&#10;ABAAAAAAAAAAAQAgAAAABAEAAGRycy9zaGFwZXhtbC54bWxQSwUGAAAAAAYABgBbAQAArgMAAAAA&#10;">
                  <v:fill on="f" focussize="0,0"/>
                  <v:stroke on="f"/>
                  <v:imagedata r:id="rId29" o:title=""/>
                  <o:lock v:ext="edit" aspectratio="t"/>
                </v:shape>
                <v:shape id="图片 183" o:spid="_x0000_s1026" o:spt="75" alt="" type="#_x0000_t75" style="position:absolute;left:3472;top:3878;height:280;width:413;" filled="f" o:preferrelative="t" stroked="f" coordsize="21600,21600" o:gfxdata="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9taNLsAAADb&#10;AAAADwAAAAAAAAABACAAAAAiAAAAZHJzL2Rvd25yZXYueG1sUEsBAhQAFAAAAAgAh07iQDMvBZ47&#10;AAAAOQAAABAAAAAAAAAAAQAgAAAACgEAAGRycy9zaGFwZXhtbC54bWxQSwUGAAAAAAYABgBbAQAA&#10;tAMAAAAA&#10;">
                  <v:fill on="f" focussize="0,0"/>
                  <v:stroke on="f"/>
                  <v:imagedata r:id="rId30" o:title=""/>
                  <o:lock v:ext="edit" aspectratio="t"/>
                </v:shape>
                <v:shape id="图片 184" o:spid="_x0000_s1026" o:spt="75" alt="" type="#_x0000_t75" style="position:absolute;left:8088;top:4262;height:2;width:209;" filled="f" o:preferrelative="t" stroked="f" coordsize="21600,21600" o:gfxdata="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f0c5rgAAADbAAAA&#10;DwAAAAAAAAABACAAAAAiAAAAZHJzL2Rvd25yZXYueG1sUEsBAhQAFAAAAAgAh07iQDMvBZ47AAAA&#10;OQAAABAAAAAAAAAAAQAgAAAABwEAAGRycy9zaGFwZXhtbC54bWxQSwUGAAAAAAYABgBbAQAAsQMA&#10;AAAA&#10;">
                  <v:fill on="f" focussize="0,0"/>
                  <v:stroke on="f"/>
                  <v:imagedata r:id="rId31" o:title=""/>
                  <o:lock v:ext="edit" aspectratio="t"/>
                </v:shape>
                <v:shape id="图片 185" o:spid="_x0000_s1026" o:spt="75" alt="" type="#_x0000_t75" style="position:absolute;left:8134;top:4378;height:2;width:116;" filled="f" o:preferrelative="t" stroked="f" coordsize="21600,21600" o:gfxdata="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xJzC8AAAA&#10;2wAAAA8AAAAAAAAAAQAgAAAAIgAAAGRycy9kb3ducmV2LnhtbFBLAQIUABQAAAAIAIdO4kAzLwWe&#10;OwAAADkAAAAQAAAAAAAAAAEAIAAAAAsBAABkcnMvc2hhcGV4bWwueG1sUEsFBgAAAAAGAAYAWwEA&#10;ALUDAAAAAA==&#10;">
                  <v:fill on="f" focussize="0,0"/>
                  <v:stroke on="f"/>
                  <v:imagedata r:id="rId32" o:title=""/>
                  <o:lock v:ext="edit" aspectratio="t"/>
                </v:shape>
                <w10:wrap type="topAndBottom"/>
              </v:group>
            </w:pict>
          </mc:Fallback>
        </mc:AlternateContent>
      </w:r>
      <w:r>
        <w:drawing>
          <wp:anchor distT="0" distB="0" distL="0" distR="0" simplePos="0" relativeHeight="251665408" behindDoc="1" locked="0" layoutInCell="1" allowOverlap="1">
            <wp:simplePos x="0" y="0"/>
            <wp:positionH relativeFrom="page">
              <wp:posOffset>1590040</wp:posOffset>
            </wp:positionH>
            <wp:positionV relativeFrom="paragraph">
              <wp:posOffset>-958850</wp:posOffset>
            </wp:positionV>
            <wp:extent cx="722630" cy="242570"/>
            <wp:effectExtent l="0" t="0" r="0" b="0"/>
            <wp:wrapNone/>
            <wp:docPr id="13"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9.png"/>
                    <pic:cNvPicPr>
                      <a:picLocks noChangeAspect="1"/>
                    </pic:cNvPicPr>
                  </pic:nvPicPr>
                  <pic:blipFill>
                    <a:blip r:embed="rId33" cstate="print"/>
                    <a:stretch>
                      <a:fillRect/>
                    </a:stretch>
                  </pic:blipFill>
                  <pic:spPr>
                    <a:xfrm>
                      <a:off x="0" y="0"/>
                      <a:ext cx="722571" cy="242887"/>
                    </a:xfrm>
                    <a:prstGeom prst="rect">
                      <a:avLst/>
                    </a:prstGeom>
                  </pic:spPr>
                </pic:pic>
              </a:graphicData>
            </a:graphic>
          </wp:anchor>
        </w:drawing>
      </w:r>
      <w:r>
        <w:drawing>
          <wp:anchor distT="0" distB="0" distL="0" distR="0" simplePos="0" relativeHeight="251665408" behindDoc="1" locked="0" layoutInCell="1" allowOverlap="1">
            <wp:simplePos x="0" y="0"/>
            <wp:positionH relativeFrom="page">
              <wp:posOffset>2534920</wp:posOffset>
            </wp:positionH>
            <wp:positionV relativeFrom="paragraph">
              <wp:posOffset>-946785</wp:posOffset>
            </wp:positionV>
            <wp:extent cx="474345" cy="219075"/>
            <wp:effectExtent l="0" t="0" r="0" b="0"/>
            <wp:wrapNone/>
            <wp:docPr id="15"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30.png"/>
                    <pic:cNvPicPr>
                      <a:picLocks noChangeAspect="1"/>
                    </pic:cNvPicPr>
                  </pic:nvPicPr>
                  <pic:blipFill>
                    <a:blip r:embed="rId34" cstate="print"/>
                    <a:stretch>
                      <a:fillRect/>
                    </a:stretch>
                  </pic:blipFill>
                  <pic:spPr>
                    <a:xfrm>
                      <a:off x="0" y="0"/>
                      <a:ext cx="474662" cy="219075"/>
                    </a:xfrm>
                    <a:prstGeom prst="rect">
                      <a:avLst/>
                    </a:prstGeom>
                  </pic:spPr>
                </pic:pic>
              </a:graphicData>
            </a:graphic>
          </wp:anchor>
        </w:drawing>
      </w:r>
      <w:bookmarkStart w:id="10" w:name="_bookmark10"/>
      <w:bookmarkEnd w:id="10"/>
      <w:r>
        <w:t>六、后面板接线说明</w:t>
      </w:r>
    </w:p>
    <w:p>
      <w:pPr>
        <w:pStyle w:val="3"/>
        <w:spacing w:before="18"/>
        <w:ind w:left="1383" w:right="1896"/>
        <w:jc w:val="center"/>
      </w:pPr>
      <w:r>
        <w:t>图三接线方式</w:t>
      </w:r>
    </w:p>
    <w:p>
      <w:pPr>
        <w:spacing w:after="0"/>
        <w:jc w:val="center"/>
        <w:sectPr>
          <w:pgSz w:w="11910" w:h="16840"/>
          <w:pgMar w:top="860" w:right="0" w:bottom="960" w:left="720" w:header="0" w:footer="776" w:gutter="0"/>
          <w:cols w:space="720" w:num="1"/>
        </w:sectPr>
      </w:pPr>
    </w:p>
    <w:p>
      <w:pPr>
        <w:pStyle w:val="3"/>
        <w:tabs>
          <w:tab w:val="left" w:pos="5088"/>
        </w:tabs>
        <w:spacing w:before="52"/>
        <w:ind w:left="618"/>
      </w:pPr>
      <w:r>
        <mc:AlternateContent>
          <mc:Choice Requires="wps">
            <w:drawing>
              <wp:anchor distT="0" distB="0" distL="114300" distR="114300" simplePos="0" relativeHeight="251668480" behindDoc="1" locked="0" layoutInCell="1" allowOverlap="1">
                <wp:simplePos x="0" y="0"/>
                <wp:positionH relativeFrom="page">
                  <wp:posOffset>1204595</wp:posOffset>
                </wp:positionH>
                <wp:positionV relativeFrom="page">
                  <wp:posOffset>6513195</wp:posOffset>
                </wp:positionV>
                <wp:extent cx="698500" cy="243205"/>
                <wp:effectExtent l="1270" t="1905" r="5080" b="2540"/>
                <wp:wrapNone/>
                <wp:docPr id="175" name="任意多边形 186"/>
                <wp:cNvGraphicFramePr/>
                <a:graphic xmlns:a="http://schemas.openxmlformats.org/drawingml/2006/main">
                  <a:graphicData uri="http://schemas.microsoft.com/office/word/2010/wordprocessingShape">
                    <wps:wsp>
                      <wps:cNvSpPr/>
                      <wps:spPr>
                        <a:xfrm>
                          <a:off x="0" y="0"/>
                          <a:ext cx="698500" cy="243205"/>
                        </a:xfrm>
                        <a:custGeom>
                          <a:avLst/>
                          <a:gdLst/>
                          <a:ahLst/>
                          <a:cxnLst/>
                          <a:pathLst>
                            <a:path w="1100" h="383">
                              <a:moveTo>
                                <a:pt x="0" y="4"/>
                              </a:moveTo>
                              <a:lnTo>
                                <a:pt x="1099" y="4"/>
                              </a:lnTo>
                              <a:moveTo>
                                <a:pt x="5" y="0"/>
                              </a:moveTo>
                              <a:lnTo>
                                <a:pt x="5" y="382"/>
                              </a:lnTo>
                              <a:moveTo>
                                <a:pt x="1095" y="0"/>
                              </a:moveTo>
                              <a:lnTo>
                                <a:pt x="1095" y="382"/>
                              </a:lnTo>
                              <a:moveTo>
                                <a:pt x="0" y="378"/>
                              </a:moveTo>
                              <a:lnTo>
                                <a:pt x="1099" y="378"/>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186" o:spid="_x0000_s1026" o:spt="100" style="position:absolute;left:0pt;margin-left:94.85pt;margin-top:512.85pt;height:19.15pt;width:55pt;mso-position-horizontal-relative:page;mso-position-vertical-relative:page;z-index:-251648000;mso-width-relative:page;mso-height-relative:page;" filled="f" stroked="t" coordsize="1100,383" o:gfxdata="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Q2B7VNQAAAANAQAADwAAAAAAAAABACAAAAAiAAAAZHJzL2Rvd25yZXYueG1s&#10;UEsBAhQAFAAAAAgAh07iQKGeN6BuAgAAhwUAAA4AAAAAAAAAAQAgAAAAIwEAAGRycy9lMm9Eb2Mu&#10;eG1sUEsFBgAAAAAGAAYAWQEAAAMGAAAAAA==&#10;" path="m0,4l1099,4m5,0l5,382m1095,0l1095,382m0,378l1099,378e">
                <v:fill on="f" focussize="0,0"/>
                <v:stroke weight="0.48pt" color="#000000" joinstyle="round"/>
                <v:imagedata o:title=""/>
                <o:lock v:ext="edit" aspectratio="f"/>
              </v:shape>
            </w:pict>
          </mc:Fallback>
        </mc:AlternateContent>
      </w:r>
      <w:r>
        <mc:AlternateContent>
          <mc:Choice Requires="wps">
            <w:drawing>
              <wp:anchor distT="0" distB="0" distL="114300" distR="114300" simplePos="0" relativeHeight="251668480" behindDoc="1" locked="0" layoutInCell="1" allowOverlap="1">
                <wp:simplePos x="0" y="0"/>
                <wp:positionH relativeFrom="page">
                  <wp:posOffset>2092960</wp:posOffset>
                </wp:positionH>
                <wp:positionV relativeFrom="page">
                  <wp:posOffset>6525260</wp:posOffset>
                </wp:positionV>
                <wp:extent cx="474345" cy="219710"/>
                <wp:effectExtent l="1270" t="1270" r="19685" b="7620"/>
                <wp:wrapNone/>
                <wp:docPr id="176" name="任意多边形 187"/>
                <wp:cNvGraphicFramePr/>
                <a:graphic xmlns:a="http://schemas.openxmlformats.org/drawingml/2006/main">
                  <a:graphicData uri="http://schemas.microsoft.com/office/word/2010/wordprocessingShape">
                    <wps:wsp>
                      <wps:cNvSpPr/>
                      <wps:spPr>
                        <a:xfrm>
                          <a:off x="0" y="0"/>
                          <a:ext cx="474345" cy="219710"/>
                        </a:xfrm>
                        <a:custGeom>
                          <a:avLst/>
                          <a:gdLst/>
                          <a:ahLst/>
                          <a:cxnLst/>
                          <a:pathLst>
                            <a:path w="747" h="346">
                              <a:moveTo>
                                <a:pt x="0" y="5"/>
                              </a:moveTo>
                              <a:lnTo>
                                <a:pt x="747" y="5"/>
                              </a:lnTo>
                              <a:moveTo>
                                <a:pt x="5" y="0"/>
                              </a:moveTo>
                              <a:lnTo>
                                <a:pt x="5" y="345"/>
                              </a:lnTo>
                              <a:moveTo>
                                <a:pt x="742" y="0"/>
                              </a:moveTo>
                              <a:lnTo>
                                <a:pt x="742" y="345"/>
                              </a:lnTo>
                              <a:moveTo>
                                <a:pt x="0" y="341"/>
                              </a:moveTo>
                              <a:lnTo>
                                <a:pt x="747" y="341"/>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187" o:spid="_x0000_s1026" o:spt="100" style="position:absolute;left:0pt;margin-left:164.8pt;margin-top:513.8pt;height:17.3pt;width:37.35pt;mso-position-horizontal-relative:page;mso-position-vertical-relative:page;z-index:-251648000;mso-width-relative:page;mso-height-relative:page;" filled="f" stroked="t" coordsize="747,346" o:gfxdata="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wWk9z2wAAAA0BAAAPAAAAAAAAAAEAIAAAACIAAABkcnMvZG93bnJldi54bWxQ&#10;SwECFAAUAAAACACHTuJA+HUJDGYCAACCBQAADgAAAAAAAAABACAAAAAqAQAAZHJzL2Uyb0RvYy54&#10;bWxQSwUGAAAAAAYABgBZAQAAAgYAAAAA&#10;" path="m0,5l747,5m5,0l5,345m742,0l742,345m0,341l747,341e">
                <v:fill on="f" focussize="0,0"/>
                <v:stroke weight="0.48pt" color="#000000" joinstyle="round"/>
                <v:imagedata o:title=""/>
                <o:lock v:ext="edit" aspectratio="f"/>
              </v:shape>
            </w:pict>
          </mc:Fallback>
        </mc:AlternateContent>
      </w:r>
      <w:r>
        <mc:AlternateContent>
          <mc:Choice Requires="wpg">
            <w:drawing>
              <wp:anchor distT="0" distB="0" distL="114300" distR="114300" simplePos="0" relativeHeight="251668480" behindDoc="1" locked="0" layoutInCell="1" allowOverlap="1">
                <wp:simplePos x="0" y="0"/>
                <wp:positionH relativeFrom="page">
                  <wp:posOffset>1204595</wp:posOffset>
                </wp:positionH>
                <wp:positionV relativeFrom="page">
                  <wp:posOffset>8590280</wp:posOffset>
                </wp:positionV>
                <wp:extent cx="723265" cy="243205"/>
                <wp:effectExtent l="1270" t="1270" r="18415" b="3175"/>
                <wp:wrapNone/>
                <wp:docPr id="180" name="组合 188"/>
                <wp:cNvGraphicFramePr/>
                <a:graphic xmlns:a="http://schemas.openxmlformats.org/drawingml/2006/main">
                  <a:graphicData uri="http://schemas.microsoft.com/office/word/2010/wordprocessingGroup">
                    <wpg:wgp>
                      <wpg:cNvGrpSpPr/>
                      <wpg:grpSpPr>
                        <a:xfrm>
                          <a:off x="0" y="0"/>
                          <a:ext cx="723265" cy="243205"/>
                          <a:chOff x="1897" y="13529"/>
                          <a:chExt cx="1139" cy="383"/>
                        </a:xfrm>
                      </wpg:grpSpPr>
                      <wps:wsp>
                        <wps:cNvPr id="177" name="直线 189"/>
                        <wps:cNvSpPr/>
                        <wps:spPr>
                          <a:xfrm>
                            <a:off x="1897" y="13534"/>
                            <a:ext cx="1139" cy="0"/>
                          </a:xfrm>
                          <a:prstGeom prst="line">
                            <a:avLst/>
                          </a:prstGeom>
                          <a:ln w="6096" cap="flat" cmpd="sng">
                            <a:solidFill>
                              <a:srgbClr val="000000"/>
                            </a:solidFill>
                            <a:prstDash val="solid"/>
                            <a:headEnd type="none" w="med" len="med"/>
                            <a:tailEnd type="none" w="med" len="med"/>
                          </a:ln>
                        </wps:spPr>
                        <wps:bodyPr upright="1"/>
                      </wps:wsp>
                      <wps:wsp>
                        <wps:cNvPr id="178" name="任意多边形 190"/>
                        <wps:cNvSpPr/>
                        <wps:spPr>
                          <a:xfrm>
                            <a:off x="1902" y="13528"/>
                            <a:ext cx="1130" cy="383"/>
                          </a:xfrm>
                          <a:custGeom>
                            <a:avLst/>
                            <a:gdLst/>
                            <a:ahLst/>
                            <a:cxnLst/>
                            <a:pathLst>
                              <a:path w="1130" h="383">
                                <a:moveTo>
                                  <a:pt x="0" y="0"/>
                                </a:moveTo>
                                <a:lnTo>
                                  <a:pt x="0" y="383"/>
                                </a:lnTo>
                                <a:moveTo>
                                  <a:pt x="1129" y="0"/>
                                </a:moveTo>
                                <a:lnTo>
                                  <a:pt x="1129" y="383"/>
                                </a:lnTo>
                              </a:path>
                            </a:pathLst>
                          </a:custGeom>
                          <a:noFill/>
                          <a:ln w="6096" cap="flat" cmpd="sng">
                            <a:solidFill>
                              <a:srgbClr val="000000"/>
                            </a:solidFill>
                            <a:prstDash val="solid"/>
                            <a:headEnd type="none" w="med" len="med"/>
                            <a:tailEnd type="none" w="med" len="med"/>
                          </a:ln>
                        </wps:spPr>
                        <wps:bodyPr upright="1"/>
                      </wps:wsp>
                      <wps:wsp>
                        <wps:cNvPr id="179" name="直线 191"/>
                        <wps:cNvSpPr/>
                        <wps:spPr>
                          <a:xfrm>
                            <a:off x="1897" y="13907"/>
                            <a:ext cx="1139" cy="0"/>
                          </a:xfrm>
                          <a:prstGeom prst="line">
                            <a:avLst/>
                          </a:prstGeom>
                          <a:ln w="6096" cap="flat" cmpd="sng">
                            <a:solidFill>
                              <a:srgbClr val="000000"/>
                            </a:solidFill>
                            <a:prstDash val="solid"/>
                            <a:headEnd type="none" w="med" len="med"/>
                            <a:tailEnd type="none" w="med" len="med"/>
                          </a:ln>
                        </wps:spPr>
                        <wps:bodyPr upright="1"/>
                      </wps:wsp>
                    </wpg:wgp>
                  </a:graphicData>
                </a:graphic>
              </wp:anchor>
            </w:drawing>
          </mc:Choice>
          <mc:Fallback>
            <w:pict>
              <v:group id="组合 188" o:spid="_x0000_s1026" o:spt="203" style="position:absolute;left:0pt;margin-left:94.85pt;margin-top:676.4pt;height:19.15pt;width:56.95pt;mso-position-horizontal-relative:page;mso-position-vertical-relative:page;z-index:-251648000;mso-width-relative:page;mso-height-relative:page;" coordorigin="1897,13529" coordsize="1139,383" o:gfxdata="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">
                <o:lock v:ext="edit" aspectratio="f"/>
                <v:line id="直线 189" o:spid="_x0000_s1026" o:spt="20" style="position:absolute;left:1897;top:13534;height:0;width:1139;" filled="f" stroked="t" coordsize="21600,21600" o:gfxdata="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bYTcLsAAADc&#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shape id="任意多边形 190" o:spid="_x0000_s1026" o:spt="100" style="position:absolute;left:1902;top:13528;height:383;width:1130;" filled="f" stroked="t" coordsize="1130,383" o:gfxdata="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x/rNL4A&#10;AADcAAAADwAAAAAAAAABACAAAAAiAAAAZHJzL2Rvd25yZXYueG1sUEsBAhQAFAAAAAgAh07iQDMv&#10;BZ47AAAAOQAAABAAAAAAAAAAAQAgAAAADQEAAGRycy9zaGFwZXhtbC54bWxQSwUGAAAAAAYABgBb&#10;AQAAtwMAAAAA&#10;" path="m0,0l0,383m1129,0l1129,383e">
                  <v:fill on="f" focussize="0,0"/>
                  <v:stroke weight="0.48pt" color="#000000" joinstyle="round"/>
                  <v:imagedata o:title=""/>
                  <o:lock v:ext="edit" aspectratio="f"/>
                </v:shape>
                <v:line id="直线 191" o:spid="_x0000_s1026" o:spt="20" style="position:absolute;left:1897;top:13907;height:0;width:1139;" filled="f" stroked="t" coordsize="21600,21600" o:gfxdata="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pm8AAAA&#10;3A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group>
            </w:pict>
          </mc:Fallback>
        </mc:AlternateContent>
      </w:r>
      <w:r>
        <mc:AlternateContent>
          <mc:Choice Requires="wpg">
            <w:drawing>
              <wp:anchor distT="0" distB="0" distL="114300" distR="114300" simplePos="0" relativeHeight="251668480" behindDoc="1" locked="0" layoutInCell="1" allowOverlap="1">
                <wp:simplePos x="0" y="0"/>
                <wp:positionH relativeFrom="page">
                  <wp:posOffset>2295525</wp:posOffset>
                </wp:positionH>
                <wp:positionV relativeFrom="page">
                  <wp:posOffset>8532495</wp:posOffset>
                </wp:positionV>
                <wp:extent cx="469900" cy="304165"/>
                <wp:effectExtent l="1905" t="1905" r="4445" b="17780"/>
                <wp:wrapNone/>
                <wp:docPr id="184" name="组合 192"/>
                <wp:cNvGraphicFramePr/>
                <a:graphic xmlns:a="http://schemas.openxmlformats.org/drawingml/2006/main">
                  <a:graphicData uri="http://schemas.microsoft.com/office/word/2010/wordprocessingGroup">
                    <wpg:wgp>
                      <wpg:cNvGrpSpPr/>
                      <wpg:grpSpPr>
                        <a:xfrm>
                          <a:off x="0" y="0"/>
                          <a:ext cx="469900" cy="304165"/>
                          <a:chOff x="3616" y="13438"/>
                          <a:chExt cx="740" cy="479"/>
                        </a:xfrm>
                      </wpg:grpSpPr>
                      <wps:wsp>
                        <wps:cNvPr id="181" name="直线 193"/>
                        <wps:cNvSpPr/>
                        <wps:spPr>
                          <a:xfrm>
                            <a:off x="3616" y="13442"/>
                            <a:ext cx="739" cy="0"/>
                          </a:xfrm>
                          <a:prstGeom prst="line">
                            <a:avLst/>
                          </a:prstGeom>
                          <a:ln w="6096" cap="flat" cmpd="sng">
                            <a:solidFill>
                              <a:srgbClr val="000000"/>
                            </a:solidFill>
                            <a:prstDash val="solid"/>
                            <a:headEnd type="none" w="med" len="med"/>
                            <a:tailEnd type="none" w="med" len="med"/>
                          </a:ln>
                        </wps:spPr>
                        <wps:bodyPr upright="1"/>
                      </wps:wsp>
                      <wps:wsp>
                        <wps:cNvPr id="182" name="任意多边形 194"/>
                        <wps:cNvSpPr/>
                        <wps:spPr>
                          <a:xfrm>
                            <a:off x="3620" y="13437"/>
                            <a:ext cx="730" cy="479"/>
                          </a:xfrm>
                          <a:custGeom>
                            <a:avLst/>
                            <a:gdLst/>
                            <a:ahLst/>
                            <a:cxnLst/>
                            <a:pathLst>
                              <a:path w="730" h="479">
                                <a:moveTo>
                                  <a:pt x="0" y="0"/>
                                </a:moveTo>
                                <a:lnTo>
                                  <a:pt x="0" y="478"/>
                                </a:lnTo>
                                <a:moveTo>
                                  <a:pt x="730" y="0"/>
                                </a:moveTo>
                                <a:lnTo>
                                  <a:pt x="730" y="478"/>
                                </a:lnTo>
                              </a:path>
                            </a:pathLst>
                          </a:custGeom>
                          <a:noFill/>
                          <a:ln w="6096" cap="flat" cmpd="sng">
                            <a:solidFill>
                              <a:srgbClr val="000000"/>
                            </a:solidFill>
                            <a:prstDash val="solid"/>
                            <a:headEnd type="none" w="med" len="med"/>
                            <a:tailEnd type="none" w="med" len="med"/>
                          </a:ln>
                        </wps:spPr>
                        <wps:bodyPr upright="1"/>
                      </wps:wsp>
                      <wps:wsp>
                        <wps:cNvPr id="183" name="直线 195"/>
                        <wps:cNvSpPr/>
                        <wps:spPr>
                          <a:xfrm>
                            <a:off x="3616" y="13912"/>
                            <a:ext cx="739" cy="0"/>
                          </a:xfrm>
                          <a:prstGeom prst="line">
                            <a:avLst/>
                          </a:prstGeom>
                          <a:ln w="6096" cap="flat" cmpd="sng">
                            <a:solidFill>
                              <a:srgbClr val="000000"/>
                            </a:solidFill>
                            <a:prstDash val="solid"/>
                            <a:headEnd type="none" w="med" len="med"/>
                            <a:tailEnd type="none" w="med" len="med"/>
                          </a:ln>
                        </wps:spPr>
                        <wps:bodyPr upright="1"/>
                      </wps:wsp>
                    </wpg:wgp>
                  </a:graphicData>
                </a:graphic>
              </wp:anchor>
            </w:drawing>
          </mc:Choice>
          <mc:Fallback>
            <w:pict>
              <v:group id="组合 192" o:spid="_x0000_s1026" o:spt="203" style="position:absolute;left:0pt;margin-left:180.75pt;margin-top:671.85pt;height:23.95pt;width:37pt;mso-position-horizontal-relative:page;mso-position-vertical-relative:page;z-index:-251648000;mso-width-relative:page;mso-height-relative:page;" coordorigin="3616,13438" coordsize="740,479" o:gfxdata="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">
                <o:lock v:ext="edit" aspectratio="f"/>
                <v:line id="直线 193" o:spid="_x0000_s1026" o:spt="20" style="position:absolute;left:3616;top:13442;height:0;width:739;" filled="f" stroked="t" coordsize="21600,21600" o:gfxdata="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zGXri8AAAA&#10;3A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shape id="任意多边形 194" o:spid="_x0000_s1026" o:spt="100" style="position:absolute;left:3620;top:13437;height:479;width:730;" filled="f" stroked="t" coordsize="730,479" o:gfxdata="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itHP74A&#10;AADcAAAADwAAAAAAAAABACAAAAAiAAAAZHJzL2Rvd25yZXYueG1sUEsBAhQAFAAAAAgAh07iQDMv&#10;BZ47AAAAOQAAABAAAAAAAAAAAQAgAAAADQEAAGRycy9zaGFwZXhtbC54bWxQSwUGAAAAAAYABgBb&#10;AQAAtwMAAAAA&#10;" path="m0,0l0,478m730,0l730,478e">
                  <v:fill on="f" focussize="0,0"/>
                  <v:stroke weight="0.48pt" color="#000000" joinstyle="round"/>
                  <v:imagedata o:title=""/>
                  <o:lock v:ext="edit" aspectratio="f"/>
                </v:shape>
                <v:line id="直线 195" o:spid="_x0000_s1026" o:spt="20" style="position:absolute;left:3616;top:13912;height:0;width:739;" filled="f" stroked="t" coordsize="21600,21600" o:gfxdata="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NYZVS8AAAA&#10;3A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group>
            </w:pict>
          </mc:Fallback>
        </mc:AlternateContent>
      </w:r>
      <w:r>
        <w:t>说明：RX1：</w:t>
      </w:r>
      <w:r>
        <w:rPr>
          <w:spacing w:val="19"/>
        </w:rPr>
        <w:t>第</w:t>
      </w:r>
      <w:r>
        <w:rPr>
          <w:rFonts w:ascii="Times New Roman" w:eastAsia="Times New Roman"/>
        </w:rPr>
        <w:t>1</w:t>
      </w:r>
      <w:r>
        <w:rPr>
          <w:rFonts w:ascii="Times New Roman" w:eastAsia="Times New Roman"/>
          <w:spacing w:val="-30"/>
        </w:rPr>
        <w:t xml:space="preserve"> </w:t>
      </w:r>
      <w:r>
        <w:rPr>
          <w:spacing w:val="-40"/>
        </w:rPr>
        <w:t>测量通道输入</w:t>
      </w:r>
      <w:r>
        <w:t>端</w:t>
      </w:r>
      <w:r>
        <w:tab/>
      </w:r>
      <w:r>
        <w:t>TX+：</w:t>
      </w:r>
      <w:r>
        <w:rPr>
          <w:spacing w:val="-41"/>
        </w:rPr>
        <w:t>串</w:t>
      </w:r>
      <w:r>
        <w:rPr>
          <w:spacing w:val="-40"/>
        </w:rPr>
        <w:t>口通讯发</w:t>
      </w:r>
      <w:r>
        <w:t>送</w:t>
      </w:r>
      <w:r>
        <w:rPr>
          <w:spacing w:val="-85"/>
        </w:rPr>
        <w:t xml:space="preserve"> </w:t>
      </w:r>
      <w:r>
        <w:t>正</w:t>
      </w:r>
    </w:p>
    <w:p>
      <w:pPr>
        <w:pStyle w:val="3"/>
        <w:tabs>
          <w:tab w:val="left" w:pos="5088"/>
        </w:tabs>
        <w:spacing w:before="7"/>
        <w:ind w:left="1457"/>
      </w:pPr>
      <w:r>
        <w:t>RX2：</w:t>
      </w:r>
      <w:r>
        <w:rPr>
          <w:spacing w:val="19"/>
        </w:rPr>
        <w:t>第</w:t>
      </w:r>
      <w:r>
        <w:rPr>
          <w:rFonts w:ascii="Times New Roman" w:eastAsia="Times New Roman"/>
        </w:rPr>
        <w:t>2</w:t>
      </w:r>
      <w:r>
        <w:rPr>
          <w:rFonts w:ascii="Times New Roman" w:eastAsia="Times New Roman"/>
          <w:spacing w:val="-30"/>
        </w:rPr>
        <w:t xml:space="preserve"> </w:t>
      </w:r>
      <w:r>
        <w:rPr>
          <w:spacing w:val="-40"/>
        </w:rPr>
        <w:t>测量通道输入</w:t>
      </w:r>
      <w:r>
        <w:t>端</w:t>
      </w:r>
      <w:r>
        <w:tab/>
      </w:r>
      <w:r>
        <w:t>TX-：</w:t>
      </w:r>
      <w:r>
        <w:rPr>
          <w:spacing w:val="-41"/>
        </w:rPr>
        <w:t>串</w:t>
      </w:r>
      <w:r>
        <w:rPr>
          <w:spacing w:val="-40"/>
        </w:rPr>
        <w:t>口通讯发</w:t>
      </w:r>
      <w:r>
        <w:t>送</w:t>
      </w:r>
      <w:r>
        <w:rPr>
          <w:spacing w:val="-85"/>
        </w:rPr>
        <w:t xml:space="preserve"> </w:t>
      </w:r>
      <w:r>
        <w:t>负</w:t>
      </w:r>
    </w:p>
    <w:p>
      <w:pPr>
        <w:pStyle w:val="3"/>
        <w:tabs>
          <w:tab w:val="left" w:pos="5088"/>
        </w:tabs>
        <w:spacing w:before="4"/>
        <w:ind w:left="1457"/>
      </w:pPr>
      <w:r>
        <w:t>RX3：</w:t>
      </w:r>
      <w:r>
        <w:rPr>
          <w:spacing w:val="19"/>
        </w:rPr>
        <w:t>第</w:t>
      </w:r>
      <w:r>
        <w:rPr>
          <w:rFonts w:ascii="Times New Roman" w:eastAsia="Times New Roman"/>
        </w:rPr>
        <w:t>3</w:t>
      </w:r>
      <w:r>
        <w:rPr>
          <w:rFonts w:ascii="Times New Roman" w:eastAsia="Times New Roman"/>
          <w:spacing w:val="-30"/>
        </w:rPr>
        <w:t xml:space="preserve"> </w:t>
      </w:r>
      <w:r>
        <w:rPr>
          <w:spacing w:val="-40"/>
        </w:rPr>
        <w:t>测量通道输入</w:t>
      </w:r>
      <w:r>
        <w:t>端</w:t>
      </w:r>
      <w:r>
        <w:tab/>
      </w:r>
      <w:r>
        <w:t>RX+：</w:t>
      </w:r>
      <w:r>
        <w:rPr>
          <w:spacing w:val="-41"/>
        </w:rPr>
        <w:t>串</w:t>
      </w:r>
      <w:r>
        <w:rPr>
          <w:spacing w:val="-40"/>
        </w:rPr>
        <w:t>口通讯接</w:t>
      </w:r>
      <w:r>
        <w:t>收</w:t>
      </w:r>
      <w:r>
        <w:rPr>
          <w:spacing w:val="-85"/>
        </w:rPr>
        <w:t xml:space="preserve"> </w:t>
      </w:r>
      <w:r>
        <w:t>正</w:t>
      </w:r>
    </w:p>
    <w:p>
      <w:pPr>
        <w:pStyle w:val="3"/>
        <w:tabs>
          <w:tab w:val="left" w:pos="5088"/>
        </w:tabs>
        <w:spacing w:before="5"/>
        <w:ind w:left="1457"/>
      </w:pPr>
      <w:r>
        <w:t>RX4：</w:t>
      </w:r>
      <w:r>
        <w:rPr>
          <w:spacing w:val="19"/>
        </w:rPr>
        <w:t>第</w:t>
      </w:r>
      <w:r>
        <w:rPr>
          <w:rFonts w:ascii="Times New Roman" w:eastAsia="Times New Roman"/>
        </w:rPr>
        <w:t>4</w:t>
      </w:r>
      <w:r>
        <w:rPr>
          <w:rFonts w:ascii="Times New Roman" w:eastAsia="Times New Roman"/>
          <w:spacing w:val="-30"/>
        </w:rPr>
        <w:t xml:space="preserve"> </w:t>
      </w:r>
      <w:r>
        <w:rPr>
          <w:spacing w:val="-40"/>
        </w:rPr>
        <w:t>测量通道输入</w:t>
      </w:r>
      <w:r>
        <w:t>端</w:t>
      </w:r>
      <w:r>
        <w:tab/>
      </w:r>
      <w:r>
        <w:t>RX-：</w:t>
      </w:r>
      <w:r>
        <w:rPr>
          <w:spacing w:val="-41"/>
        </w:rPr>
        <w:t>串</w:t>
      </w:r>
      <w:r>
        <w:rPr>
          <w:spacing w:val="-40"/>
        </w:rPr>
        <w:t>口通讯接</w:t>
      </w:r>
      <w:r>
        <w:t>收</w:t>
      </w:r>
      <w:r>
        <w:rPr>
          <w:spacing w:val="-85"/>
        </w:rPr>
        <w:t xml:space="preserve"> </w:t>
      </w:r>
      <w:r>
        <w:t>负</w:t>
      </w:r>
    </w:p>
    <w:p>
      <w:pPr>
        <w:pStyle w:val="3"/>
        <w:spacing w:before="5"/>
        <w:ind w:left="1457"/>
      </w:pPr>
      <w:r>
        <w:t>RXC：测量通道公共线</w:t>
      </w:r>
    </w:p>
    <w:p>
      <w:pPr>
        <w:pStyle w:val="3"/>
        <w:tabs>
          <w:tab w:val="left" w:pos="5096"/>
        </w:tabs>
        <w:spacing w:before="6"/>
        <w:ind w:left="1457"/>
      </w:pPr>
      <w:r>
        <w:t>IO1：第</w:t>
      </w:r>
      <w:r>
        <w:rPr>
          <w:spacing w:val="-72"/>
        </w:rPr>
        <w:t xml:space="preserve"> </w:t>
      </w:r>
      <w:r>
        <w:t>1</w:t>
      </w:r>
      <w:r>
        <w:rPr>
          <w:spacing w:val="-71"/>
        </w:rPr>
        <w:t xml:space="preserve"> </w:t>
      </w:r>
      <w:r>
        <w:t>路模拟量输出端</w:t>
      </w:r>
      <w:r>
        <w:tab/>
      </w:r>
      <w:r>
        <w:t>JH：下限</w:t>
      </w:r>
      <w:r>
        <w:rPr>
          <w:spacing w:val="-73"/>
        </w:rPr>
        <w:t xml:space="preserve"> </w:t>
      </w:r>
      <w:r>
        <w:rPr>
          <w:rFonts w:ascii="Times New Roman" w:eastAsia="Times New Roman"/>
        </w:rPr>
        <w:t>2</w:t>
      </w:r>
      <w:r>
        <w:rPr>
          <w:rFonts w:ascii="Times New Roman" w:eastAsia="Times New Roman"/>
          <w:spacing w:val="-2"/>
        </w:rPr>
        <w:t xml:space="preserve"> </w:t>
      </w:r>
      <w:r>
        <w:t>报警输出</w:t>
      </w:r>
    </w:p>
    <w:p>
      <w:pPr>
        <w:pStyle w:val="3"/>
        <w:tabs>
          <w:tab w:val="left" w:pos="5096"/>
        </w:tabs>
        <w:spacing w:before="5"/>
        <w:ind w:left="1457"/>
      </w:pPr>
      <w:r>
        <w:t>IO2：第</w:t>
      </w:r>
      <w:r>
        <w:rPr>
          <w:spacing w:val="-72"/>
        </w:rPr>
        <w:t xml:space="preserve"> </w:t>
      </w:r>
      <w:r>
        <w:t>2</w:t>
      </w:r>
      <w:r>
        <w:rPr>
          <w:spacing w:val="-71"/>
        </w:rPr>
        <w:t xml:space="preserve"> </w:t>
      </w:r>
      <w:r>
        <w:t>路模拟量输出端</w:t>
      </w:r>
      <w:r>
        <w:tab/>
      </w:r>
      <w:r>
        <w:t>JL：下限</w:t>
      </w:r>
      <w:r>
        <w:rPr>
          <w:spacing w:val="-73"/>
        </w:rPr>
        <w:t xml:space="preserve"> </w:t>
      </w:r>
      <w:r>
        <w:rPr>
          <w:rFonts w:ascii="Times New Roman" w:eastAsia="Times New Roman"/>
        </w:rPr>
        <w:t>1</w:t>
      </w:r>
      <w:r>
        <w:rPr>
          <w:rFonts w:ascii="Times New Roman" w:eastAsia="Times New Roman"/>
          <w:spacing w:val="-2"/>
        </w:rPr>
        <w:t xml:space="preserve"> </w:t>
      </w:r>
      <w:r>
        <w:t>报警输出</w:t>
      </w:r>
    </w:p>
    <w:p>
      <w:pPr>
        <w:pStyle w:val="3"/>
        <w:spacing w:before="4"/>
        <w:ind w:left="1457"/>
      </w:pPr>
      <w:r>
        <w:t>IO3：</w:t>
      </w:r>
      <w:r>
        <w:rPr>
          <w:spacing w:val="-37"/>
        </w:rPr>
        <w:t xml:space="preserve">第 </w:t>
      </w:r>
      <w:r>
        <w:t>3</w:t>
      </w:r>
      <w:r>
        <w:rPr>
          <w:spacing w:val="-11"/>
        </w:rPr>
        <w:t xml:space="preserve"> 路模拟量输出端</w:t>
      </w:r>
    </w:p>
    <w:p>
      <w:pPr>
        <w:pStyle w:val="3"/>
        <w:spacing w:before="7"/>
        <w:ind w:left="1457"/>
      </w:pPr>
      <w:r>
        <w:t>IO4：</w:t>
      </w:r>
      <w:r>
        <w:rPr>
          <w:spacing w:val="-37"/>
        </w:rPr>
        <w:t xml:space="preserve">第 </w:t>
      </w:r>
      <w:r>
        <w:t>4</w:t>
      </w:r>
      <w:r>
        <w:rPr>
          <w:spacing w:val="-11"/>
        </w:rPr>
        <w:t xml:space="preserve"> 路模拟量输出端</w:t>
      </w:r>
    </w:p>
    <w:p>
      <w:pPr>
        <w:pStyle w:val="3"/>
        <w:spacing w:before="4"/>
        <w:ind w:left="1457"/>
      </w:pPr>
      <w:r>
        <w:t>IOC：4 路模拟量输出公共地线</w:t>
      </w:r>
    </w:p>
    <w:p>
      <w:pPr>
        <w:pStyle w:val="3"/>
      </w:pPr>
    </w:p>
    <w:p>
      <w:pPr>
        <w:pStyle w:val="3"/>
        <w:spacing w:before="12"/>
        <w:rPr>
          <w:sz w:val="25"/>
        </w:rPr>
      </w:pPr>
    </w:p>
    <w:p>
      <w:pPr>
        <w:pStyle w:val="3"/>
        <w:ind w:left="618"/>
      </w:pPr>
      <w:bookmarkStart w:id="11" w:name="_bookmark11"/>
      <w:bookmarkEnd w:id="11"/>
      <w:r>
        <w:t>七：使用举例</w:t>
      </w:r>
    </w:p>
    <w:p>
      <w:pPr>
        <w:pStyle w:val="3"/>
        <w:spacing w:before="5" w:line="244" w:lineRule="auto"/>
        <w:ind w:left="1178" w:right="990"/>
      </w:pPr>
      <w:r>
        <w:rPr>
          <w:spacing w:val="-6"/>
        </w:rPr>
        <w:t xml:space="preserve">某双水内冷发电机组进行检漏测量，要求：低 </w:t>
      </w:r>
      <w:r>
        <w:t>1</w:t>
      </w:r>
      <w:r>
        <w:rPr>
          <w:spacing w:val="-25"/>
        </w:rPr>
        <w:t xml:space="preserve"> 报警值为 </w:t>
      </w:r>
      <w:r>
        <w:t>50MΩ</w:t>
      </w:r>
      <w:r>
        <w:rPr>
          <w:spacing w:val="-24"/>
        </w:rPr>
        <w:t xml:space="preserve">，低 </w:t>
      </w:r>
      <w:r>
        <w:t>2</w:t>
      </w:r>
      <w:r>
        <w:rPr>
          <w:spacing w:val="-36"/>
        </w:rPr>
        <w:t xml:space="preserve"> 报</w:t>
      </w:r>
      <w:r>
        <w:rPr>
          <w:spacing w:val="-49"/>
        </w:rPr>
        <w:t xml:space="preserve">警值 </w:t>
      </w:r>
      <w:r>
        <w:rPr>
          <w:spacing w:val="-16"/>
        </w:rPr>
        <w:t>20MΩ</w:t>
      </w:r>
      <w:r>
        <w:rPr>
          <w:spacing w:val="-14"/>
        </w:rPr>
        <w:t xml:space="preserve">，模拟量输出 </w:t>
      </w:r>
      <w:r>
        <w:t>4～20mA</w:t>
      </w:r>
      <w:r>
        <w:rPr>
          <w:spacing w:val="-37"/>
        </w:rPr>
        <w:t xml:space="preserve"> 对应 </w:t>
      </w:r>
      <w:r>
        <w:t>0～500</w:t>
      </w:r>
      <w:r>
        <w:rPr>
          <w:spacing w:val="-71"/>
        </w:rPr>
        <w:t xml:space="preserve"> </w:t>
      </w:r>
      <w:r>
        <w:t>MΩ</w:t>
      </w:r>
      <w:r>
        <w:rPr>
          <w:spacing w:val="-9"/>
        </w:rPr>
        <w:t>。设定及校验步骤如下：</w:t>
      </w:r>
    </w:p>
    <w:p>
      <w:pPr>
        <w:pStyle w:val="3"/>
        <w:spacing w:line="355" w:lineRule="exact"/>
        <w:ind w:left="1187"/>
      </w:pPr>
      <w:r>
        <w:rPr>
          <w:w w:val="95"/>
        </w:rPr>
        <w:t>①：开机，预热半小时．</w:t>
      </w:r>
    </w:p>
    <w:p>
      <w:pPr>
        <w:pStyle w:val="3"/>
        <w:spacing w:before="5" w:after="5"/>
        <w:ind w:left="1187"/>
      </w:pPr>
      <w:r>
        <mc:AlternateContent>
          <mc:Choice Requires="wps">
            <w:drawing>
              <wp:anchor distT="0" distB="0" distL="114300" distR="114300" simplePos="0" relativeHeight="251668480" behindDoc="1" locked="0" layoutInCell="1" allowOverlap="1">
                <wp:simplePos x="0" y="0"/>
                <wp:positionH relativeFrom="page">
                  <wp:posOffset>1918970</wp:posOffset>
                </wp:positionH>
                <wp:positionV relativeFrom="paragraph">
                  <wp:posOffset>586105</wp:posOffset>
                </wp:positionV>
                <wp:extent cx="630555" cy="243205"/>
                <wp:effectExtent l="1270" t="1270" r="15875" b="3175"/>
                <wp:wrapNone/>
                <wp:docPr id="185" name="任意多边形 196"/>
                <wp:cNvGraphicFramePr/>
                <a:graphic xmlns:a="http://schemas.openxmlformats.org/drawingml/2006/main">
                  <a:graphicData uri="http://schemas.microsoft.com/office/word/2010/wordprocessingShape">
                    <wps:wsp>
                      <wps:cNvSpPr/>
                      <wps:spPr>
                        <a:xfrm>
                          <a:off x="0" y="0"/>
                          <a:ext cx="630555" cy="243205"/>
                        </a:xfrm>
                        <a:custGeom>
                          <a:avLst/>
                          <a:gdLst/>
                          <a:ahLst/>
                          <a:cxnLst/>
                          <a:pathLst>
                            <a:path w="993" h="383">
                              <a:moveTo>
                                <a:pt x="0" y="5"/>
                              </a:moveTo>
                              <a:lnTo>
                                <a:pt x="992" y="5"/>
                              </a:lnTo>
                              <a:moveTo>
                                <a:pt x="5" y="0"/>
                              </a:moveTo>
                              <a:lnTo>
                                <a:pt x="5" y="383"/>
                              </a:lnTo>
                              <a:moveTo>
                                <a:pt x="987" y="0"/>
                              </a:moveTo>
                              <a:lnTo>
                                <a:pt x="987" y="383"/>
                              </a:lnTo>
                              <a:moveTo>
                                <a:pt x="0" y="378"/>
                              </a:moveTo>
                              <a:lnTo>
                                <a:pt x="992" y="378"/>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196" o:spid="_x0000_s1026" o:spt="100" style="position:absolute;left:0pt;margin-left:151.1pt;margin-top:46.15pt;height:19.15pt;width:49.65pt;mso-position-horizontal-relative:page;z-index:-251648000;mso-width-relative:page;mso-height-relative:page;" filled="f" stroked="t" coordsize="993,383" o:gfxdata="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nopgpNgAAAAKAQAADwAAAAAAAAABACAAAAAiAAAAZHJzL2Rv&#10;d25yZXYueG1sUEsBAhQAFAAAAAgAh07iQCaYCJpzAgAAggUAAA4AAAAAAAAAAQAgAAAAJwEAAGRy&#10;cy9lMm9Eb2MueG1sUEsFBgAAAAAGAAYAWQEAAAwGAAAAAA==&#10;" path="m0,5l992,5m5,0l5,383m987,0l987,383m0,378l992,378e">
                <v:fill on="f" focussize="0,0"/>
                <v:stroke weight="0.48pt" color="#000000" joinstyle="round"/>
                <v:imagedata o:title=""/>
                <o:lock v:ext="edit" aspectratio="f"/>
              </v:shape>
            </w:pict>
          </mc:Fallback>
        </mc:AlternateContent>
      </w:r>
      <w:r>
        <mc:AlternateContent>
          <mc:Choice Requires="wps">
            <w:drawing>
              <wp:anchor distT="0" distB="0" distL="114300" distR="114300" simplePos="0" relativeHeight="251668480" behindDoc="1" locked="0" layoutInCell="1" allowOverlap="1">
                <wp:simplePos x="0" y="0"/>
                <wp:positionH relativeFrom="page">
                  <wp:posOffset>2703830</wp:posOffset>
                </wp:positionH>
                <wp:positionV relativeFrom="paragraph">
                  <wp:posOffset>586105</wp:posOffset>
                </wp:positionV>
                <wp:extent cx="630555" cy="243205"/>
                <wp:effectExtent l="1270" t="1270" r="15875" b="3175"/>
                <wp:wrapNone/>
                <wp:docPr id="186" name="任意多边形 197"/>
                <wp:cNvGraphicFramePr/>
                <a:graphic xmlns:a="http://schemas.openxmlformats.org/drawingml/2006/main">
                  <a:graphicData uri="http://schemas.microsoft.com/office/word/2010/wordprocessingShape">
                    <wps:wsp>
                      <wps:cNvSpPr/>
                      <wps:spPr>
                        <a:xfrm>
                          <a:off x="0" y="0"/>
                          <a:ext cx="630555" cy="243205"/>
                        </a:xfrm>
                        <a:custGeom>
                          <a:avLst/>
                          <a:gdLst/>
                          <a:ahLst/>
                          <a:cxnLst/>
                          <a:pathLst>
                            <a:path w="993" h="383">
                              <a:moveTo>
                                <a:pt x="0" y="5"/>
                              </a:moveTo>
                              <a:lnTo>
                                <a:pt x="992" y="5"/>
                              </a:lnTo>
                              <a:moveTo>
                                <a:pt x="5" y="0"/>
                              </a:moveTo>
                              <a:lnTo>
                                <a:pt x="5" y="383"/>
                              </a:lnTo>
                              <a:moveTo>
                                <a:pt x="987" y="0"/>
                              </a:moveTo>
                              <a:lnTo>
                                <a:pt x="987" y="383"/>
                              </a:lnTo>
                              <a:moveTo>
                                <a:pt x="0" y="378"/>
                              </a:moveTo>
                              <a:lnTo>
                                <a:pt x="992" y="378"/>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197" o:spid="_x0000_s1026" o:spt="100" style="position:absolute;left:0pt;margin-left:212.9pt;margin-top:46.15pt;height:19.15pt;width:49.65pt;mso-position-horizontal-relative:page;z-index:-251648000;mso-width-relative:page;mso-height-relative:page;" filled="f" stroked="t" coordsize="993,383" o:gfxdata="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4mGuxdgAAAAKAQAADwAAAAAAAAABACAAAAAiAAAAZHJzL2Rv&#10;d25yZXYueG1sUEsBAhQAFAAAAAgAh07iQNVj3GlzAgAAggUAAA4AAAAAAAAAAQAgAAAAJwEAAGRy&#10;cy9lMm9Eb2MueG1sUEsFBgAAAAAGAAYAWQEAAAwGAAAAAA==&#10;" path="m0,5l992,5m5,0l5,383m987,0l987,383m0,378l992,378e">
                <v:fill on="f" focussize="0,0"/>
                <v:stroke weight="0.48pt" color="#000000" joinstyle="round"/>
                <v:imagedata o:title=""/>
                <o:lock v:ext="edit" aspectratio="f"/>
              </v:shape>
            </w:pict>
          </mc:Fallback>
        </mc:AlternateContent>
      </w:r>
      <w:r>
        <mc:AlternateContent>
          <mc:Choice Requires="wps">
            <w:drawing>
              <wp:anchor distT="0" distB="0" distL="114300" distR="114300" simplePos="0" relativeHeight="251668480" behindDoc="1" locked="0" layoutInCell="1" allowOverlap="1">
                <wp:simplePos x="0" y="0"/>
                <wp:positionH relativeFrom="page">
                  <wp:posOffset>5325745</wp:posOffset>
                </wp:positionH>
                <wp:positionV relativeFrom="paragraph">
                  <wp:posOffset>598805</wp:posOffset>
                </wp:positionV>
                <wp:extent cx="621030" cy="243205"/>
                <wp:effectExtent l="1270" t="1270" r="6350" b="3175"/>
                <wp:wrapNone/>
                <wp:docPr id="187" name="任意多边形 198"/>
                <wp:cNvGraphicFramePr/>
                <a:graphic xmlns:a="http://schemas.openxmlformats.org/drawingml/2006/main">
                  <a:graphicData uri="http://schemas.microsoft.com/office/word/2010/wordprocessingShape">
                    <wps:wsp>
                      <wps:cNvSpPr/>
                      <wps:spPr>
                        <a:xfrm>
                          <a:off x="0" y="0"/>
                          <a:ext cx="621030" cy="243205"/>
                        </a:xfrm>
                        <a:custGeom>
                          <a:avLst/>
                          <a:gdLst/>
                          <a:ahLst/>
                          <a:cxnLst/>
                          <a:pathLst>
                            <a:path w="978" h="383">
                              <a:moveTo>
                                <a:pt x="0" y="5"/>
                              </a:moveTo>
                              <a:lnTo>
                                <a:pt x="978" y="5"/>
                              </a:lnTo>
                              <a:moveTo>
                                <a:pt x="5" y="0"/>
                              </a:moveTo>
                              <a:lnTo>
                                <a:pt x="5" y="383"/>
                              </a:lnTo>
                              <a:moveTo>
                                <a:pt x="973" y="0"/>
                              </a:moveTo>
                              <a:lnTo>
                                <a:pt x="973" y="383"/>
                              </a:lnTo>
                              <a:moveTo>
                                <a:pt x="0" y="378"/>
                              </a:moveTo>
                              <a:lnTo>
                                <a:pt x="978" y="378"/>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198" o:spid="_x0000_s1026" o:spt="100" style="position:absolute;left:0pt;margin-left:419.35pt;margin-top:47.15pt;height:19.15pt;width:48.9pt;mso-position-horizontal-relative:page;z-index:-251648000;mso-width-relative:page;mso-height-relative:page;" filled="f" stroked="t" coordsize="978,383" o:gfxdata="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DIq1hPaAAAACgEAAA8AAAAAAAAAAQAgAAAAIgAAAGRycy9k&#10;b3ducmV2LnhtbFBLAQIUABQAAAAIAIdO4kCt4OC8cgIAAIIFAAAOAAAAAAAAAAEAIAAAACkBAABk&#10;cnMvZTJvRG9jLnhtbFBLBQYAAAAABgAGAFkBAAANBgAAAAA=&#10;" path="m0,5l978,5m5,0l5,383m973,0l973,383m0,378l978,378e">
                <v:fill on="f" focussize="0,0"/>
                <v:stroke weight="0.48pt" color="#000000" joinstyle="round"/>
                <v:imagedata o:title=""/>
                <o:lock v:ext="edit" aspectratio="f"/>
              </v:shape>
            </w:pict>
          </mc:Fallback>
        </mc:AlternateContent>
      </w:r>
      <w:r>
        <w:rPr>
          <w:w w:val="95"/>
        </w:rPr>
        <w:t>②：按以下表格设定参数</w:t>
      </w:r>
    </w:p>
    <w:tbl>
      <w:tblPr>
        <w:tblStyle w:val="6"/>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6"/>
        <w:gridCol w:w="113"/>
        <w:gridCol w:w="1195"/>
        <w:gridCol w:w="430"/>
        <w:gridCol w:w="94"/>
        <w:gridCol w:w="637"/>
        <w:gridCol w:w="93"/>
        <w:gridCol w:w="1009"/>
        <w:gridCol w:w="57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46" w:type="dxa"/>
          </w:tcPr>
          <w:p>
            <w:pPr>
              <w:pStyle w:val="10"/>
              <w:spacing w:before="1" w:line="342" w:lineRule="exact"/>
              <w:ind w:left="232"/>
              <w:rPr>
                <w:sz w:val="28"/>
              </w:rPr>
            </w:pPr>
            <w:r>
              <w:rPr>
                <w:sz w:val="28"/>
              </w:rPr>
              <w:t>操作</w:t>
            </w:r>
          </w:p>
        </w:tc>
        <w:tc>
          <w:tcPr>
            <w:tcW w:w="3571" w:type="dxa"/>
            <w:gridSpan w:val="7"/>
          </w:tcPr>
          <w:p>
            <w:pPr>
              <w:pStyle w:val="10"/>
              <w:spacing w:before="1" w:line="342" w:lineRule="exact"/>
              <w:ind w:left="1484" w:right="1476"/>
              <w:jc w:val="center"/>
              <w:rPr>
                <w:sz w:val="28"/>
              </w:rPr>
            </w:pPr>
            <w:r>
              <w:rPr>
                <w:sz w:val="28"/>
              </w:rPr>
              <w:t>显示</w:t>
            </w:r>
          </w:p>
        </w:tc>
        <w:tc>
          <w:tcPr>
            <w:tcW w:w="5702" w:type="dxa"/>
          </w:tcPr>
          <w:p>
            <w:pPr>
              <w:pStyle w:val="10"/>
              <w:spacing w:before="1" w:line="342" w:lineRule="exact"/>
              <w:ind w:left="2549" w:right="2541"/>
              <w:jc w:val="center"/>
              <w:rPr>
                <w:sz w:val="28"/>
              </w:rPr>
            </w:pPr>
            <w:r>
              <w:rPr>
                <w:sz w:val="28"/>
              </w:rPr>
              <w:t>意义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946" w:type="dxa"/>
          </w:tcPr>
          <w:p>
            <w:pPr>
              <w:pStyle w:val="10"/>
              <w:spacing w:before="1"/>
              <w:ind w:left="201"/>
              <w:rPr>
                <w:sz w:val="28"/>
              </w:rPr>
            </w:pPr>
            <w:r>
              <w:rPr>
                <w:spacing w:val="-40"/>
                <w:w w:val="95"/>
                <w:sz w:val="28"/>
              </w:rPr>
              <w:t>按下</w:t>
            </w:r>
          </w:p>
          <w:p>
            <w:pPr>
              <w:pStyle w:val="10"/>
              <w:spacing w:before="7" w:line="341" w:lineRule="exact"/>
              <w:ind w:left="291"/>
              <w:rPr>
                <w:sz w:val="28"/>
              </w:rPr>
            </w:pPr>
            <w:r>
              <w:rPr>
                <w:spacing w:val="-20"/>
                <w:sz w:val="28"/>
              </w:rPr>
              <w:t>SET</w:t>
            </w:r>
          </w:p>
        </w:tc>
        <w:tc>
          <w:tcPr>
            <w:tcW w:w="3571" w:type="dxa"/>
            <w:gridSpan w:val="7"/>
          </w:tcPr>
          <w:p>
            <w:pPr>
              <w:pStyle w:val="10"/>
              <w:spacing w:before="183"/>
              <w:ind w:left="107"/>
              <w:rPr>
                <w:sz w:val="28"/>
              </w:rPr>
            </w:pPr>
            <w:r>
              <w:rPr>
                <w:spacing w:val="-41"/>
                <w:sz w:val="28"/>
              </w:rPr>
              <w:t>交替显示：</w:t>
            </w:r>
            <w:r>
              <w:rPr>
                <w:spacing w:val="-51"/>
                <w:sz w:val="28"/>
              </w:rPr>
              <w:t></w:t>
            </w:r>
            <w:r>
              <w:rPr>
                <w:spacing w:val="-27"/>
                <w:sz w:val="28"/>
              </w:rPr>
              <w:t>和</w:t>
            </w:r>
            <w:r>
              <w:rPr>
                <w:spacing w:val="-37"/>
                <w:sz w:val="28"/>
              </w:rPr>
              <w:t></w:t>
            </w:r>
          </w:p>
        </w:tc>
        <w:tc>
          <w:tcPr>
            <w:tcW w:w="5702" w:type="dxa"/>
          </w:tcPr>
          <w:p>
            <w:pPr>
              <w:pStyle w:val="10"/>
              <w:spacing w:before="103"/>
              <w:ind w:left="106"/>
              <w:rPr>
                <w:sz w:val="28"/>
              </w:rPr>
            </w:pPr>
            <w:r>
              <w:rPr>
                <w:sz w:val="28"/>
              </w:rPr>
              <w:t>按</w:t>
            </w:r>
            <w:r>
              <w:rPr>
                <w:rFonts w:ascii="Marlett" w:hAnsi="Marlett" w:eastAsia="Marlett"/>
                <w:b w:val="0"/>
                <w:position w:val="-13"/>
                <w:sz w:val="52"/>
              </w:rPr>
              <w:t></w:t>
            </w:r>
            <w:r>
              <w:rPr>
                <w:sz w:val="28"/>
              </w:rPr>
              <w:t>键或</w:t>
            </w:r>
            <w:r>
              <w:rPr>
                <w:rFonts w:ascii="Marlett" w:hAnsi="Marlett" w:eastAsia="Marlett"/>
                <w:b w:val="0"/>
                <w:position w:val="-13"/>
                <w:sz w:val="52"/>
              </w:rPr>
              <w:t></w:t>
            </w:r>
            <w:r>
              <w:rPr>
                <w:sz w:val="28"/>
              </w:rPr>
              <w:t>键输入密码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46" w:type="dxa"/>
            <w:vMerge w:val="restart"/>
          </w:tcPr>
          <w:p>
            <w:pPr>
              <w:pStyle w:val="10"/>
              <w:spacing w:before="59" w:line="244" w:lineRule="auto"/>
              <w:ind w:left="291" w:right="174" w:hanging="91"/>
              <w:rPr>
                <w:sz w:val="28"/>
              </w:rPr>
            </w:pPr>
            <w:r>
              <w:rPr>
                <w:sz w:val="28"/>
              </w:rPr>
              <w:t>再按SET</w:t>
            </w:r>
          </w:p>
        </w:tc>
        <w:tc>
          <w:tcPr>
            <w:tcW w:w="3571" w:type="dxa"/>
            <w:gridSpan w:val="7"/>
            <w:tcBorders>
              <w:bottom w:val="nil"/>
            </w:tcBorders>
          </w:tcPr>
          <w:p>
            <w:pPr>
              <w:pStyle w:val="10"/>
              <w:spacing w:before="1" w:line="343" w:lineRule="exact"/>
              <w:ind w:left="107"/>
              <w:rPr>
                <w:sz w:val="28"/>
              </w:rPr>
            </w:pPr>
            <w:r>
              <w:rPr>
                <w:sz w:val="28"/>
              </w:rPr>
              <w:t>交替显示：</w:t>
            </w:r>
          </w:p>
        </w:tc>
        <w:tc>
          <w:tcPr>
            <w:tcW w:w="5702" w:type="dxa"/>
            <w:vMerge w:val="restart"/>
          </w:tcPr>
          <w:p>
            <w:pPr>
              <w:pStyle w:val="10"/>
              <w:spacing w:before="161"/>
              <w:ind w:left="106"/>
              <w:rPr>
                <w:sz w:val="28"/>
              </w:rPr>
            </w:pPr>
            <w:r>
              <w:rPr>
                <w:sz w:val="28"/>
              </w:rPr>
              <w:t>提示按</w:t>
            </w:r>
            <w:r>
              <w:rPr>
                <w:rFonts w:ascii="Marlett" w:hAnsi="Marlett" w:eastAsia="Marlett"/>
                <w:b w:val="0"/>
                <w:position w:val="-13"/>
                <w:sz w:val="52"/>
              </w:rPr>
              <w:t></w:t>
            </w:r>
            <w:r>
              <w:rPr>
                <w:sz w:val="28"/>
              </w:rPr>
              <w:t>键或</w:t>
            </w:r>
            <w:r>
              <w:rPr>
                <w:rFonts w:ascii="Marlett" w:hAnsi="Marlett" w:eastAsia="Marlett"/>
                <w:b w:val="0"/>
                <w:position w:val="-13"/>
                <w:sz w:val="52"/>
              </w:rPr>
              <w:t></w:t>
            </w:r>
            <w:r>
              <w:rPr>
                <w:sz w:val="28"/>
              </w:rPr>
              <w:t>键输入低</w:t>
            </w:r>
            <w:r>
              <w:rPr>
                <w:rFonts w:ascii="Times New Roman" w:hAnsi="Times New Roman" w:eastAsia="Times New Roman"/>
                <w:sz w:val="28"/>
              </w:rPr>
              <w:t xml:space="preserve">1 </w:t>
            </w:r>
            <w:r>
              <w:rPr>
                <w:sz w:val="28"/>
              </w:rPr>
              <w:t>报警值</w:t>
            </w:r>
            <w:r>
              <w:rPr>
                <w:rFonts w:ascii="Times New Roman" w:hAnsi="Times New Roman" w:eastAsia="Times New Roman"/>
                <w:sz w:val="28"/>
              </w:rPr>
              <w:t>50M</w:t>
            </w:r>
            <w:r>
              <w:rPr>
                <w:sz w:val="28"/>
              </w:rPr>
              <w:t>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 w:hRule="atLeast"/>
        </w:trPr>
        <w:tc>
          <w:tcPr>
            <w:tcW w:w="946" w:type="dxa"/>
            <w:vMerge w:val="continue"/>
            <w:tcBorders>
              <w:top w:val="nil"/>
            </w:tcBorders>
          </w:tcPr>
          <w:p>
            <w:pPr>
              <w:rPr>
                <w:sz w:val="2"/>
                <w:szCs w:val="2"/>
              </w:rPr>
            </w:pPr>
          </w:p>
        </w:tc>
        <w:tc>
          <w:tcPr>
            <w:tcW w:w="1738" w:type="dxa"/>
            <w:gridSpan w:val="3"/>
            <w:tcBorders>
              <w:top w:val="nil"/>
              <w:bottom w:val="nil"/>
            </w:tcBorders>
          </w:tcPr>
          <w:p>
            <w:pPr>
              <w:pStyle w:val="10"/>
              <w:rPr>
                <w:rFonts w:ascii="Times New Roman"/>
                <w:sz w:val="2"/>
              </w:rPr>
            </w:pPr>
          </w:p>
        </w:tc>
        <w:tc>
          <w:tcPr>
            <w:tcW w:w="731" w:type="dxa"/>
            <w:gridSpan w:val="2"/>
            <w:vMerge w:val="restart"/>
            <w:tcBorders>
              <w:bottom w:val="single" w:color="000000" w:sz="12" w:space="0"/>
            </w:tcBorders>
          </w:tcPr>
          <w:p>
            <w:pPr>
              <w:pStyle w:val="10"/>
              <w:spacing w:line="440" w:lineRule="exact"/>
              <w:ind w:left="-24"/>
              <w:rPr>
                <w:rFonts w:ascii="Times New Roman"/>
                <w:sz w:val="40"/>
              </w:rPr>
            </w:pPr>
            <w:r>
              <w:rPr>
                <w:rFonts w:ascii="Times New Roman"/>
                <w:spacing w:val="-20"/>
                <w:sz w:val="40"/>
              </w:rPr>
              <w:t>xxxx</w:t>
            </w:r>
          </w:p>
        </w:tc>
        <w:tc>
          <w:tcPr>
            <w:tcW w:w="1102" w:type="dxa"/>
            <w:gridSpan w:val="2"/>
            <w:vMerge w:val="restart"/>
            <w:tcBorders>
              <w:top w:val="nil"/>
            </w:tcBorders>
          </w:tcPr>
          <w:p>
            <w:pPr>
              <w:pStyle w:val="10"/>
              <w:rPr>
                <w:rFonts w:ascii="Times New Roman"/>
                <w:sz w:val="28"/>
              </w:rPr>
            </w:pPr>
          </w:p>
        </w:tc>
        <w:tc>
          <w:tcPr>
            <w:tcW w:w="570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946" w:type="dxa"/>
            <w:vMerge w:val="continue"/>
            <w:tcBorders>
              <w:top w:val="nil"/>
            </w:tcBorders>
          </w:tcPr>
          <w:p>
            <w:pPr>
              <w:rPr>
                <w:sz w:val="2"/>
                <w:szCs w:val="2"/>
              </w:rPr>
            </w:pPr>
          </w:p>
        </w:tc>
        <w:tc>
          <w:tcPr>
            <w:tcW w:w="113" w:type="dxa"/>
            <w:tcBorders>
              <w:top w:val="nil"/>
            </w:tcBorders>
          </w:tcPr>
          <w:p>
            <w:pPr>
              <w:pStyle w:val="10"/>
              <w:rPr>
                <w:rFonts w:ascii="Times New Roman"/>
                <w:sz w:val="26"/>
              </w:rPr>
            </w:pPr>
          </w:p>
        </w:tc>
        <w:tc>
          <w:tcPr>
            <w:tcW w:w="1195" w:type="dxa"/>
            <w:tcBorders>
              <w:bottom w:val="double" w:color="000000" w:sz="0" w:space="0"/>
            </w:tcBorders>
          </w:tcPr>
          <w:p>
            <w:pPr>
              <w:pStyle w:val="10"/>
              <w:spacing w:line="339" w:lineRule="exact"/>
              <w:jc w:val="center"/>
              <w:rPr>
                <w:sz w:val="28"/>
              </w:rPr>
            </w:pPr>
            <w:r>
              <w:rPr>
                <w:sz w:val="28"/>
              </w:rPr>
              <w:t></w:t>
            </w:r>
            <w:r>
              <w:rPr>
                <w:spacing w:val="-81"/>
                <w:sz w:val="28"/>
              </w:rPr>
              <w:t xml:space="preserve"> </w:t>
            </w:r>
            <w:r>
              <w:rPr>
                <w:spacing w:val="-7"/>
                <w:sz w:val="28"/>
              </w:rPr>
              <w:t></w:t>
            </w:r>
          </w:p>
        </w:tc>
        <w:tc>
          <w:tcPr>
            <w:tcW w:w="430" w:type="dxa"/>
            <w:tcBorders>
              <w:top w:val="nil"/>
            </w:tcBorders>
          </w:tcPr>
          <w:p>
            <w:pPr>
              <w:pStyle w:val="10"/>
              <w:spacing w:line="339" w:lineRule="exact"/>
              <w:ind w:left="54"/>
              <w:jc w:val="center"/>
              <w:rPr>
                <w:sz w:val="28"/>
              </w:rPr>
            </w:pPr>
            <w:r>
              <w:rPr>
                <w:w w:val="99"/>
                <w:sz w:val="28"/>
              </w:rPr>
              <w:t>和</w:t>
            </w:r>
          </w:p>
        </w:tc>
        <w:tc>
          <w:tcPr>
            <w:tcW w:w="731" w:type="dxa"/>
            <w:gridSpan w:val="2"/>
            <w:vMerge w:val="continue"/>
            <w:tcBorders>
              <w:top w:val="nil"/>
              <w:bottom w:val="single" w:color="000000" w:sz="12" w:space="0"/>
            </w:tcBorders>
          </w:tcPr>
          <w:p>
            <w:pPr>
              <w:rPr>
                <w:sz w:val="2"/>
                <w:szCs w:val="2"/>
              </w:rPr>
            </w:pPr>
          </w:p>
        </w:tc>
        <w:tc>
          <w:tcPr>
            <w:tcW w:w="1102" w:type="dxa"/>
            <w:gridSpan w:val="2"/>
            <w:vMerge w:val="continue"/>
            <w:tcBorders>
              <w:top w:val="nil"/>
            </w:tcBorders>
          </w:tcPr>
          <w:p>
            <w:pPr>
              <w:rPr>
                <w:sz w:val="2"/>
                <w:szCs w:val="2"/>
              </w:rPr>
            </w:pPr>
          </w:p>
        </w:tc>
        <w:tc>
          <w:tcPr>
            <w:tcW w:w="570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946" w:type="dxa"/>
            <w:vMerge w:val="restart"/>
          </w:tcPr>
          <w:p>
            <w:pPr>
              <w:pStyle w:val="10"/>
              <w:spacing w:before="49" w:line="242" w:lineRule="auto"/>
              <w:ind w:left="291" w:right="174" w:hanging="91"/>
              <w:rPr>
                <w:sz w:val="28"/>
              </w:rPr>
            </w:pPr>
            <w:r>
              <w:rPr>
                <w:sz w:val="28"/>
              </w:rPr>
              <w:t>再按SET</w:t>
            </w:r>
          </w:p>
        </w:tc>
        <w:tc>
          <w:tcPr>
            <w:tcW w:w="3571" w:type="dxa"/>
            <w:gridSpan w:val="7"/>
            <w:tcBorders>
              <w:bottom w:val="nil"/>
            </w:tcBorders>
          </w:tcPr>
          <w:p>
            <w:pPr>
              <w:pStyle w:val="10"/>
              <w:spacing w:line="333" w:lineRule="exact"/>
              <w:ind w:left="107"/>
              <w:rPr>
                <w:sz w:val="28"/>
              </w:rPr>
            </w:pPr>
            <w:r>
              <w:rPr>
                <w:sz w:val="28"/>
              </w:rPr>
              <w:t>交替显示：</w:t>
            </w:r>
          </w:p>
        </w:tc>
        <w:tc>
          <w:tcPr>
            <w:tcW w:w="5702" w:type="dxa"/>
            <w:vMerge w:val="restart"/>
          </w:tcPr>
          <w:p>
            <w:pPr>
              <w:pStyle w:val="10"/>
              <w:spacing w:before="151"/>
              <w:ind w:left="106"/>
              <w:rPr>
                <w:sz w:val="28"/>
              </w:rPr>
            </w:pPr>
            <w:r>
              <w:rPr>
                <w:sz w:val="28"/>
              </w:rPr>
              <w:t>提示按</w:t>
            </w:r>
            <w:r>
              <w:rPr>
                <w:rFonts w:ascii="Marlett" w:hAnsi="Marlett" w:eastAsia="Marlett"/>
                <w:b w:val="0"/>
                <w:position w:val="-13"/>
                <w:sz w:val="52"/>
              </w:rPr>
              <w:t></w:t>
            </w:r>
            <w:r>
              <w:rPr>
                <w:sz w:val="28"/>
              </w:rPr>
              <w:t>键或</w:t>
            </w:r>
            <w:r>
              <w:rPr>
                <w:rFonts w:ascii="Marlett" w:hAnsi="Marlett" w:eastAsia="Marlett"/>
                <w:b w:val="0"/>
                <w:position w:val="-13"/>
                <w:sz w:val="52"/>
              </w:rPr>
              <w:t></w:t>
            </w:r>
            <w:r>
              <w:rPr>
                <w:sz w:val="28"/>
              </w:rPr>
              <w:t>键输入低</w:t>
            </w:r>
            <w:r>
              <w:rPr>
                <w:rFonts w:ascii="Times New Roman" w:hAnsi="Times New Roman" w:eastAsia="Times New Roman"/>
                <w:sz w:val="28"/>
              </w:rPr>
              <w:t xml:space="preserve">2 </w:t>
            </w:r>
            <w:r>
              <w:rPr>
                <w:sz w:val="28"/>
              </w:rPr>
              <w:t>报警值</w:t>
            </w:r>
            <w:r>
              <w:rPr>
                <w:rFonts w:ascii="Times New Roman" w:hAnsi="Times New Roman" w:eastAsia="Times New Roman"/>
                <w:sz w:val="28"/>
              </w:rPr>
              <w:t>20M</w:t>
            </w:r>
            <w:r>
              <w:rPr>
                <w:sz w:val="28"/>
              </w:rPr>
              <w:t>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 w:hRule="atLeast"/>
        </w:trPr>
        <w:tc>
          <w:tcPr>
            <w:tcW w:w="946" w:type="dxa"/>
            <w:vMerge w:val="continue"/>
            <w:tcBorders>
              <w:top w:val="nil"/>
            </w:tcBorders>
          </w:tcPr>
          <w:p>
            <w:pPr>
              <w:rPr>
                <w:sz w:val="2"/>
                <w:szCs w:val="2"/>
              </w:rPr>
            </w:pPr>
          </w:p>
        </w:tc>
        <w:tc>
          <w:tcPr>
            <w:tcW w:w="1738" w:type="dxa"/>
            <w:gridSpan w:val="3"/>
            <w:tcBorders>
              <w:top w:val="nil"/>
              <w:bottom w:val="nil"/>
            </w:tcBorders>
          </w:tcPr>
          <w:p>
            <w:pPr>
              <w:pStyle w:val="10"/>
              <w:rPr>
                <w:rFonts w:ascii="Times New Roman"/>
                <w:sz w:val="2"/>
              </w:rPr>
            </w:pPr>
          </w:p>
        </w:tc>
        <w:tc>
          <w:tcPr>
            <w:tcW w:w="731" w:type="dxa"/>
            <w:gridSpan w:val="2"/>
            <w:vMerge w:val="restart"/>
            <w:tcBorders>
              <w:bottom w:val="single" w:color="000000" w:sz="12" w:space="0"/>
            </w:tcBorders>
          </w:tcPr>
          <w:p>
            <w:pPr>
              <w:pStyle w:val="10"/>
              <w:spacing w:line="440" w:lineRule="exact"/>
              <w:ind w:left="17" w:right="-29"/>
              <w:rPr>
                <w:rFonts w:ascii="Times New Roman"/>
                <w:sz w:val="40"/>
              </w:rPr>
            </w:pPr>
            <w:r>
              <w:rPr>
                <w:rFonts w:ascii="Times New Roman"/>
                <w:spacing w:val="-20"/>
                <w:sz w:val="40"/>
              </w:rPr>
              <w:t>xxxx</w:t>
            </w:r>
          </w:p>
        </w:tc>
        <w:tc>
          <w:tcPr>
            <w:tcW w:w="1102" w:type="dxa"/>
            <w:gridSpan w:val="2"/>
            <w:vMerge w:val="restart"/>
            <w:tcBorders>
              <w:top w:val="nil"/>
            </w:tcBorders>
          </w:tcPr>
          <w:p>
            <w:pPr>
              <w:pStyle w:val="10"/>
              <w:rPr>
                <w:rFonts w:ascii="Times New Roman"/>
                <w:sz w:val="28"/>
              </w:rPr>
            </w:pPr>
          </w:p>
        </w:tc>
        <w:tc>
          <w:tcPr>
            <w:tcW w:w="570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946" w:type="dxa"/>
            <w:vMerge w:val="continue"/>
            <w:tcBorders>
              <w:top w:val="nil"/>
            </w:tcBorders>
          </w:tcPr>
          <w:p>
            <w:pPr>
              <w:rPr>
                <w:sz w:val="2"/>
                <w:szCs w:val="2"/>
              </w:rPr>
            </w:pPr>
          </w:p>
        </w:tc>
        <w:tc>
          <w:tcPr>
            <w:tcW w:w="113" w:type="dxa"/>
            <w:tcBorders>
              <w:top w:val="nil"/>
            </w:tcBorders>
          </w:tcPr>
          <w:p>
            <w:pPr>
              <w:pStyle w:val="10"/>
              <w:rPr>
                <w:rFonts w:ascii="Times New Roman"/>
                <w:sz w:val="26"/>
              </w:rPr>
            </w:pPr>
          </w:p>
        </w:tc>
        <w:tc>
          <w:tcPr>
            <w:tcW w:w="1195" w:type="dxa"/>
            <w:tcBorders>
              <w:bottom w:val="double" w:color="000000" w:sz="0" w:space="0"/>
            </w:tcBorders>
          </w:tcPr>
          <w:p>
            <w:pPr>
              <w:pStyle w:val="10"/>
              <w:spacing w:line="339" w:lineRule="exact"/>
              <w:ind w:left="3" w:right="-44"/>
              <w:jc w:val="center"/>
              <w:rPr>
                <w:sz w:val="28"/>
              </w:rPr>
            </w:pPr>
            <w:r>
              <w:rPr>
                <w:sz w:val="28"/>
              </w:rPr>
              <w:t></w:t>
            </w:r>
            <w:r>
              <w:rPr>
                <w:spacing w:val="-42"/>
                <w:sz w:val="28"/>
              </w:rPr>
              <w:t xml:space="preserve"> </w:t>
            </w:r>
            <w:r>
              <w:rPr>
                <w:spacing w:val="-6"/>
                <w:sz w:val="28"/>
              </w:rPr>
              <w:t></w:t>
            </w:r>
          </w:p>
        </w:tc>
        <w:tc>
          <w:tcPr>
            <w:tcW w:w="430" w:type="dxa"/>
            <w:tcBorders>
              <w:top w:val="nil"/>
            </w:tcBorders>
          </w:tcPr>
          <w:p>
            <w:pPr>
              <w:pStyle w:val="10"/>
              <w:spacing w:line="339" w:lineRule="exact"/>
              <w:ind w:left="136"/>
              <w:jc w:val="center"/>
              <w:rPr>
                <w:sz w:val="28"/>
              </w:rPr>
            </w:pPr>
            <w:r>
              <w:rPr>
                <w:w w:val="99"/>
                <w:sz w:val="28"/>
              </w:rPr>
              <w:t>和</w:t>
            </w:r>
          </w:p>
        </w:tc>
        <w:tc>
          <w:tcPr>
            <w:tcW w:w="731" w:type="dxa"/>
            <w:gridSpan w:val="2"/>
            <w:vMerge w:val="continue"/>
            <w:tcBorders>
              <w:top w:val="nil"/>
              <w:bottom w:val="single" w:color="000000" w:sz="12" w:space="0"/>
            </w:tcBorders>
          </w:tcPr>
          <w:p>
            <w:pPr>
              <w:rPr>
                <w:sz w:val="2"/>
                <w:szCs w:val="2"/>
              </w:rPr>
            </w:pPr>
          </w:p>
        </w:tc>
        <w:tc>
          <w:tcPr>
            <w:tcW w:w="1102" w:type="dxa"/>
            <w:gridSpan w:val="2"/>
            <w:vMerge w:val="continue"/>
            <w:tcBorders>
              <w:top w:val="nil"/>
            </w:tcBorders>
          </w:tcPr>
          <w:p>
            <w:pPr>
              <w:rPr>
                <w:sz w:val="2"/>
                <w:szCs w:val="2"/>
              </w:rPr>
            </w:pPr>
          </w:p>
        </w:tc>
        <w:tc>
          <w:tcPr>
            <w:tcW w:w="570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946" w:type="dxa"/>
          </w:tcPr>
          <w:p>
            <w:pPr>
              <w:pStyle w:val="10"/>
              <w:spacing w:before="69" w:line="242" w:lineRule="auto"/>
              <w:ind w:left="291" w:right="174" w:hanging="91"/>
              <w:rPr>
                <w:sz w:val="28"/>
              </w:rPr>
            </w:pPr>
            <w:r>
              <w:rPr>
                <w:sz w:val="28"/>
              </w:rPr>
              <w:t>再按SET</w:t>
            </w:r>
          </w:p>
        </w:tc>
        <w:tc>
          <w:tcPr>
            <w:tcW w:w="3571" w:type="dxa"/>
            <w:gridSpan w:val="7"/>
          </w:tcPr>
          <w:p>
            <w:pPr>
              <w:pStyle w:val="10"/>
              <w:spacing w:before="60"/>
              <w:ind w:left="107"/>
              <w:rPr>
                <w:sz w:val="28"/>
              </w:rPr>
            </w:pPr>
            <w:r>
              <w:rPr>
                <w:sz w:val="28"/>
              </w:rPr>
              <w:t>交替显示：</w:t>
            </w:r>
          </w:p>
          <w:p>
            <w:pPr>
              <w:pStyle w:val="10"/>
              <w:spacing w:before="14"/>
              <w:ind w:left="116"/>
              <w:rPr>
                <w:rFonts w:ascii="Times New Roman" w:hAnsi="Times New Roman" w:eastAsia="Times New Roman"/>
                <w:sz w:val="28"/>
              </w:rPr>
            </w:pPr>
            <w:r>
              <w:rPr>
                <w:sz w:val="28"/>
              </w:rPr>
              <w:t>和</w:t>
            </w:r>
            <w:r>
              <w:rPr>
                <w:rFonts w:ascii="Times New Roman" w:hAnsi="Times New Roman" w:eastAsia="Times New Roman"/>
                <w:sz w:val="28"/>
              </w:rPr>
              <w:t>XXXX</w:t>
            </w:r>
          </w:p>
        </w:tc>
        <w:tc>
          <w:tcPr>
            <w:tcW w:w="5702" w:type="dxa"/>
          </w:tcPr>
          <w:p>
            <w:pPr>
              <w:pStyle w:val="10"/>
              <w:spacing w:before="31" w:line="422" w:lineRule="exact"/>
              <w:ind w:left="106" w:right="95" w:hanging="1"/>
              <w:rPr>
                <w:rFonts w:ascii="Times New Roman" w:hAnsi="Times New Roman" w:eastAsia="Times New Roman"/>
                <w:sz w:val="28"/>
              </w:rPr>
            </w:pPr>
            <w:r>
              <w:rPr>
                <w:spacing w:val="-40"/>
                <w:sz w:val="28"/>
              </w:rPr>
              <w:t>提示按</w:t>
            </w:r>
            <w:r>
              <w:rPr>
                <w:rFonts w:ascii="Marlett" w:hAnsi="Marlett" w:eastAsia="Marlett"/>
                <w:b w:val="0"/>
                <w:spacing w:val="-20"/>
                <w:position w:val="-13"/>
                <w:sz w:val="52"/>
              </w:rPr>
              <w:t></w:t>
            </w:r>
            <w:r>
              <w:rPr>
                <w:spacing w:val="-40"/>
                <w:sz w:val="28"/>
              </w:rPr>
              <w:t>键或</w:t>
            </w:r>
            <w:r>
              <w:rPr>
                <w:rFonts w:ascii="Marlett" w:hAnsi="Marlett" w:eastAsia="Marlett"/>
                <w:b w:val="0"/>
                <w:spacing w:val="-20"/>
                <w:position w:val="-13"/>
                <w:sz w:val="52"/>
              </w:rPr>
              <w:t></w:t>
            </w:r>
            <w:r>
              <w:rPr>
                <w:spacing w:val="-48"/>
                <w:sz w:val="28"/>
              </w:rPr>
              <w:t>键输入上下限报警回差</w:t>
            </w:r>
            <w:r>
              <w:rPr>
                <w:spacing w:val="-40"/>
                <w:sz w:val="28"/>
              </w:rPr>
              <w:t>（即不灵敏区）</w:t>
            </w:r>
            <w:r>
              <w:rPr>
                <w:spacing w:val="-11"/>
                <w:sz w:val="28"/>
              </w:rPr>
              <w:t>例如</w:t>
            </w:r>
            <w:r>
              <w:rPr>
                <w:rFonts w:ascii="Times New Roman" w:hAnsi="Times New Roman" w:eastAsia="Times New Roman"/>
                <w:spacing w:val="-20"/>
                <w:sz w:val="28"/>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946" w:type="dxa"/>
            <w:vMerge w:val="restart"/>
          </w:tcPr>
          <w:p>
            <w:pPr>
              <w:pStyle w:val="10"/>
              <w:spacing w:before="78" w:line="242" w:lineRule="auto"/>
              <w:ind w:left="291" w:right="174" w:hanging="91"/>
              <w:rPr>
                <w:sz w:val="28"/>
              </w:rPr>
            </w:pPr>
            <w:r>
              <w:rPr>
                <w:sz w:val="28"/>
              </w:rPr>
              <w:t>再按SET</w:t>
            </w:r>
          </w:p>
        </w:tc>
        <w:tc>
          <w:tcPr>
            <w:tcW w:w="3571" w:type="dxa"/>
            <w:gridSpan w:val="7"/>
            <w:tcBorders>
              <w:bottom w:val="nil"/>
            </w:tcBorders>
          </w:tcPr>
          <w:p>
            <w:pPr>
              <w:pStyle w:val="10"/>
              <w:spacing w:before="21" w:line="341" w:lineRule="exact"/>
              <w:ind w:left="107"/>
              <w:rPr>
                <w:sz w:val="28"/>
              </w:rPr>
            </w:pPr>
            <w:r>
              <w:rPr>
                <w:sz w:val="28"/>
              </w:rPr>
              <w:t>交替显示：</w:t>
            </w:r>
          </w:p>
        </w:tc>
        <w:tc>
          <w:tcPr>
            <w:tcW w:w="5702" w:type="dxa"/>
            <w:vMerge w:val="restart"/>
          </w:tcPr>
          <w:p>
            <w:pPr>
              <w:pStyle w:val="10"/>
              <w:spacing w:line="518" w:lineRule="exact"/>
              <w:ind w:left="106"/>
              <w:rPr>
                <w:sz w:val="28"/>
              </w:rPr>
            </w:pPr>
            <w:r>
              <w:rPr>
                <w:spacing w:val="-34"/>
                <w:sz w:val="28"/>
              </w:rPr>
              <w:t>提示按</w:t>
            </w:r>
            <w:r>
              <w:rPr>
                <w:rFonts w:ascii="Marlett" w:hAnsi="Marlett" w:eastAsia="Marlett"/>
                <w:b w:val="0"/>
                <w:spacing w:val="-15"/>
                <w:position w:val="-13"/>
                <w:sz w:val="52"/>
              </w:rPr>
              <w:t></w:t>
            </w:r>
            <w:r>
              <w:rPr>
                <w:spacing w:val="-34"/>
                <w:sz w:val="28"/>
              </w:rPr>
              <w:t>键或</w:t>
            </w:r>
            <w:r>
              <w:rPr>
                <w:rFonts w:ascii="Marlett" w:hAnsi="Marlett" w:eastAsia="Marlett"/>
                <w:b w:val="0"/>
                <w:spacing w:val="-15"/>
                <w:position w:val="-13"/>
                <w:sz w:val="52"/>
              </w:rPr>
              <w:t></w:t>
            </w:r>
            <w:r>
              <w:rPr>
                <w:spacing w:val="-35"/>
                <w:sz w:val="28"/>
              </w:rPr>
              <w:t>键输入模拟量输出满量程</w:t>
            </w:r>
            <w:r>
              <w:rPr>
                <w:rFonts w:ascii="Times New Roman" w:hAnsi="Times New Roman" w:eastAsia="Times New Roman"/>
                <w:spacing w:val="-14"/>
                <w:sz w:val="28"/>
              </w:rPr>
              <w:t>,</w:t>
            </w:r>
            <w:r>
              <w:rPr>
                <w:spacing w:val="-33"/>
                <w:sz w:val="28"/>
              </w:rPr>
              <w:t>例如</w:t>
            </w:r>
          </w:p>
          <w:p>
            <w:pPr>
              <w:pStyle w:val="10"/>
              <w:spacing w:before="2" w:line="333" w:lineRule="exact"/>
              <w:ind w:left="106"/>
              <w:rPr>
                <w:sz w:val="28"/>
              </w:rPr>
            </w:pPr>
            <w:r>
              <w:rPr>
                <w:rFonts w:ascii="Times New Roman" w:hAnsi="Times New Roman" w:eastAsia="Times New Roman"/>
                <w:spacing w:val="-27"/>
                <w:sz w:val="28"/>
              </w:rPr>
              <w:t>500M</w:t>
            </w:r>
            <w:r>
              <w:rPr>
                <w:spacing w:val="-27"/>
                <w:sz w:val="28"/>
              </w:rPr>
              <w:t>Ω（</w:t>
            </w:r>
            <w:r>
              <w:rPr>
                <w:spacing w:val="-31"/>
                <w:sz w:val="28"/>
              </w:rPr>
              <w:t>即模拟量输出</w:t>
            </w:r>
            <w:r>
              <w:rPr>
                <w:rFonts w:ascii="Times New Roman" w:hAnsi="Times New Roman" w:eastAsia="Times New Roman"/>
                <w:spacing w:val="-15"/>
                <w:sz w:val="28"/>
              </w:rPr>
              <w:t xml:space="preserve">20mA </w:t>
            </w:r>
            <w:r>
              <w:rPr>
                <w:spacing w:val="-40"/>
                <w:sz w:val="28"/>
              </w:rPr>
              <w:t>时对应的电阻值）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 w:hRule="atLeast"/>
        </w:trPr>
        <w:tc>
          <w:tcPr>
            <w:tcW w:w="946" w:type="dxa"/>
            <w:vMerge w:val="continue"/>
            <w:tcBorders>
              <w:top w:val="nil"/>
            </w:tcBorders>
          </w:tcPr>
          <w:p>
            <w:pPr>
              <w:rPr>
                <w:sz w:val="2"/>
                <w:szCs w:val="2"/>
              </w:rPr>
            </w:pPr>
          </w:p>
        </w:tc>
        <w:tc>
          <w:tcPr>
            <w:tcW w:w="1832" w:type="dxa"/>
            <w:gridSpan w:val="4"/>
            <w:tcBorders>
              <w:top w:val="nil"/>
              <w:bottom w:val="nil"/>
            </w:tcBorders>
          </w:tcPr>
          <w:p>
            <w:pPr>
              <w:pStyle w:val="10"/>
              <w:rPr>
                <w:rFonts w:ascii="Times New Roman"/>
                <w:sz w:val="2"/>
              </w:rPr>
            </w:pPr>
          </w:p>
        </w:tc>
        <w:tc>
          <w:tcPr>
            <w:tcW w:w="730" w:type="dxa"/>
            <w:gridSpan w:val="2"/>
            <w:vMerge w:val="restart"/>
            <w:tcBorders>
              <w:bottom w:val="double" w:color="000000" w:sz="0" w:space="0"/>
            </w:tcBorders>
          </w:tcPr>
          <w:p>
            <w:pPr>
              <w:pStyle w:val="10"/>
              <w:spacing w:line="460" w:lineRule="exact"/>
              <w:ind w:left="3" w:right="-15"/>
              <w:rPr>
                <w:rFonts w:ascii="Times New Roman"/>
                <w:sz w:val="40"/>
              </w:rPr>
            </w:pPr>
            <w:r>
              <w:rPr>
                <w:rFonts w:ascii="Times New Roman"/>
                <w:spacing w:val="-20"/>
                <w:sz w:val="40"/>
              </w:rPr>
              <w:t>xxxx</w:t>
            </w:r>
          </w:p>
        </w:tc>
        <w:tc>
          <w:tcPr>
            <w:tcW w:w="1009" w:type="dxa"/>
            <w:vMerge w:val="restart"/>
            <w:tcBorders>
              <w:top w:val="nil"/>
            </w:tcBorders>
          </w:tcPr>
          <w:p>
            <w:pPr>
              <w:pStyle w:val="10"/>
              <w:rPr>
                <w:rFonts w:ascii="Times New Roman"/>
                <w:sz w:val="28"/>
              </w:rPr>
            </w:pPr>
          </w:p>
        </w:tc>
        <w:tc>
          <w:tcPr>
            <w:tcW w:w="570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946" w:type="dxa"/>
            <w:vMerge w:val="continue"/>
            <w:tcBorders>
              <w:top w:val="nil"/>
            </w:tcBorders>
          </w:tcPr>
          <w:p>
            <w:pPr>
              <w:rPr>
                <w:sz w:val="2"/>
                <w:szCs w:val="2"/>
              </w:rPr>
            </w:pPr>
          </w:p>
        </w:tc>
        <w:tc>
          <w:tcPr>
            <w:tcW w:w="113" w:type="dxa"/>
            <w:tcBorders>
              <w:top w:val="nil"/>
            </w:tcBorders>
          </w:tcPr>
          <w:p>
            <w:pPr>
              <w:pStyle w:val="10"/>
              <w:rPr>
                <w:rFonts w:ascii="Times New Roman"/>
                <w:sz w:val="28"/>
              </w:rPr>
            </w:pPr>
          </w:p>
        </w:tc>
        <w:tc>
          <w:tcPr>
            <w:tcW w:w="1195" w:type="dxa"/>
            <w:tcBorders>
              <w:bottom w:val="double" w:color="000000" w:sz="0" w:space="0"/>
            </w:tcBorders>
          </w:tcPr>
          <w:p>
            <w:pPr>
              <w:pStyle w:val="10"/>
              <w:spacing w:line="351" w:lineRule="exact"/>
              <w:ind w:right="56"/>
              <w:jc w:val="center"/>
              <w:rPr>
                <w:sz w:val="28"/>
              </w:rPr>
            </w:pPr>
            <w:r>
              <w:rPr>
                <w:sz w:val="28"/>
              </w:rPr>
              <w:t></w:t>
            </w:r>
          </w:p>
        </w:tc>
        <w:tc>
          <w:tcPr>
            <w:tcW w:w="524" w:type="dxa"/>
            <w:gridSpan w:val="2"/>
            <w:tcBorders>
              <w:top w:val="nil"/>
            </w:tcBorders>
          </w:tcPr>
          <w:p>
            <w:pPr>
              <w:pStyle w:val="10"/>
              <w:spacing w:line="351" w:lineRule="exact"/>
              <w:ind w:left="218"/>
              <w:rPr>
                <w:sz w:val="28"/>
              </w:rPr>
            </w:pPr>
            <w:r>
              <w:rPr>
                <w:w w:val="99"/>
                <w:sz w:val="28"/>
              </w:rPr>
              <w:t>和</w:t>
            </w:r>
          </w:p>
        </w:tc>
        <w:tc>
          <w:tcPr>
            <w:tcW w:w="730" w:type="dxa"/>
            <w:gridSpan w:val="2"/>
            <w:vMerge w:val="continue"/>
            <w:tcBorders>
              <w:top w:val="nil"/>
              <w:bottom w:val="double" w:color="000000" w:sz="0" w:space="0"/>
            </w:tcBorders>
          </w:tcPr>
          <w:p>
            <w:pPr>
              <w:rPr>
                <w:sz w:val="2"/>
                <w:szCs w:val="2"/>
              </w:rPr>
            </w:pPr>
          </w:p>
        </w:tc>
        <w:tc>
          <w:tcPr>
            <w:tcW w:w="1009" w:type="dxa"/>
            <w:vMerge w:val="continue"/>
            <w:tcBorders>
              <w:top w:val="nil"/>
            </w:tcBorders>
          </w:tcPr>
          <w:p>
            <w:pPr>
              <w:rPr>
                <w:sz w:val="2"/>
                <w:szCs w:val="2"/>
              </w:rPr>
            </w:pPr>
          </w:p>
        </w:tc>
        <w:tc>
          <w:tcPr>
            <w:tcW w:w="570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46" w:type="dxa"/>
            <w:vMerge w:val="restart"/>
          </w:tcPr>
          <w:p>
            <w:pPr>
              <w:pStyle w:val="10"/>
              <w:spacing w:before="69" w:line="242" w:lineRule="auto"/>
              <w:ind w:left="291" w:right="174" w:hanging="91"/>
              <w:rPr>
                <w:sz w:val="28"/>
              </w:rPr>
            </w:pPr>
            <w:r>
              <w:rPr>
                <w:sz w:val="28"/>
              </w:rPr>
              <w:t>再按SET</w:t>
            </w:r>
          </w:p>
        </w:tc>
        <w:tc>
          <w:tcPr>
            <w:tcW w:w="3571" w:type="dxa"/>
            <w:gridSpan w:val="7"/>
            <w:tcBorders>
              <w:bottom w:val="nil"/>
            </w:tcBorders>
          </w:tcPr>
          <w:p>
            <w:pPr>
              <w:pStyle w:val="10"/>
              <w:spacing w:before="12" w:line="341" w:lineRule="exact"/>
              <w:ind w:left="107"/>
              <w:rPr>
                <w:sz w:val="28"/>
              </w:rPr>
            </w:pPr>
            <w:r>
              <w:rPr>
                <w:sz w:val="28"/>
              </w:rPr>
              <w:t>交替显示：</w:t>
            </w:r>
          </w:p>
        </w:tc>
        <w:tc>
          <w:tcPr>
            <w:tcW w:w="5702" w:type="dxa"/>
            <w:vMerge w:val="restart"/>
          </w:tcPr>
          <w:p>
            <w:pPr>
              <w:pStyle w:val="10"/>
              <w:spacing w:line="509" w:lineRule="exact"/>
              <w:ind w:left="106"/>
              <w:rPr>
                <w:sz w:val="28"/>
              </w:rPr>
            </w:pPr>
            <w:r>
              <w:rPr>
                <w:spacing w:val="-22"/>
                <w:sz w:val="28"/>
              </w:rPr>
              <w:t>提示按</w:t>
            </w:r>
            <w:r>
              <w:rPr>
                <w:rFonts w:ascii="Marlett" w:hAnsi="Marlett" w:eastAsia="Marlett"/>
                <w:b w:val="0"/>
                <w:position w:val="-13"/>
                <w:sz w:val="52"/>
              </w:rPr>
              <w:t></w:t>
            </w:r>
            <w:r>
              <w:rPr>
                <w:spacing w:val="-21"/>
                <w:sz w:val="28"/>
              </w:rPr>
              <w:t>键或</w:t>
            </w:r>
            <w:r>
              <w:rPr>
                <w:rFonts w:ascii="Marlett" w:hAnsi="Marlett" w:eastAsia="Marlett"/>
                <w:b w:val="0"/>
                <w:position w:val="-13"/>
                <w:sz w:val="52"/>
              </w:rPr>
              <w:t></w:t>
            </w:r>
            <w:r>
              <w:rPr>
                <w:spacing w:val="-22"/>
                <w:sz w:val="28"/>
              </w:rPr>
              <w:t>键输入模拟量输出零位</w:t>
            </w:r>
            <w:r>
              <w:rPr>
                <w:rFonts w:ascii="Times New Roman" w:hAnsi="Times New Roman" w:eastAsia="Times New Roman"/>
                <w:sz w:val="28"/>
              </w:rPr>
              <w:t>,</w:t>
            </w:r>
            <w:r>
              <w:rPr>
                <w:spacing w:val="-21"/>
                <w:sz w:val="28"/>
              </w:rPr>
              <w:t>例如</w:t>
            </w:r>
          </w:p>
          <w:p>
            <w:pPr>
              <w:pStyle w:val="10"/>
              <w:spacing w:before="2" w:line="333" w:lineRule="exact"/>
              <w:ind w:left="106"/>
              <w:rPr>
                <w:sz w:val="28"/>
              </w:rPr>
            </w:pPr>
            <w:r>
              <w:rPr>
                <w:rFonts w:ascii="Times New Roman" w:hAnsi="Times New Roman" w:eastAsia="Times New Roman"/>
                <w:sz w:val="28"/>
              </w:rPr>
              <w:t>0M</w:t>
            </w:r>
            <w:r>
              <w:rPr>
                <w:sz w:val="28"/>
              </w:rPr>
              <w:t>Ω（即模拟量输出</w:t>
            </w:r>
            <w:r>
              <w:rPr>
                <w:rFonts w:ascii="Times New Roman" w:hAnsi="Times New Roman" w:eastAsia="Times New Roman"/>
                <w:sz w:val="28"/>
              </w:rPr>
              <w:t xml:space="preserve">4mA </w:t>
            </w:r>
            <w:r>
              <w:rPr>
                <w:sz w:val="28"/>
              </w:rPr>
              <w:t>时对应的电阻）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 w:hRule="atLeast"/>
        </w:trPr>
        <w:tc>
          <w:tcPr>
            <w:tcW w:w="946" w:type="dxa"/>
            <w:vMerge w:val="continue"/>
            <w:tcBorders>
              <w:top w:val="nil"/>
            </w:tcBorders>
          </w:tcPr>
          <w:p>
            <w:pPr>
              <w:rPr>
                <w:sz w:val="2"/>
                <w:szCs w:val="2"/>
              </w:rPr>
            </w:pPr>
          </w:p>
        </w:tc>
        <w:tc>
          <w:tcPr>
            <w:tcW w:w="1738" w:type="dxa"/>
            <w:gridSpan w:val="3"/>
            <w:tcBorders>
              <w:top w:val="nil"/>
              <w:bottom w:val="nil"/>
            </w:tcBorders>
          </w:tcPr>
          <w:p>
            <w:pPr>
              <w:pStyle w:val="10"/>
              <w:rPr>
                <w:rFonts w:ascii="Times New Roman"/>
                <w:sz w:val="2"/>
              </w:rPr>
            </w:pPr>
          </w:p>
        </w:tc>
        <w:tc>
          <w:tcPr>
            <w:tcW w:w="731" w:type="dxa"/>
            <w:gridSpan w:val="2"/>
            <w:vMerge w:val="restart"/>
            <w:tcBorders>
              <w:bottom w:val="double" w:color="000000" w:sz="0" w:space="0"/>
            </w:tcBorders>
          </w:tcPr>
          <w:p>
            <w:pPr>
              <w:pStyle w:val="10"/>
              <w:spacing w:line="460" w:lineRule="exact"/>
              <w:ind w:left="17" w:right="-29"/>
              <w:rPr>
                <w:rFonts w:ascii="Times New Roman"/>
                <w:sz w:val="40"/>
              </w:rPr>
            </w:pPr>
            <w:r>
              <w:rPr>
                <w:rFonts w:ascii="Times New Roman"/>
                <w:spacing w:val="-20"/>
                <w:sz w:val="40"/>
              </w:rPr>
              <w:t>xxxx</w:t>
            </w:r>
          </w:p>
        </w:tc>
        <w:tc>
          <w:tcPr>
            <w:tcW w:w="1102" w:type="dxa"/>
            <w:gridSpan w:val="2"/>
            <w:vMerge w:val="restart"/>
            <w:tcBorders>
              <w:top w:val="nil"/>
            </w:tcBorders>
          </w:tcPr>
          <w:p>
            <w:pPr>
              <w:pStyle w:val="10"/>
              <w:rPr>
                <w:rFonts w:ascii="Times New Roman"/>
                <w:sz w:val="28"/>
              </w:rPr>
            </w:pPr>
          </w:p>
        </w:tc>
        <w:tc>
          <w:tcPr>
            <w:tcW w:w="570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946" w:type="dxa"/>
            <w:vMerge w:val="continue"/>
            <w:tcBorders>
              <w:top w:val="nil"/>
            </w:tcBorders>
          </w:tcPr>
          <w:p>
            <w:pPr>
              <w:rPr>
                <w:sz w:val="2"/>
                <w:szCs w:val="2"/>
              </w:rPr>
            </w:pPr>
          </w:p>
        </w:tc>
        <w:tc>
          <w:tcPr>
            <w:tcW w:w="113" w:type="dxa"/>
            <w:tcBorders>
              <w:top w:val="nil"/>
            </w:tcBorders>
          </w:tcPr>
          <w:p>
            <w:pPr>
              <w:pStyle w:val="10"/>
              <w:rPr>
                <w:rFonts w:ascii="Times New Roman"/>
                <w:sz w:val="28"/>
              </w:rPr>
            </w:pPr>
          </w:p>
        </w:tc>
        <w:tc>
          <w:tcPr>
            <w:tcW w:w="1195" w:type="dxa"/>
            <w:tcBorders>
              <w:bottom w:val="double" w:color="000000" w:sz="0" w:space="0"/>
            </w:tcBorders>
          </w:tcPr>
          <w:p>
            <w:pPr>
              <w:pStyle w:val="10"/>
              <w:spacing w:line="351" w:lineRule="exact"/>
              <w:ind w:left="3" w:right="-44"/>
              <w:jc w:val="center"/>
              <w:rPr>
                <w:sz w:val="28"/>
              </w:rPr>
            </w:pPr>
            <w:r>
              <w:rPr>
                <w:sz w:val="28"/>
              </w:rPr>
              <w:t></w:t>
            </w:r>
            <w:r>
              <w:rPr>
                <w:spacing w:val="-42"/>
                <w:sz w:val="28"/>
              </w:rPr>
              <w:t xml:space="preserve"> </w:t>
            </w:r>
            <w:r>
              <w:rPr>
                <w:spacing w:val="-6"/>
                <w:sz w:val="28"/>
              </w:rPr>
              <w:t></w:t>
            </w:r>
          </w:p>
        </w:tc>
        <w:tc>
          <w:tcPr>
            <w:tcW w:w="430" w:type="dxa"/>
            <w:tcBorders>
              <w:top w:val="nil"/>
            </w:tcBorders>
          </w:tcPr>
          <w:p>
            <w:pPr>
              <w:pStyle w:val="10"/>
              <w:spacing w:line="351" w:lineRule="exact"/>
              <w:ind w:left="136"/>
              <w:jc w:val="center"/>
              <w:rPr>
                <w:sz w:val="28"/>
              </w:rPr>
            </w:pPr>
            <w:r>
              <w:rPr>
                <w:w w:val="99"/>
                <w:sz w:val="28"/>
              </w:rPr>
              <w:t>和</w:t>
            </w:r>
          </w:p>
        </w:tc>
        <w:tc>
          <w:tcPr>
            <w:tcW w:w="731" w:type="dxa"/>
            <w:gridSpan w:val="2"/>
            <w:vMerge w:val="continue"/>
            <w:tcBorders>
              <w:top w:val="nil"/>
              <w:bottom w:val="double" w:color="000000" w:sz="0" w:space="0"/>
            </w:tcBorders>
          </w:tcPr>
          <w:p>
            <w:pPr>
              <w:rPr>
                <w:sz w:val="2"/>
                <w:szCs w:val="2"/>
              </w:rPr>
            </w:pPr>
          </w:p>
        </w:tc>
        <w:tc>
          <w:tcPr>
            <w:tcW w:w="1102" w:type="dxa"/>
            <w:gridSpan w:val="2"/>
            <w:vMerge w:val="continue"/>
            <w:tcBorders>
              <w:top w:val="nil"/>
            </w:tcBorders>
          </w:tcPr>
          <w:p>
            <w:pPr>
              <w:rPr>
                <w:sz w:val="2"/>
                <w:szCs w:val="2"/>
              </w:rPr>
            </w:pPr>
          </w:p>
        </w:tc>
        <w:tc>
          <w:tcPr>
            <w:tcW w:w="570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6" w:hRule="atLeast"/>
        </w:trPr>
        <w:tc>
          <w:tcPr>
            <w:tcW w:w="946" w:type="dxa"/>
          </w:tcPr>
          <w:p>
            <w:pPr>
              <w:pStyle w:val="10"/>
              <w:rPr>
                <w:sz w:val="28"/>
              </w:rPr>
            </w:pPr>
          </w:p>
          <w:p>
            <w:pPr>
              <w:pStyle w:val="10"/>
              <w:rPr>
                <w:sz w:val="20"/>
              </w:rPr>
            </w:pPr>
          </w:p>
          <w:p>
            <w:pPr>
              <w:pStyle w:val="10"/>
              <w:spacing w:line="242" w:lineRule="auto"/>
              <w:ind w:left="291" w:right="174" w:hanging="91"/>
              <w:rPr>
                <w:sz w:val="28"/>
              </w:rPr>
            </w:pPr>
            <w:r>
              <w:rPr>
                <w:sz w:val="28"/>
              </w:rPr>
              <w:t>再按SET</w:t>
            </w:r>
          </w:p>
        </w:tc>
        <w:tc>
          <w:tcPr>
            <w:tcW w:w="3571" w:type="dxa"/>
            <w:gridSpan w:val="7"/>
          </w:tcPr>
          <w:p>
            <w:pPr>
              <w:pStyle w:val="10"/>
              <w:rPr>
                <w:sz w:val="28"/>
              </w:rPr>
            </w:pPr>
          </w:p>
          <w:p>
            <w:pPr>
              <w:pStyle w:val="10"/>
              <w:spacing w:before="199"/>
              <w:ind w:left="107"/>
              <w:rPr>
                <w:sz w:val="28"/>
              </w:rPr>
            </w:pPr>
            <w:r>
              <w:rPr>
                <w:sz w:val="28"/>
              </w:rPr>
              <w:t>交替显示：</w:t>
            </w:r>
          </w:p>
          <w:p>
            <w:pPr>
              <w:pStyle w:val="10"/>
              <w:tabs>
                <w:tab w:val="left" w:pos="1526"/>
              </w:tabs>
              <w:spacing w:before="12"/>
              <w:ind w:left="116"/>
              <w:rPr>
                <w:rFonts w:ascii="Times New Roman" w:hAnsi="Times New Roman" w:eastAsia="Times New Roman"/>
                <w:sz w:val="40"/>
              </w:rPr>
            </w:pPr>
            <w:r>
              <w:rPr>
                <w:sz w:val="28"/>
              </w:rPr>
              <w:t></w:t>
            </w:r>
            <w:r>
              <w:rPr>
                <w:sz w:val="28"/>
              </w:rPr>
              <w:tab/>
            </w:r>
            <w:r>
              <w:rPr>
                <w:spacing w:val="29"/>
                <w:sz w:val="28"/>
              </w:rPr>
              <w:t>和</w:t>
            </w:r>
            <w:r>
              <w:rPr>
                <w:rFonts w:ascii="Times New Roman" w:hAnsi="Times New Roman" w:eastAsia="Times New Roman"/>
                <w:spacing w:val="-20"/>
                <w:sz w:val="40"/>
              </w:rPr>
              <w:t>xxxx</w:t>
            </w:r>
          </w:p>
        </w:tc>
        <w:tc>
          <w:tcPr>
            <w:tcW w:w="5702" w:type="dxa"/>
          </w:tcPr>
          <w:p>
            <w:pPr>
              <w:pStyle w:val="10"/>
              <w:spacing w:line="242" w:lineRule="auto"/>
              <w:ind w:left="106" w:right="95"/>
              <w:jc w:val="both"/>
              <w:rPr>
                <w:sz w:val="28"/>
              </w:rPr>
            </w:pPr>
            <w:r>
              <w:rPr>
                <w:spacing w:val="-40"/>
                <w:w w:val="95"/>
                <w:sz w:val="28"/>
              </w:rPr>
              <w:t>提示按</w:t>
            </w:r>
            <w:r>
              <w:rPr>
                <w:rFonts w:ascii="Marlett" w:hAnsi="Marlett" w:eastAsia="Marlett"/>
                <w:b w:val="0"/>
                <w:spacing w:val="-20"/>
                <w:w w:val="95"/>
                <w:position w:val="-13"/>
                <w:sz w:val="52"/>
              </w:rPr>
              <w:t></w:t>
            </w:r>
            <w:r>
              <w:rPr>
                <w:spacing w:val="-40"/>
                <w:w w:val="95"/>
                <w:sz w:val="28"/>
              </w:rPr>
              <w:t>键或</w:t>
            </w:r>
            <w:r>
              <w:rPr>
                <w:rFonts w:ascii="Marlett" w:hAnsi="Marlett" w:eastAsia="Marlett"/>
                <w:b w:val="0"/>
                <w:spacing w:val="-20"/>
                <w:w w:val="95"/>
                <w:position w:val="-13"/>
                <w:sz w:val="52"/>
              </w:rPr>
              <w:t></w:t>
            </w:r>
            <w:r>
              <w:rPr>
                <w:spacing w:val="-51"/>
                <w:w w:val="95"/>
                <w:sz w:val="28"/>
              </w:rPr>
              <w:t>键输入阻尼系数</w:t>
            </w:r>
            <w:r>
              <w:rPr>
                <w:spacing w:val="-40"/>
                <w:w w:val="95"/>
                <w:sz w:val="28"/>
              </w:rPr>
              <w:t>（此项参数必须</w:t>
            </w:r>
            <w:r>
              <w:rPr>
                <w:spacing w:val="-40"/>
                <w:w w:val="99"/>
                <w:sz w:val="28"/>
              </w:rPr>
              <w:t>设</w:t>
            </w:r>
            <w:r>
              <w:rPr>
                <w:spacing w:val="-5"/>
                <w:w w:val="99"/>
                <w:sz w:val="28"/>
              </w:rPr>
              <w:t>定在</w:t>
            </w:r>
            <w:r>
              <w:rPr>
                <w:rFonts w:ascii="Times New Roman" w:hAnsi="Times New Roman" w:eastAsia="Times New Roman"/>
                <w:spacing w:val="-20"/>
                <w:w w:val="99"/>
                <w:sz w:val="28"/>
              </w:rPr>
              <w:t>0.000~1.00</w:t>
            </w:r>
            <w:r>
              <w:rPr>
                <w:rFonts w:ascii="Times New Roman" w:hAnsi="Times New Roman" w:eastAsia="Times New Roman"/>
                <w:w w:val="99"/>
                <w:sz w:val="28"/>
              </w:rPr>
              <w:t>0</w:t>
            </w:r>
            <w:r>
              <w:rPr>
                <w:rFonts w:ascii="Times New Roman" w:hAnsi="Times New Roman" w:eastAsia="Times New Roman"/>
                <w:spacing w:val="-17"/>
                <w:sz w:val="28"/>
              </w:rPr>
              <w:t xml:space="preserve"> </w:t>
            </w:r>
            <w:r>
              <w:rPr>
                <w:spacing w:val="-80"/>
                <w:w w:val="99"/>
                <w:sz w:val="28"/>
              </w:rPr>
              <w:t>之间，</w:t>
            </w:r>
            <w:r>
              <w:rPr>
                <w:spacing w:val="-40"/>
                <w:w w:val="99"/>
                <w:sz w:val="28"/>
              </w:rPr>
              <w:t>）当</w:t>
            </w:r>
            <w:r>
              <w:rPr>
                <w:spacing w:val="-42"/>
                <w:w w:val="99"/>
                <w:sz w:val="28"/>
              </w:rPr>
              <w:t>＝</w:t>
            </w:r>
            <w:r>
              <w:rPr>
                <w:rFonts w:ascii="Times New Roman" w:hAnsi="Times New Roman" w:eastAsia="Times New Roman"/>
                <w:w w:val="99"/>
                <w:sz w:val="28"/>
              </w:rPr>
              <w:t>0</w:t>
            </w:r>
            <w:r>
              <w:rPr>
                <w:rFonts w:ascii="Times New Roman" w:hAnsi="Times New Roman" w:eastAsia="Times New Roman"/>
                <w:spacing w:val="-17"/>
                <w:sz w:val="28"/>
              </w:rPr>
              <w:t xml:space="preserve"> </w:t>
            </w:r>
            <w:r>
              <w:rPr>
                <w:spacing w:val="-40"/>
                <w:w w:val="99"/>
                <w:sz w:val="28"/>
              </w:rPr>
              <w:t>时，采样值显</w:t>
            </w:r>
            <w:r>
              <w:rPr>
                <w:spacing w:val="-40"/>
                <w:sz w:val="28"/>
              </w:rPr>
              <w:t>示阻尼最大，当</w:t>
            </w:r>
            <w:r>
              <w:rPr>
                <w:spacing w:val="-30"/>
                <w:sz w:val="28"/>
              </w:rPr>
              <w:t>＝</w:t>
            </w:r>
            <w:r>
              <w:rPr>
                <w:rFonts w:ascii="Times New Roman" w:hAnsi="Times New Roman" w:eastAsia="Times New Roman"/>
                <w:spacing w:val="-30"/>
                <w:sz w:val="28"/>
              </w:rPr>
              <w:t>1</w:t>
            </w:r>
            <w:r>
              <w:rPr>
                <w:rFonts w:ascii="Times New Roman" w:hAnsi="Times New Roman" w:eastAsia="Times New Roman"/>
                <w:spacing w:val="-12"/>
                <w:sz w:val="28"/>
              </w:rPr>
              <w:t xml:space="preserve"> </w:t>
            </w:r>
            <w:r>
              <w:rPr>
                <w:spacing w:val="-40"/>
                <w:sz w:val="28"/>
              </w:rPr>
              <w:t xml:space="preserve">时，采样值将立即被显示， </w:t>
            </w:r>
            <w:r>
              <w:rPr>
                <w:spacing w:val="-44"/>
                <w:sz w:val="28"/>
              </w:rPr>
              <w:t>即没有阻尼效果。当现场干扰较大时，可以考虑适当</w:t>
            </w:r>
          </w:p>
          <w:p>
            <w:pPr>
              <w:pStyle w:val="10"/>
              <w:spacing w:line="343" w:lineRule="exact"/>
              <w:ind w:left="106"/>
              <w:jc w:val="both"/>
              <w:rPr>
                <w:sz w:val="28"/>
              </w:rPr>
            </w:pPr>
            <w:r>
              <w:rPr>
                <w:sz w:val="28"/>
              </w:rPr>
              <w:t>减小该参数，例如设定为</w:t>
            </w:r>
            <w:r>
              <w:rPr>
                <w:rFonts w:ascii="Times New Roman" w:eastAsia="Times New Roman"/>
                <w:sz w:val="28"/>
              </w:rPr>
              <w:t>0.200</w:t>
            </w:r>
            <w:r>
              <w:rPr>
                <w:sz w:val="28"/>
              </w:rPr>
              <w:t>。</w:t>
            </w:r>
          </w:p>
        </w:tc>
      </w:tr>
    </w:tbl>
    <w:p>
      <w:pPr>
        <w:spacing w:after="0" w:line="343" w:lineRule="exact"/>
        <w:jc w:val="both"/>
        <w:rPr>
          <w:sz w:val="28"/>
        </w:rPr>
        <w:sectPr>
          <w:pgSz w:w="11910" w:h="16840"/>
          <w:pgMar w:top="800" w:right="0" w:bottom="1040" w:left="720" w:header="0" w:footer="776" w:gutter="0"/>
          <w:cols w:space="720" w:num="1"/>
        </w:sectPr>
      </w:pPr>
    </w:p>
    <w:p>
      <w:pPr>
        <w:pStyle w:val="3"/>
      </w:pPr>
    </w:p>
    <w:p>
      <w:pPr>
        <w:pStyle w:val="3"/>
      </w:pPr>
    </w:p>
    <w:p>
      <w:pPr>
        <w:pStyle w:val="3"/>
      </w:pPr>
    </w:p>
    <w:p>
      <w:pPr>
        <w:pStyle w:val="3"/>
        <w:spacing w:before="3"/>
        <w:rPr>
          <w:sz w:val="26"/>
        </w:rPr>
      </w:pPr>
    </w:p>
    <w:p>
      <w:pPr>
        <w:pStyle w:val="3"/>
        <w:spacing w:before="1"/>
        <w:ind w:left="1177"/>
      </w:pPr>
      <w:r>
        <mc:AlternateContent>
          <mc:Choice Requires="wps">
            <w:drawing>
              <wp:anchor distT="0" distB="0" distL="114300" distR="114300" simplePos="0" relativeHeight="251662336" behindDoc="0" locked="0" layoutInCell="1" allowOverlap="1">
                <wp:simplePos x="0" y="0"/>
                <wp:positionH relativeFrom="page">
                  <wp:posOffset>1280795</wp:posOffset>
                </wp:positionH>
                <wp:positionV relativeFrom="paragraph">
                  <wp:posOffset>230505</wp:posOffset>
                </wp:positionV>
                <wp:extent cx="599440" cy="1217930"/>
                <wp:effectExtent l="0" t="0" r="0" b="0"/>
                <wp:wrapNone/>
                <wp:docPr id="85" name="文本框 199"/>
                <wp:cNvGraphicFramePr/>
                <a:graphic xmlns:a="http://schemas.openxmlformats.org/drawingml/2006/main">
                  <a:graphicData uri="http://schemas.microsoft.com/office/word/2010/wordprocessingShape">
                    <wps:wsp>
                      <wps:cNvSpPr txBox="1"/>
                      <wps:spPr>
                        <a:xfrm>
                          <a:off x="0" y="0"/>
                          <a:ext cx="599440" cy="1217930"/>
                        </a:xfrm>
                        <a:prstGeom prst="rect">
                          <a:avLst/>
                        </a:prstGeom>
                        <a:noFill/>
                        <a:ln>
                          <a:noFill/>
                        </a:ln>
                      </wps:spPr>
                      <wps:txbx>
                        <w:txbxContent>
                          <w:tbl>
                            <w:tblPr>
                              <w:tblStyle w:val="6"/>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29" w:type="dxa"/>
                                  <w:tcBorders>
                                    <w:bottom w:val="single" w:color="000000" w:sz="8" w:space="0"/>
                                  </w:tcBorders>
                                </w:tcPr>
                                <w:p>
                                  <w:pPr>
                                    <w:pStyle w:val="10"/>
                                    <w:spacing w:before="2" w:line="341" w:lineRule="exact"/>
                                    <w:ind w:right="32"/>
                                    <w:jc w:val="right"/>
                                    <w:rPr>
                                      <w:sz w:val="28"/>
                                    </w:rPr>
                                  </w:pPr>
                                  <w:r>
                                    <w:rPr>
                                      <w:w w:val="99"/>
                                      <w:sz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929" w:type="dxa"/>
                                  <w:tcBorders>
                                    <w:top w:val="single" w:color="000000" w:sz="8" w:space="0"/>
                                    <w:bottom w:val="single" w:color="000000" w:sz="12" w:space="0"/>
                                  </w:tcBorders>
                                </w:tcPr>
                                <w:p>
                                  <w:pPr>
                                    <w:pStyle w:val="10"/>
                                    <w:spacing w:before="1" w:line="337" w:lineRule="exact"/>
                                    <w:ind w:right="32"/>
                                    <w:jc w:val="right"/>
                                    <w:rPr>
                                      <w:sz w:val="28"/>
                                    </w:rPr>
                                  </w:pPr>
                                  <w:r>
                                    <w:rPr>
                                      <w:w w:val="95"/>
                                      <w:sz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929" w:type="dxa"/>
                                  <w:tcBorders>
                                    <w:top w:val="single" w:color="000000" w:sz="12" w:space="0"/>
                                    <w:bottom w:val="single" w:color="000000" w:sz="12" w:space="0"/>
                                  </w:tcBorders>
                                </w:tcPr>
                                <w:p>
                                  <w:pPr>
                                    <w:pStyle w:val="10"/>
                                    <w:spacing w:line="334" w:lineRule="exact"/>
                                    <w:ind w:right="-15"/>
                                    <w:jc w:val="right"/>
                                    <w:rPr>
                                      <w:sz w:val="28"/>
                                    </w:rPr>
                                  </w:pPr>
                                  <w:r>
                                    <w:rPr>
                                      <w:w w:val="95"/>
                                      <w:sz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929" w:type="dxa"/>
                                  <w:tcBorders>
                                    <w:top w:val="single" w:color="000000" w:sz="12" w:space="0"/>
                                    <w:bottom w:val="single" w:color="000000" w:sz="12" w:space="0"/>
                                  </w:tcBorders>
                                </w:tcPr>
                                <w:p>
                                  <w:pPr>
                                    <w:pStyle w:val="10"/>
                                    <w:spacing w:line="334" w:lineRule="exact"/>
                                    <w:ind w:left="4"/>
                                    <w:rPr>
                                      <w:sz w:val="28"/>
                                    </w:rPr>
                                  </w:pPr>
                                  <w:r>
                                    <w:rPr>
                                      <w:sz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929" w:type="dxa"/>
                                  <w:tcBorders>
                                    <w:top w:val="single" w:color="000000" w:sz="12" w:space="0"/>
                                  </w:tcBorders>
                                </w:tcPr>
                                <w:p>
                                  <w:pPr>
                                    <w:pStyle w:val="10"/>
                                    <w:spacing w:line="339" w:lineRule="exact"/>
                                    <w:ind w:left="4"/>
                                    <w:rPr>
                                      <w:sz w:val="28"/>
                                    </w:rPr>
                                  </w:pPr>
                                  <w:r>
                                    <w:rPr>
                                      <w:sz w:val="28"/>
                                    </w:rPr>
                                    <w:t></w:t>
                                  </w:r>
                                </w:p>
                              </w:tc>
                            </w:tr>
                          </w:tbl>
                          <w:p>
                            <w:pPr>
                              <w:pStyle w:val="3"/>
                            </w:pPr>
                          </w:p>
                        </w:txbxContent>
                      </wps:txbx>
                      <wps:bodyPr lIns="0" tIns="0" rIns="0" bIns="0" upright="1"/>
                    </wps:wsp>
                  </a:graphicData>
                </a:graphic>
              </wp:anchor>
            </w:drawing>
          </mc:Choice>
          <mc:Fallback>
            <w:pict>
              <v:shape id="文本框 199" o:spid="_x0000_s1026" o:spt="202" type="#_x0000_t202" style="position:absolute;left:0pt;margin-left:100.85pt;margin-top:18.15pt;height:95.9pt;width:47.2pt;mso-position-horizontal-relative:page;z-index:251662336;mso-width-relative:page;mso-height-relative:page;" filled="f" stroked="f" coordsize="21600,21600" o:gfxdata="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h6j4FtkAAAAKAQAADwAAAAAAAAABACAAAAAiAAAAZHJzL2Rvd25yZXYueG1s&#10;UEsBAhQAFAAAAAgAh07iQIOOeqW+AQAAdQMAAA4AAAAAAAAAAQAgAAAAKAEAAGRycy9lMm9Eb2Mu&#10;eG1sUEsFBgAAAAAGAAYAWQEAAFgFAAAAAA==&#10;">
                <v:fill on="f" focussize="0,0"/>
                <v:stroke on="f"/>
                <v:imagedata o:title=""/>
                <o:lock v:ext="edit" aspectratio="f"/>
                <v:textbox inset="0mm,0mm,0mm,0mm">
                  <w:txbxContent>
                    <w:tbl>
                      <w:tblPr>
                        <w:tblStyle w:val="6"/>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29" w:type="dxa"/>
                            <w:tcBorders>
                              <w:bottom w:val="single" w:color="000000" w:sz="8" w:space="0"/>
                            </w:tcBorders>
                          </w:tcPr>
                          <w:p>
                            <w:pPr>
                              <w:pStyle w:val="10"/>
                              <w:spacing w:before="2" w:line="341" w:lineRule="exact"/>
                              <w:ind w:right="32"/>
                              <w:jc w:val="right"/>
                              <w:rPr>
                                <w:sz w:val="28"/>
                              </w:rPr>
                            </w:pPr>
                            <w:r>
                              <w:rPr>
                                <w:w w:val="99"/>
                                <w:sz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929" w:type="dxa"/>
                            <w:tcBorders>
                              <w:top w:val="single" w:color="000000" w:sz="8" w:space="0"/>
                              <w:bottom w:val="single" w:color="000000" w:sz="12" w:space="0"/>
                            </w:tcBorders>
                          </w:tcPr>
                          <w:p>
                            <w:pPr>
                              <w:pStyle w:val="10"/>
                              <w:spacing w:before="1" w:line="337" w:lineRule="exact"/>
                              <w:ind w:right="32"/>
                              <w:jc w:val="right"/>
                              <w:rPr>
                                <w:sz w:val="28"/>
                              </w:rPr>
                            </w:pPr>
                            <w:r>
                              <w:rPr>
                                <w:w w:val="95"/>
                                <w:sz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929" w:type="dxa"/>
                            <w:tcBorders>
                              <w:top w:val="single" w:color="000000" w:sz="12" w:space="0"/>
                              <w:bottom w:val="single" w:color="000000" w:sz="12" w:space="0"/>
                            </w:tcBorders>
                          </w:tcPr>
                          <w:p>
                            <w:pPr>
                              <w:pStyle w:val="10"/>
                              <w:spacing w:line="334" w:lineRule="exact"/>
                              <w:ind w:right="-15"/>
                              <w:jc w:val="right"/>
                              <w:rPr>
                                <w:sz w:val="28"/>
                              </w:rPr>
                            </w:pPr>
                            <w:r>
                              <w:rPr>
                                <w:w w:val="95"/>
                                <w:sz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929" w:type="dxa"/>
                            <w:tcBorders>
                              <w:top w:val="single" w:color="000000" w:sz="12" w:space="0"/>
                              <w:bottom w:val="single" w:color="000000" w:sz="12" w:space="0"/>
                            </w:tcBorders>
                          </w:tcPr>
                          <w:p>
                            <w:pPr>
                              <w:pStyle w:val="10"/>
                              <w:spacing w:line="334" w:lineRule="exact"/>
                              <w:ind w:left="4"/>
                              <w:rPr>
                                <w:sz w:val="28"/>
                              </w:rPr>
                            </w:pPr>
                            <w:r>
                              <w:rPr>
                                <w:sz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929" w:type="dxa"/>
                            <w:tcBorders>
                              <w:top w:val="single" w:color="000000" w:sz="12" w:space="0"/>
                            </w:tcBorders>
                          </w:tcPr>
                          <w:p>
                            <w:pPr>
                              <w:pStyle w:val="10"/>
                              <w:spacing w:line="339" w:lineRule="exact"/>
                              <w:ind w:left="4"/>
                              <w:rPr>
                                <w:sz w:val="28"/>
                              </w:rPr>
                            </w:pPr>
                            <w:r>
                              <w:rPr>
                                <w:sz w:val="28"/>
                              </w:rPr>
                              <w:t></w:t>
                            </w:r>
                          </w:p>
                        </w:tc>
                      </w:tr>
                    </w:tbl>
                    <w:p>
                      <w:pPr>
                        <w:pStyle w:val="3"/>
                      </w:pPr>
                    </w:p>
                  </w:txbxContent>
                </v:textbox>
              </v:shape>
            </w:pict>
          </mc:Fallback>
        </mc:AlternateContent>
      </w:r>
      <w:r>
        <w:t>交替显示：</w:t>
      </w:r>
    </w:p>
    <w:p>
      <w:pPr>
        <w:pStyle w:val="3"/>
        <w:spacing w:before="15"/>
        <w:ind w:right="328"/>
        <w:jc w:val="right"/>
      </w:pPr>
      <w:r>
        <w:rPr>
          <w:w w:val="99"/>
        </w:rPr>
        <w:t>和</w:t>
      </w:r>
    </w:p>
    <w:p>
      <w:pPr>
        <w:pStyle w:val="3"/>
        <w:tabs>
          <w:tab w:val="left" w:pos="2195"/>
        </w:tabs>
        <w:spacing w:before="24" w:line="341" w:lineRule="exact"/>
        <w:ind w:left="325"/>
      </w:pPr>
      <w:r>
        <w:rPr>
          <w:spacing w:val="-40"/>
          <w:position w:val="-1"/>
        </w:rPr>
        <w:t>再</w:t>
      </w:r>
      <w:r>
        <w:rPr>
          <w:position w:val="-1"/>
        </w:rPr>
        <w:t>按</w:t>
      </w:r>
      <w:r>
        <w:rPr>
          <w:position w:val="-1"/>
        </w:rPr>
        <w:tab/>
      </w:r>
      <w:r>
        <w:t>和</w:t>
      </w:r>
      <w:r>
        <w:rPr>
          <w:spacing w:val="-71"/>
        </w:rPr>
        <w:t xml:space="preserve"> </w:t>
      </w:r>
      <w:r>
        <w:t></w:t>
      </w:r>
    </w:p>
    <w:p>
      <w:pPr>
        <w:pStyle w:val="3"/>
        <w:spacing w:before="79" w:line="242" w:lineRule="auto"/>
        <w:ind w:left="1666" w:right="940" w:hanging="1"/>
      </w:pPr>
      <w:r>
        <w:br w:type="column"/>
      </w:r>
      <w:r>
        <w:rPr>
          <w:spacing w:val="-32"/>
        </w:rPr>
        <w:t>提示按</w:t>
      </w:r>
      <w:r>
        <w:rPr>
          <w:rFonts w:ascii="Marlett" w:hAnsi="Marlett" w:eastAsia="Marlett"/>
          <w:b w:val="0"/>
          <w:spacing w:val="-11"/>
          <w:position w:val="-13"/>
          <w:sz w:val="52"/>
        </w:rPr>
        <w:t></w:t>
      </w:r>
      <w:r>
        <w:rPr>
          <w:spacing w:val="-31"/>
        </w:rPr>
        <w:t>键或</w:t>
      </w:r>
      <w:r>
        <w:rPr>
          <w:rFonts w:ascii="Marlett" w:hAnsi="Marlett" w:eastAsia="Marlett"/>
          <w:b w:val="0"/>
          <w:spacing w:val="-11"/>
          <w:position w:val="-13"/>
          <w:sz w:val="52"/>
        </w:rPr>
        <w:t></w:t>
      </w:r>
      <w:r>
        <w:rPr>
          <w:spacing w:val="-32"/>
        </w:rPr>
        <w:t>键设定对测量结果的显示保留</w:t>
      </w:r>
      <w:r>
        <w:rPr>
          <w:spacing w:val="-40"/>
        </w:rPr>
        <w:t>几位小数。</w:t>
      </w:r>
    </w:p>
    <w:p>
      <w:pPr>
        <w:pStyle w:val="3"/>
        <w:spacing w:before="10" w:line="249" w:lineRule="auto"/>
        <w:ind w:left="1666" w:right="905"/>
        <w:rPr>
          <w:rFonts w:ascii="Times New Roman" w:hAnsi="Times New Roman" w:eastAsia="Times New Roman"/>
        </w:rPr>
      </w:pPr>
      <w:r>
        <mc:AlternateContent>
          <mc:Choice Requires="wps">
            <w:drawing>
              <wp:anchor distT="0" distB="0" distL="114300" distR="114300" simplePos="0" relativeHeight="251668480" behindDoc="1" locked="0" layoutInCell="1" allowOverlap="1">
                <wp:simplePos x="0" y="0"/>
                <wp:positionH relativeFrom="page">
                  <wp:posOffset>3686810</wp:posOffset>
                </wp:positionH>
                <wp:positionV relativeFrom="paragraph">
                  <wp:posOffset>-635</wp:posOffset>
                </wp:positionV>
                <wp:extent cx="672465" cy="243205"/>
                <wp:effectExtent l="1270" t="1270" r="12065" b="3175"/>
                <wp:wrapNone/>
                <wp:docPr id="188" name="任意多边形 200"/>
                <wp:cNvGraphicFramePr/>
                <a:graphic xmlns:a="http://schemas.openxmlformats.org/drawingml/2006/main">
                  <a:graphicData uri="http://schemas.microsoft.com/office/word/2010/wordprocessingShape">
                    <wps:wsp>
                      <wps:cNvSpPr/>
                      <wps:spPr>
                        <a:xfrm>
                          <a:off x="0" y="0"/>
                          <a:ext cx="672465" cy="243205"/>
                        </a:xfrm>
                        <a:custGeom>
                          <a:avLst/>
                          <a:gdLst/>
                          <a:ahLst/>
                          <a:cxnLst/>
                          <a:pathLst>
                            <a:path w="1059" h="383">
                              <a:moveTo>
                                <a:pt x="0" y="5"/>
                              </a:moveTo>
                              <a:lnTo>
                                <a:pt x="1058" y="5"/>
                              </a:lnTo>
                              <a:moveTo>
                                <a:pt x="5" y="0"/>
                              </a:moveTo>
                              <a:lnTo>
                                <a:pt x="5" y="383"/>
                              </a:lnTo>
                              <a:moveTo>
                                <a:pt x="1053" y="0"/>
                              </a:moveTo>
                              <a:lnTo>
                                <a:pt x="1053" y="383"/>
                              </a:lnTo>
                              <a:moveTo>
                                <a:pt x="0" y="378"/>
                              </a:moveTo>
                              <a:lnTo>
                                <a:pt x="1058" y="378"/>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200" o:spid="_x0000_s1026" o:spt="100" style="position:absolute;left:0pt;margin-left:290.3pt;margin-top:-0.05pt;height:19.15pt;width:52.95pt;mso-position-horizontal-relative:page;z-index:-251648000;mso-width-relative:page;mso-height-relative:page;" filled="f" stroked="t" coordsize="1059,383" o:gfxdata="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khNbF2AAAAAgBAAAPAAAAAAAAAAEAIAAAACIAAABkcnMvZG93&#10;bnJldi54bWxQSwECFAAUAAAACACHTuJAiwdijHICAACHBQAADgAAAAAAAAABACAAAAAnAQAAZHJz&#10;L2Uyb0RvYy54bWxQSwUGAAAAAAYABgBZAQAACwYAAAAA&#10;" path="m0,5l1058,5m5,0l5,383m1053,0l1053,383m0,378l1058,378e">
                <v:fill on="f" focussize="0,0"/>
                <v:stroke weight="0.48pt" color="#000000" joinstyle="round"/>
                <v:imagedata o:title=""/>
                <o:lock v:ext="edit" aspectratio="f"/>
              </v:shape>
            </w:pict>
          </mc:Fallback>
        </mc:AlternateContent>
      </w:r>
      <w:r>
        <mc:AlternateContent>
          <mc:Choice Requires="wps">
            <w:drawing>
              <wp:anchor distT="0" distB="0" distL="114300" distR="114300" simplePos="0" relativeHeight="251668480" behindDoc="1" locked="0" layoutInCell="1" allowOverlap="1">
                <wp:simplePos x="0" y="0"/>
                <wp:positionH relativeFrom="page">
                  <wp:posOffset>3686810</wp:posOffset>
                </wp:positionH>
                <wp:positionV relativeFrom="paragraph">
                  <wp:posOffset>473075</wp:posOffset>
                </wp:positionV>
                <wp:extent cx="673100" cy="243205"/>
                <wp:effectExtent l="1270" t="1270" r="11430" b="3175"/>
                <wp:wrapNone/>
                <wp:docPr id="189" name="任意多边形 201"/>
                <wp:cNvGraphicFramePr/>
                <a:graphic xmlns:a="http://schemas.openxmlformats.org/drawingml/2006/main">
                  <a:graphicData uri="http://schemas.microsoft.com/office/word/2010/wordprocessingShape">
                    <wps:wsp>
                      <wps:cNvSpPr/>
                      <wps:spPr>
                        <a:xfrm>
                          <a:off x="0" y="0"/>
                          <a:ext cx="673100" cy="243205"/>
                        </a:xfrm>
                        <a:custGeom>
                          <a:avLst/>
                          <a:gdLst/>
                          <a:ahLst/>
                          <a:cxnLst/>
                          <a:pathLst>
                            <a:path w="1060" h="383">
                              <a:moveTo>
                                <a:pt x="0" y="5"/>
                              </a:moveTo>
                              <a:lnTo>
                                <a:pt x="1059" y="5"/>
                              </a:lnTo>
                              <a:moveTo>
                                <a:pt x="5" y="0"/>
                              </a:moveTo>
                              <a:lnTo>
                                <a:pt x="5" y="383"/>
                              </a:lnTo>
                              <a:moveTo>
                                <a:pt x="1055" y="0"/>
                              </a:moveTo>
                              <a:lnTo>
                                <a:pt x="1055" y="383"/>
                              </a:lnTo>
                              <a:moveTo>
                                <a:pt x="0" y="378"/>
                              </a:moveTo>
                              <a:lnTo>
                                <a:pt x="1059" y="378"/>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201" o:spid="_x0000_s1026" o:spt="100" style="position:absolute;left:0pt;margin-left:290.3pt;margin-top:37.25pt;height:19.15pt;width:53pt;mso-position-horizontal-relative:page;z-index:-251648000;mso-width-relative:page;mso-height-relative:page;" filled="f" stroked="t" coordsize="1060,383" o:gfxdata="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X6/pftYAAAAKAQAADwAAAAAAAAABACAAAAAiAAAAZHJzL2Rvd25y&#10;ZXYueG1sUEsBAhQAFAAAAAgAh07iQGtJHStyAgAAhwUAAA4AAAAAAAAAAQAgAAAAJQEAAGRycy9l&#10;Mm9Eb2MueG1sUEsFBgAAAAAGAAYAWQEAAAkGAAAAAA==&#10;" path="m0,5l1059,5m5,0l5,383m1055,0l1055,383m0,378l1059,378e">
                <v:fill on="f" focussize="0,0"/>
                <v:stroke weight="0.48pt" color="#000000" joinstyle="round"/>
                <v:imagedata o:title=""/>
                <o:lock v:ext="edit" aspectratio="f"/>
              </v:shape>
            </w:pict>
          </mc:Fallback>
        </mc:AlternateContent>
      </w:r>
      <w:r>
        <mc:AlternateContent>
          <mc:Choice Requires="wpg">
            <w:drawing>
              <wp:anchor distT="0" distB="0" distL="114300" distR="114300" simplePos="0" relativeHeight="251668480" behindDoc="1" locked="0" layoutInCell="1" allowOverlap="1">
                <wp:simplePos x="0" y="0"/>
                <wp:positionH relativeFrom="page">
                  <wp:posOffset>532130</wp:posOffset>
                </wp:positionH>
                <wp:positionV relativeFrom="paragraph">
                  <wp:posOffset>-568325</wp:posOffset>
                </wp:positionV>
                <wp:extent cx="6494780" cy="5363210"/>
                <wp:effectExtent l="1270" t="1270" r="19050" b="7620"/>
                <wp:wrapNone/>
                <wp:docPr id="201" name="组合 202"/>
                <wp:cNvGraphicFramePr/>
                <a:graphic xmlns:a="http://schemas.openxmlformats.org/drawingml/2006/main">
                  <a:graphicData uri="http://schemas.microsoft.com/office/word/2010/wordprocessingGroup">
                    <wpg:wgp>
                      <wpg:cNvGrpSpPr/>
                      <wpg:grpSpPr>
                        <a:xfrm>
                          <a:off x="0" y="0"/>
                          <a:ext cx="6494780" cy="5363210"/>
                          <a:chOff x="839" y="-896"/>
                          <a:chExt cx="10228" cy="8446"/>
                        </a:xfrm>
                      </wpg:grpSpPr>
                      <wps:wsp>
                        <wps:cNvPr id="190" name="直线 203"/>
                        <wps:cNvSpPr/>
                        <wps:spPr>
                          <a:xfrm>
                            <a:off x="839" y="-891"/>
                            <a:ext cx="10227" cy="0"/>
                          </a:xfrm>
                          <a:prstGeom prst="line">
                            <a:avLst/>
                          </a:prstGeom>
                          <a:ln w="6096" cap="flat" cmpd="sng">
                            <a:solidFill>
                              <a:srgbClr val="000000"/>
                            </a:solidFill>
                            <a:prstDash val="solid"/>
                            <a:headEnd type="none" w="med" len="med"/>
                            <a:tailEnd type="none" w="med" len="med"/>
                          </a:ln>
                        </wps:spPr>
                        <wps:bodyPr upright="1"/>
                      </wps:wsp>
                      <wps:wsp>
                        <wps:cNvPr id="191" name="直线 204"/>
                        <wps:cNvSpPr/>
                        <wps:spPr>
                          <a:xfrm>
                            <a:off x="1789" y="-886"/>
                            <a:ext cx="0" cy="4946"/>
                          </a:xfrm>
                          <a:prstGeom prst="line">
                            <a:avLst/>
                          </a:prstGeom>
                          <a:ln w="6096" cap="flat" cmpd="sng">
                            <a:solidFill>
                              <a:srgbClr val="000000"/>
                            </a:solidFill>
                            <a:prstDash val="solid"/>
                            <a:headEnd type="none" w="med" len="med"/>
                            <a:tailEnd type="none" w="med" len="med"/>
                          </a:ln>
                        </wps:spPr>
                        <wps:bodyPr upright="1"/>
                      </wps:wsp>
                      <wps:wsp>
                        <wps:cNvPr id="192" name="任意多边形 205"/>
                        <wps:cNvSpPr/>
                        <wps:spPr>
                          <a:xfrm>
                            <a:off x="838" y="-896"/>
                            <a:ext cx="10228" cy="4961"/>
                          </a:xfrm>
                          <a:custGeom>
                            <a:avLst/>
                            <a:gdLst/>
                            <a:ahLst/>
                            <a:cxnLst/>
                            <a:pathLst>
                              <a:path w="10228" h="4961">
                                <a:moveTo>
                                  <a:pt x="4520" y="10"/>
                                </a:moveTo>
                                <a:lnTo>
                                  <a:pt x="4520" y="4956"/>
                                </a:lnTo>
                                <a:moveTo>
                                  <a:pt x="10223" y="0"/>
                                </a:moveTo>
                                <a:lnTo>
                                  <a:pt x="10223" y="4956"/>
                                </a:lnTo>
                                <a:moveTo>
                                  <a:pt x="0" y="4961"/>
                                </a:moveTo>
                                <a:lnTo>
                                  <a:pt x="10227" y="4961"/>
                                </a:lnTo>
                              </a:path>
                            </a:pathLst>
                          </a:custGeom>
                          <a:noFill/>
                          <a:ln w="6096" cap="flat" cmpd="sng">
                            <a:solidFill>
                              <a:srgbClr val="000000"/>
                            </a:solidFill>
                            <a:prstDash val="solid"/>
                            <a:headEnd type="none" w="med" len="med"/>
                            <a:tailEnd type="none" w="med" len="med"/>
                          </a:ln>
                        </wps:spPr>
                        <wps:bodyPr upright="1"/>
                      </wps:wsp>
                      <wps:wsp>
                        <wps:cNvPr id="193" name="直线 206"/>
                        <wps:cNvSpPr/>
                        <wps:spPr>
                          <a:xfrm>
                            <a:off x="1789" y="4070"/>
                            <a:ext cx="0" cy="1610"/>
                          </a:xfrm>
                          <a:prstGeom prst="line">
                            <a:avLst/>
                          </a:prstGeom>
                          <a:ln w="6096" cap="flat" cmpd="sng">
                            <a:solidFill>
                              <a:srgbClr val="000000"/>
                            </a:solidFill>
                            <a:prstDash val="solid"/>
                            <a:headEnd type="none" w="med" len="med"/>
                            <a:tailEnd type="none" w="med" len="med"/>
                          </a:ln>
                        </wps:spPr>
                        <wps:bodyPr upright="1"/>
                      </wps:wsp>
                      <wps:wsp>
                        <wps:cNvPr id="194" name="任意多边形 207"/>
                        <wps:cNvSpPr/>
                        <wps:spPr>
                          <a:xfrm>
                            <a:off x="838" y="4069"/>
                            <a:ext cx="10228" cy="1616"/>
                          </a:xfrm>
                          <a:custGeom>
                            <a:avLst/>
                            <a:gdLst/>
                            <a:ahLst/>
                            <a:cxnLst/>
                            <a:pathLst>
                              <a:path w="10228" h="1616">
                                <a:moveTo>
                                  <a:pt x="4520" y="0"/>
                                </a:moveTo>
                                <a:lnTo>
                                  <a:pt x="4520" y="1610"/>
                                </a:lnTo>
                                <a:moveTo>
                                  <a:pt x="10223" y="0"/>
                                </a:moveTo>
                                <a:lnTo>
                                  <a:pt x="10223" y="1610"/>
                                </a:lnTo>
                                <a:moveTo>
                                  <a:pt x="0" y="1615"/>
                                </a:moveTo>
                                <a:lnTo>
                                  <a:pt x="10227" y="1615"/>
                                </a:lnTo>
                              </a:path>
                            </a:pathLst>
                          </a:custGeom>
                          <a:noFill/>
                          <a:ln w="6096" cap="flat" cmpd="sng">
                            <a:solidFill>
                              <a:srgbClr val="000000"/>
                            </a:solidFill>
                            <a:prstDash val="solid"/>
                            <a:headEnd type="none" w="med" len="med"/>
                            <a:tailEnd type="none" w="med" len="med"/>
                          </a:ln>
                        </wps:spPr>
                        <wps:bodyPr upright="1"/>
                      </wps:wsp>
                      <wps:wsp>
                        <wps:cNvPr id="195" name="直线 208"/>
                        <wps:cNvSpPr/>
                        <wps:spPr>
                          <a:xfrm>
                            <a:off x="1789" y="5690"/>
                            <a:ext cx="0" cy="1112"/>
                          </a:xfrm>
                          <a:prstGeom prst="line">
                            <a:avLst/>
                          </a:prstGeom>
                          <a:ln w="6096" cap="flat" cmpd="sng">
                            <a:solidFill>
                              <a:srgbClr val="000000"/>
                            </a:solidFill>
                            <a:prstDash val="solid"/>
                            <a:headEnd type="none" w="med" len="med"/>
                            <a:tailEnd type="none" w="med" len="med"/>
                          </a:ln>
                        </wps:spPr>
                        <wps:bodyPr upright="1"/>
                      </wps:wsp>
                      <wps:wsp>
                        <wps:cNvPr id="196" name="任意多边形 209"/>
                        <wps:cNvSpPr/>
                        <wps:spPr>
                          <a:xfrm>
                            <a:off x="838" y="5689"/>
                            <a:ext cx="10228" cy="1118"/>
                          </a:xfrm>
                          <a:custGeom>
                            <a:avLst/>
                            <a:gdLst/>
                            <a:ahLst/>
                            <a:cxnLst/>
                            <a:pathLst>
                              <a:path w="10228" h="1118">
                                <a:moveTo>
                                  <a:pt x="4520" y="0"/>
                                </a:moveTo>
                                <a:lnTo>
                                  <a:pt x="4520" y="1112"/>
                                </a:lnTo>
                                <a:moveTo>
                                  <a:pt x="10223" y="0"/>
                                </a:moveTo>
                                <a:lnTo>
                                  <a:pt x="10223" y="1112"/>
                                </a:lnTo>
                                <a:moveTo>
                                  <a:pt x="0" y="1117"/>
                                </a:moveTo>
                                <a:lnTo>
                                  <a:pt x="10227" y="1117"/>
                                </a:lnTo>
                              </a:path>
                            </a:pathLst>
                          </a:custGeom>
                          <a:noFill/>
                          <a:ln w="6096" cap="flat" cmpd="sng">
                            <a:solidFill>
                              <a:srgbClr val="000000"/>
                            </a:solidFill>
                            <a:prstDash val="solid"/>
                            <a:headEnd type="none" w="med" len="med"/>
                            <a:tailEnd type="none" w="med" len="med"/>
                          </a:ln>
                        </wps:spPr>
                        <wps:bodyPr upright="1"/>
                      </wps:wsp>
                      <wps:wsp>
                        <wps:cNvPr id="197" name="直线 210"/>
                        <wps:cNvSpPr/>
                        <wps:spPr>
                          <a:xfrm>
                            <a:off x="844" y="-896"/>
                            <a:ext cx="0" cy="8446"/>
                          </a:xfrm>
                          <a:prstGeom prst="line">
                            <a:avLst/>
                          </a:prstGeom>
                          <a:ln w="6096" cap="flat" cmpd="sng">
                            <a:solidFill>
                              <a:srgbClr val="000000"/>
                            </a:solidFill>
                            <a:prstDash val="solid"/>
                            <a:headEnd type="none" w="med" len="med"/>
                            <a:tailEnd type="none" w="med" len="med"/>
                          </a:ln>
                        </wps:spPr>
                        <wps:bodyPr upright="1"/>
                      </wps:wsp>
                      <wps:wsp>
                        <wps:cNvPr id="198" name="直线 211"/>
                        <wps:cNvSpPr/>
                        <wps:spPr>
                          <a:xfrm>
                            <a:off x="839" y="7545"/>
                            <a:ext cx="945" cy="0"/>
                          </a:xfrm>
                          <a:prstGeom prst="line">
                            <a:avLst/>
                          </a:prstGeom>
                          <a:ln w="6096" cap="flat" cmpd="sng">
                            <a:solidFill>
                              <a:srgbClr val="000000"/>
                            </a:solidFill>
                            <a:prstDash val="solid"/>
                            <a:headEnd type="none" w="med" len="med"/>
                            <a:tailEnd type="none" w="med" len="med"/>
                          </a:ln>
                        </wps:spPr>
                        <wps:bodyPr upright="1"/>
                      </wps:wsp>
                      <wps:wsp>
                        <wps:cNvPr id="199" name="直线 212"/>
                        <wps:cNvSpPr/>
                        <wps:spPr>
                          <a:xfrm>
                            <a:off x="1789" y="6812"/>
                            <a:ext cx="0" cy="738"/>
                          </a:xfrm>
                          <a:prstGeom prst="line">
                            <a:avLst/>
                          </a:prstGeom>
                          <a:ln w="6096" cap="flat" cmpd="sng">
                            <a:solidFill>
                              <a:srgbClr val="000000"/>
                            </a:solidFill>
                            <a:prstDash val="solid"/>
                            <a:headEnd type="none" w="med" len="med"/>
                            <a:tailEnd type="none" w="med" len="med"/>
                          </a:ln>
                        </wps:spPr>
                        <wps:bodyPr upright="1"/>
                      </wps:wsp>
                      <wps:wsp>
                        <wps:cNvPr id="200" name="任意多边形 213"/>
                        <wps:cNvSpPr/>
                        <wps:spPr>
                          <a:xfrm>
                            <a:off x="1794" y="6811"/>
                            <a:ext cx="9268" cy="738"/>
                          </a:xfrm>
                          <a:custGeom>
                            <a:avLst/>
                            <a:gdLst/>
                            <a:ahLst/>
                            <a:cxnLst/>
                            <a:pathLst>
                              <a:path w="9268" h="738">
                                <a:moveTo>
                                  <a:pt x="0" y="733"/>
                                </a:moveTo>
                                <a:lnTo>
                                  <a:pt x="3560" y="733"/>
                                </a:lnTo>
                                <a:moveTo>
                                  <a:pt x="3565" y="0"/>
                                </a:moveTo>
                                <a:lnTo>
                                  <a:pt x="3565" y="738"/>
                                </a:lnTo>
                                <a:moveTo>
                                  <a:pt x="3570" y="733"/>
                                </a:moveTo>
                                <a:lnTo>
                                  <a:pt x="9263" y="733"/>
                                </a:lnTo>
                                <a:moveTo>
                                  <a:pt x="9268" y="0"/>
                                </a:moveTo>
                                <a:lnTo>
                                  <a:pt x="9268" y="738"/>
                                </a:lnTo>
                              </a:path>
                            </a:pathLst>
                          </a:custGeom>
                          <a:noFill/>
                          <a:ln w="6096" cap="flat" cmpd="sng">
                            <a:solidFill>
                              <a:srgbClr val="000000"/>
                            </a:solidFill>
                            <a:prstDash val="solid"/>
                            <a:headEnd type="none" w="med" len="med"/>
                            <a:tailEnd type="none" w="med" len="med"/>
                          </a:ln>
                        </wps:spPr>
                        <wps:bodyPr upright="1"/>
                      </wps:wsp>
                    </wpg:wgp>
                  </a:graphicData>
                </a:graphic>
              </wp:anchor>
            </w:drawing>
          </mc:Choice>
          <mc:Fallback>
            <w:pict>
              <v:group id="组合 202" o:spid="_x0000_s1026" o:spt="203" style="position:absolute;left:0pt;margin-left:41.9pt;margin-top:-44.75pt;height:422.3pt;width:511.4pt;mso-position-horizontal-relative:page;z-index:-251648000;mso-width-relative:page;mso-height-relative:page;" coordorigin="839,-896" coordsize="10228,8446" o:gfxdata="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">
                <o:lock v:ext="edit" aspectratio="f"/>
                <v:line id="直线 203" o:spid="_x0000_s1026" o:spt="20" style="position:absolute;left:839;top:-891;height:0;width:10227;" filled="f" stroked="t" coordsize="21600,21600" o:gfxdata="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lNt/r4A&#10;AADc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204" o:spid="_x0000_s1026" o:spt="20" style="position:absolute;left:1789;top:-886;height:4946;width:0;" filled="f" stroked="t" coordsize="21600,21600" o:gfxdata="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R/IZbsAAADc&#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shape id="任意多边形 205" o:spid="_x0000_s1026" o:spt="100" style="position:absolute;left:838;top:-896;height:4961;width:10228;" filled="f" stroked="t" coordsize="10228,4961" o:gfxdata="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mpMQvQAA&#10;ANwAAAAPAAAAAAAAAAEAIAAAACIAAABkcnMvZG93bnJldi54bWxQSwECFAAUAAAACACHTuJAMy8F&#10;njsAAAA5AAAAEAAAAAAAAAABACAAAAAMAQAAZHJzL3NoYXBleG1sLnhtbFBLBQYAAAAABgAGAFsB&#10;AAC2AwAAAAA=&#10;" path="m4520,10l4520,4956m10223,0l10223,4956m0,4961l10227,4961e">
                  <v:fill on="f" focussize="0,0"/>
                  <v:stroke weight="0.48pt" color="#000000" joinstyle="round"/>
                  <v:imagedata o:title=""/>
                  <o:lock v:ext="edit" aspectratio="f"/>
                </v:shape>
                <v:line id="直线 206" o:spid="_x0000_s1026" o:spt="20" style="position:absolute;left:1789;top:4070;height:1610;width:0;" filled="f" stroked="t" coordsize="21600,21600" o:gfxdata="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gfOJvQAA&#10;ANw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shape id="任意多边形 207" o:spid="_x0000_s1026" o:spt="100" style="position:absolute;left:838;top:4069;height:1616;width:10228;" filled="f" stroked="t" coordsize="10228,1616" o:gfxdata="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lPEFvQAA&#10;ANwAAAAPAAAAAAAAAAEAIAAAACIAAABkcnMvZG93bnJldi54bWxQSwECFAAUAAAACACHTuJAMy8F&#10;njsAAAA5AAAAEAAAAAAAAAABACAAAAAMAQAAZHJzL3NoYXBleG1sLnhtbFBLBQYAAAAABgAGAFsB&#10;AAC2AwAAAAA=&#10;" path="m4520,0l4520,1610m10223,0l10223,1610m0,1615l10227,1615e">
                  <v:fill on="f" focussize="0,0"/>
                  <v:stroke weight="0.48pt" color="#000000" joinstyle="round"/>
                  <v:imagedata o:title=""/>
                  <o:lock v:ext="edit" aspectratio="f"/>
                </v:shape>
                <v:line id="直线 208" o:spid="_x0000_s1026" o:spt="20" style="position:absolute;left:1789;top:5690;height:1112;width:0;" filled="f" stroked="t" coordsize="21600,21600" o:gfxdata="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JM5mvQAA&#10;ANw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shape id="任意多边形 209" o:spid="_x0000_s1026" o:spt="100" style="position:absolute;left:838;top:5689;height:1118;width:10228;" filled="f" stroked="t" coordsize="10228,1118" o:gfxdata="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bUqobsAAADc&#10;AAAADwAAAAAAAAABACAAAAAiAAAAZHJzL2Rvd25yZXYueG1sUEsBAhQAFAAAAAgAh07iQDMvBZ47&#10;AAAAOQAAABAAAAAAAAAAAQAgAAAACgEAAGRycy9zaGFwZXhtbC54bWxQSwUGAAAAAAYABgBbAQAA&#10;tAMAAAAA&#10;" path="m4520,0l4520,1112m10223,0l10223,1112m0,1117l10227,1117e">
                  <v:fill on="f" focussize="0,0"/>
                  <v:stroke weight="0.48pt" color="#000000" joinstyle="round"/>
                  <v:imagedata o:title=""/>
                  <o:lock v:ext="edit" aspectratio="f"/>
                </v:shape>
                <v:line id="直线 210" o:spid="_x0000_s1026" o:spt="20" style="position:absolute;left:844;top:-896;height:8446;width:0;" filled="f" stroked="t" coordsize="21600,21600" o:gfxdata="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m69Yq8AAAA&#10;3A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211" o:spid="_x0000_s1026" o:spt="20" style="position:absolute;left:839;top:7545;height:0;width:945;" filled="f" stroked="t" coordsize="21600,21600" o:gfxdata="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CVh+L4A&#10;AADc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212" o:spid="_x0000_s1026" o:spt="20" style="position:absolute;left:1789;top:6812;height:738;width:0;" filled="f" stroked="t" coordsize="21600,21600" o:gfxdata="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2nEY7sAAADc&#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shape id="任意多边形 213" o:spid="_x0000_s1026" o:spt="100" style="position:absolute;left:1794;top:6811;height:738;width:9268;" filled="f" stroked="t" coordsize="9268,738" o:gfxdata="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en5irgAAADcAAAA&#10;DwAAAAAAAAABACAAAAAiAAAAZHJzL2Rvd25yZXYueG1sUEsBAhQAFAAAAAgAh07iQDMvBZ47AAAA&#10;OQAAABAAAAAAAAAAAQAgAAAABwEAAGRycy9zaGFwZXhtbC54bWxQSwUGAAAAAAYABgBbAQAAsQMA&#10;AAAA&#10;" path="m0,733l3560,733m3565,0l3565,738m3570,733l9263,733m9268,0l9268,738e">
                  <v:fill on="f" focussize="0,0"/>
                  <v:stroke weight="0.48pt" color="#000000" joinstyle="round"/>
                  <v:imagedata o:title=""/>
                  <o:lock v:ext="edit" aspectratio="f"/>
                </v:shape>
              </v:group>
            </w:pict>
          </mc:Fallback>
        </mc:AlternateContent>
      </w:r>
      <w:r>
        <w:rPr>
          <w:spacing w:val="69"/>
        </w:rPr>
        <w:t>选</w:t>
      </w:r>
      <w:r>
        <w:rPr>
          <w:spacing w:val="-10"/>
        </w:rPr>
        <w:t></w:t>
      </w:r>
      <w:r>
        <w:rPr>
          <w:spacing w:val="-39"/>
        </w:rPr>
        <w:t xml:space="preserve"> 四舍五入只显示整数，前导灭零，例</w:t>
      </w:r>
      <w:r>
        <w:rPr>
          <w:spacing w:val="19"/>
        </w:rPr>
        <w:t>如</w:t>
      </w:r>
      <w:r>
        <w:rPr>
          <w:rFonts w:ascii="Times New Roman" w:hAnsi="Times New Roman" w:eastAsia="Times New Roman"/>
          <w:spacing w:val="-14"/>
        </w:rPr>
        <w:t xml:space="preserve">0.7 </w:t>
      </w:r>
      <w:r>
        <w:rPr>
          <w:spacing w:val="-32"/>
        </w:rPr>
        <w:t>将四舍五入显示</w:t>
      </w:r>
      <w:r>
        <w:rPr>
          <w:rFonts w:ascii="Times New Roman" w:hAnsi="Times New Roman" w:eastAsia="Times New Roman"/>
          <w:spacing w:val="-20"/>
        </w:rPr>
        <w:t>1.</w:t>
      </w:r>
      <w:r>
        <w:rPr>
          <w:spacing w:val="-11"/>
        </w:rPr>
        <w:t>再如</w:t>
      </w:r>
      <w:r>
        <w:rPr>
          <w:rFonts w:ascii="Times New Roman" w:hAnsi="Times New Roman" w:eastAsia="Times New Roman"/>
          <w:spacing w:val="-15"/>
        </w:rPr>
        <w:t xml:space="preserve">0.45 </w:t>
      </w:r>
      <w:r>
        <w:rPr>
          <w:spacing w:val="-32"/>
        </w:rPr>
        <w:t>将四舍五入显示</w:t>
      </w:r>
      <w:r>
        <w:rPr>
          <w:rFonts w:ascii="Times New Roman" w:hAnsi="Times New Roman" w:eastAsia="Times New Roman"/>
          <w:spacing w:val="-19"/>
        </w:rPr>
        <w:t>0.</w:t>
      </w:r>
    </w:p>
    <w:p>
      <w:pPr>
        <w:pStyle w:val="3"/>
        <w:tabs>
          <w:tab w:val="left" w:pos="855"/>
          <w:tab w:val="left" w:pos="1666"/>
        </w:tabs>
        <w:spacing w:before="25" w:line="213" w:lineRule="auto"/>
        <w:ind w:left="794" w:right="947" w:hanging="470"/>
        <w:rPr>
          <w:rFonts w:ascii="Times New Roman" w:hAnsi="Times New Roman" w:eastAsia="Times New Roman"/>
        </w:rPr>
      </w:pPr>
      <w:r>
        <mc:AlternateContent>
          <mc:Choice Requires="wps">
            <w:drawing>
              <wp:anchor distT="0" distB="0" distL="114300" distR="114300" simplePos="0" relativeHeight="251669504" behindDoc="1" locked="0" layoutInCell="1" allowOverlap="1">
                <wp:simplePos x="0" y="0"/>
                <wp:positionH relativeFrom="page">
                  <wp:posOffset>3689985</wp:posOffset>
                </wp:positionH>
                <wp:positionV relativeFrom="paragraph">
                  <wp:posOffset>470535</wp:posOffset>
                </wp:positionV>
                <wp:extent cx="692150" cy="237490"/>
                <wp:effectExtent l="4445" t="4445" r="8255" b="5715"/>
                <wp:wrapNone/>
                <wp:docPr id="221" name="文本框 214"/>
                <wp:cNvGraphicFramePr/>
                <a:graphic xmlns:a="http://schemas.openxmlformats.org/drawingml/2006/main">
                  <a:graphicData uri="http://schemas.microsoft.com/office/word/2010/wordprocessingShape">
                    <wps:wsp>
                      <wps:cNvSpPr txBox="1"/>
                      <wps:spPr>
                        <a:xfrm>
                          <a:off x="0" y="0"/>
                          <a:ext cx="692150" cy="237490"/>
                        </a:xfrm>
                        <a:prstGeom prst="rect">
                          <a:avLst/>
                        </a:prstGeom>
                        <a:noFill/>
                        <a:ln w="6096" cap="flat" cmpd="sng">
                          <a:solidFill>
                            <a:srgbClr val="000000"/>
                          </a:solidFill>
                          <a:prstDash val="solid"/>
                          <a:miter/>
                          <a:headEnd type="none" w="med" len="med"/>
                          <a:tailEnd type="none" w="med" len="med"/>
                        </a:ln>
                      </wps:spPr>
                      <wps:txbx>
                        <w:txbxContent>
                          <w:p>
                            <w:pPr>
                              <w:pStyle w:val="3"/>
                              <w:spacing w:before="2"/>
                              <w:ind w:right="-15"/>
                            </w:pPr>
                            <w:r>
                              <w:rPr>
                                <w:spacing w:val="-10"/>
                              </w:rPr>
                              <w:t></w:t>
                            </w:r>
                          </w:p>
                        </w:txbxContent>
                      </wps:txbx>
                      <wps:bodyPr lIns="0" tIns="0" rIns="0" bIns="0" upright="1"/>
                    </wps:wsp>
                  </a:graphicData>
                </a:graphic>
              </wp:anchor>
            </w:drawing>
          </mc:Choice>
          <mc:Fallback>
            <w:pict>
              <v:shape id="文本框 214" o:spid="_x0000_s1026" o:spt="202" type="#_x0000_t202" style="position:absolute;left:0pt;margin-left:290.55pt;margin-top:37.05pt;height:18.7pt;width:54.5pt;mso-position-horizontal-relative:page;z-index:-251646976;mso-width-relative:page;mso-height-relative:page;" filled="f" stroked="t" coordsize="21600,21600" o:gfxdata="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a3A/7VAAAACgEAAA8AAAAA&#10;AAAAAQAgAAAAIgAAAGRycy9kb3ducmV2LnhtbFBLAQIUABQAAAAIAIdO4kDuXaW2FwIAADQEAAAO&#10;AAAAAAAAAAEAIAAAACQBAABkcnMvZTJvRG9jLnhtbFBLBQYAAAAABgAGAFkBAACtBQAAAAA=&#10;">
                <v:fill on="f" focussize="0,0"/>
                <v:stroke weight="0.48pt" color="#000000" joinstyle="miter"/>
                <v:imagedata o:title=""/>
                <o:lock v:ext="edit" aspectratio="f"/>
                <v:textbox inset="0mm,0mm,0mm,0mm">
                  <w:txbxContent>
                    <w:p>
                      <w:pPr>
                        <w:pStyle w:val="3"/>
                        <w:spacing w:before="2"/>
                        <w:ind w:right="-15"/>
                      </w:pPr>
                      <w:r>
                        <w:rPr>
                          <w:spacing w:val="-10"/>
                        </w:rPr>
                        <w:t></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page">
                  <wp:posOffset>2092960</wp:posOffset>
                </wp:positionH>
                <wp:positionV relativeFrom="paragraph">
                  <wp:posOffset>33020</wp:posOffset>
                </wp:positionV>
                <wp:extent cx="726440" cy="1217930"/>
                <wp:effectExtent l="0" t="0" r="0" b="0"/>
                <wp:wrapNone/>
                <wp:docPr id="84" name="文本框 215"/>
                <wp:cNvGraphicFramePr/>
                <a:graphic xmlns:a="http://schemas.openxmlformats.org/drawingml/2006/main">
                  <a:graphicData uri="http://schemas.microsoft.com/office/word/2010/wordprocessingShape">
                    <wps:wsp>
                      <wps:cNvSpPr txBox="1"/>
                      <wps:spPr>
                        <a:xfrm>
                          <a:off x="0" y="0"/>
                          <a:ext cx="726440" cy="1217930"/>
                        </a:xfrm>
                        <a:prstGeom prst="rect">
                          <a:avLst/>
                        </a:prstGeom>
                        <a:noFill/>
                        <a:ln>
                          <a:noFill/>
                        </a:ln>
                      </wps:spPr>
                      <wps:txbx>
                        <w:txbxContent>
                          <w:tbl>
                            <w:tblPr>
                              <w:tblStyle w:val="6"/>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9"/>
                              <w:gridCol w:w="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1039" w:type="dxa"/>
                                  <w:tcBorders>
                                    <w:bottom w:val="single" w:color="000000" w:sz="8" w:space="0"/>
                                  </w:tcBorders>
                                </w:tcPr>
                                <w:p>
                                  <w:pPr>
                                    <w:pStyle w:val="10"/>
                                    <w:spacing w:before="2" w:line="341" w:lineRule="exact"/>
                                    <w:ind w:left="23"/>
                                    <w:rPr>
                                      <w:sz w:val="28"/>
                                    </w:rPr>
                                  </w:pPr>
                                  <w:r>
                                    <w:rPr>
                                      <w:sz w:val="28"/>
                                    </w:rPr>
                                    <w:t></w:t>
                                  </w:r>
                                </w:p>
                              </w:tc>
                              <w:tc>
                                <w:tcPr>
                                  <w:tcW w:w="90" w:type="dxa"/>
                                  <w:tcBorders>
                                    <w:right w:val="nil"/>
                                  </w:tcBorders>
                                </w:tcPr>
                                <w:p>
                                  <w:pPr>
                                    <w:pStyle w:val="10"/>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039" w:type="dxa"/>
                                  <w:tcBorders>
                                    <w:top w:val="single" w:color="000000" w:sz="8" w:space="0"/>
                                    <w:bottom w:val="single" w:color="000000" w:sz="12" w:space="0"/>
                                  </w:tcBorders>
                                </w:tcPr>
                                <w:p>
                                  <w:pPr>
                                    <w:pStyle w:val="10"/>
                                    <w:spacing w:before="1" w:line="337" w:lineRule="exact"/>
                                    <w:ind w:left="245" w:right="-29"/>
                                    <w:rPr>
                                      <w:sz w:val="28"/>
                                    </w:rPr>
                                  </w:pPr>
                                  <w:r>
                                    <w:rPr>
                                      <w:spacing w:val="-14"/>
                                      <w:sz w:val="28"/>
                                    </w:rPr>
                                    <w:t></w:t>
                                  </w:r>
                                </w:p>
                              </w:tc>
                              <w:tc>
                                <w:tcPr>
                                  <w:tcW w:w="90" w:type="dxa"/>
                                  <w:tcBorders>
                                    <w:right w:val="nil"/>
                                  </w:tcBorders>
                                </w:tcPr>
                                <w:p>
                                  <w:pPr>
                                    <w:pStyle w:val="10"/>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1039" w:type="dxa"/>
                                  <w:tcBorders>
                                    <w:top w:val="single" w:color="000000" w:sz="12" w:space="0"/>
                                    <w:bottom w:val="single" w:color="000000" w:sz="12" w:space="0"/>
                                  </w:tcBorders>
                                </w:tcPr>
                                <w:p>
                                  <w:pPr>
                                    <w:pStyle w:val="10"/>
                                    <w:spacing w:line="334" w:lineRule="exact"/>
                                    <w:ind w:left="4"/>
                                    <w:rPr>
                                      <w:sz w:val="28"/>
                                    </w:rPr>
                                  </w:pPr>
                                  <w:r>
                                    <w:rPr>
                                      <w:sz w:val="28"/>
                                    </w:rPr>
                                    <w:t></w:t>
                                  </w:r>
                                </w:p>
                              </w:tc>
                              <w:tc>
                                <w:tcPr>
                                  <w:tcW w:w="90" w:type="dxa"/>
                                  <w:tcBorders>
                                    <w:bottom w:val="single" w:color="000000" w:sz="12" w:space="0"/>
                                    <w:right w:val="nil"/>
                                  </w:tcBorders>
                                </w:tcPr>
                                <w:p>
                                  <w:pPr>
                                    <w:pStyle w:val="10"/>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129" w:type="dxa"/>
                                  <w:gridSpan w:val="2"/>
                                  <w:tcBorders>
                                    <w:top w:val="single" w:color="000000" w:sz="12" w:space="0"/>
                                    <w:bottom w:val="single" w:color="000000" w:sz="12" w:space="0"/>
                                  </w:tcBorders>
                                </w:tcPr>
                                <w:p>
                                  <w:pPr>
                                    <w:pStyle w:val="10"/>
                                    <w:spacing w:line="334" w:lineRule="exact"/>
                                    <w:ind w:left="44" w:right="-15"/>
                                    <w:rPr>
                                      <w:sz w:val="28"/>
                                    </w:rPr>
                                  </w:pPr>
                                  <w:r>
                                    <w:rPr>
                                      <w:spacing w:val="-11"/>
                                      <w:sz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129" w:type="dxa"/>
                                  <w:gridSpan w:val="2"/>
                                  <w:tcBorders>
                                    <w:top w:val="single" w:color="000000" w:sz="12" w:space="0"/>
                                  </w:tcBorders>
                                </w:tcPr>
                                <w:p>
                                  <w:pPr>
                                    <w:pStyle w:val="10"/>
                                    <w:spacing w:line="339" w:lineRule="exact"/>
                                    <w:ind w:left="44" w:right="-15"/>
                                    <w:rPr>
                                      <w:sz w:val="28"/>
                                    </w:rPr>
                                  </w:pPr>
                                  <w:r>
                                    <w:rPr>
                                      <w:spacing w:val="-11"/>
                                      <w:sz w:val="28"/>
                                    </w:rPr>
                                    <w:t></w:t>
                                  </w:r>
                                </w:p>
                              </w:tc>
                            </w:tr>
                          </w:tbl>
                          <w:p>
                            <w:pPr>
                              <w:pStyle w:val="3"/>
                            </w:pPr>
                          </w:p>
                        </w:txbxContent>
                      </wps:txbx>
                      <wps:bodyPr lIns="0" tIns="0" rIns="0" bIns="0" upright="1"/>
                    </wps:wsp>
                  </a:graphicData>
                </a:graphic>
              </wp:anchor>
            </w:drawing>
          </mc:Choice>
          <mc:Fallback>
            <w:pict>
              <v:shape id="文本框 215" o:spid="_x0000_s1026" o:spt="202" type="#_x0000_t202" style="position:absolute;left:0pt;margin-left:164.8pt;margin-top:2.6pt;height:95.9pt;width:57.2pt;mso-position-horizontal-relative:page;z-index:251662336;mso-width-relative:page;mso-height-relative:page;" filled="f" stroked="f" coordsize="21600,21600" o:gfxdata="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uPgNb2AAAAAkBAAAPAAAAAAAAAAEAIAAAACIAAABkcnMvZG93bnJldi54bWxQ&#10;SwECFAAUAAAACACHTuJAVjlWnb4BAAB1AwAADgAAAAAAAAABACAAAAAnAQAAZHJzL2Uyb0RvYy54&#10;bWxQSwUGAAAAAAYABgBZAQAAVwUAAAAA&#10;">
                <v:fill on="f" focussize="0,0"/>
                <v:stroke on="f"/>
                <v:imagedata o:title=""/>
                <o:lock v:ext="edit" aspectratio="f"/>
                <v:textbox inset="0mm,0mm,0mm,0mm">
                  <w:txbxContent>
                    <w:tbl>
                      <w:tblPr>
                        <w:tblStyle w:val="6"/>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9"/>
                        <w:gridCol w:w="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1039" w:type="dxa"/>
                            <w:tcBorders>
                              <w:bottom w:val="single" w:color="000000" w:sz="8" w:space="0"/>
                            </w:tcBorders>
                          </w:tcPr>
                          <w:p>
                            <w:pPr>
                              <w:pStyle w:val="10"/>
                              <w:spacing w:before="2" w:line="341" w:lineRule="exact"/>
                              <w:ind w:left="23"/>
                              <w:rPr>
                                <w:sz w:val="28"/>
                              </w:rPr>
                            </w:pPr>
                            <w:r>
                              <w:rPr>
                                <w:sz w:val="28"/>
                              </w:rPr>
                              <w:t></w:t>
                            </w:r>
                          </w:p>
                        </w:tc>
                        <w:tc>
                          <w:tcPr>
                            <w:tcW w:w="90" w:type="dxa"/>
                            <w:tcBorders>
                              <w:right w:val="nil"/>
                            </w:tcBorders>
                          </w:tcPr>
                          <w:p>
                            <w:pPr>
                              <w:pStyle w:val="10"/>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039" w:type="dxa"/>
                            <w:tcBorders>
                              <w:top w:val="single" w:color="000000" w:sz="8" w:space="0"/>
                              <w:bottom w:val="single" w:color="000000" w:sz="12" w:space="0"/>
                            </w:tcBorders>
                          </w:tcPr>
                          <w:p>
                            <w:pPr>
                              <w:pStyle w:val="10"/>
                              <w:spacing w:before="1" w:line="337" w:lineRule="exact"/>
                              <w:ind w:left="245" w:right="-29"/>
                              <w:rPr>
                                <w:sz w:val="28"/>
                              </w:rPr>
                            </w:pPr>
                            <w:r>
                              <w:rPr>
                                <w:spacing w:val="-14"/>
                                <w:sz w:val="28"/>
                              </w:rPr>
                              <w:t></w:t>
                            </w:r>
                          </w:p>
                        </w:tc>
                        <w:tc>
                          <w:tcPr>
                            <w:tcW w:w="90" w:type="dxa"/>
                            <w:tcBorders>
                              <w:right w:val="nil"/>
                            </w:tcBorders>
                          </w:tcPr>
                          <w:p>
                            <w:pPr>
                              <w:pStyle w:val="10"/>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1039" w:type="dxa"/>
                            <w:tcBorders>
                              <w:top w:val="single" w:color="000000" w:sz="12" w:space="0"/>
                              <w:bottom w:val="single" w:color="000000" w:sz="12" w:space="0"/>
                            </w:tcBorders>
                          </w:tcPr>
                          <w:p>
                            <w:pPr>
                              <w:pStyle w:val="10"/>
                              <w:spacing w:line="334" w:lineRule="exact"/>
                              <w:ind w:left="4"/>
                              <w:rPr>
                                <w:sz w:val="28"/>
                              </w:rPr>
                            </w:pPr>
                            <w:r>
                              <w:rPr>
                                <w:sz w:val="28"/>
                              </w:rPr>
                              <w:t></w:t>
                            </w:r>
                          </w:p>
                        </w:tc>
                        <w:tc>
                          <w:tcPr>
                            <w:tcW w:w="90" w:type="dxa"/>
                            <w:tcBorders>
                              <w:bottom w:val="single" w:color="000000" w:sz="12" w:space="0"/>
                              <w:right w:val="nil"/>
                            </w:tcBorders>
                          </w:tcPr>
                          <w:p>
                            <w:pPr>
                              <w:pStyle w:val="10"/>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129" w:type="dxa"/>
                            <w:gridSpan w:val="2"/>
                            <w:tcBorders>
                              <w:top w:val="single" w:color="000000" w:sz="12" w:space="0"/>
                              <w:bottom w:val="single" w:color="000000" w:sz="12" w:space="0"/>
                            </w:tcBorders>
                          </w:tcPr>
                          <w:p>
                            <w:pPr>
                              <w:pStyle w:val="10"/>
                              <w:spacing w:line="334" w:lineRule="exact"/>
                              <w:ind w:left="44" w:right="-15"/>
                              <w:rPr>
                                <w:sz w:val="28"/>
                              </w:rPr>
                            </w:pPr>
                            <w:r>
                              <w:rPr>
                                <w:spacing w:val="-11"/>
                                <w:sz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129" w:type="dxa"/>
                            <w:gridSpan w:val="2"/>
                            <w:tcBorders>
                              <w:top w:val="single" w:color="000000" w:sz="12" w:space="0"/>
                            </w:tcBorders>
                          </w:tcPr>
                          <w:p>
                            <w:pPr>
                              <w:pStyle w:val="10"/>
                              <w:spacing w:line="339" w:lineRule="exact"/>
                              <w:ind w:left="44" w:right="-15"/>
                              <w:rPr>
                                <w:sz w:val="28"/>
                              </w:rPr>
                            </w:pPr>
                            <w:r>
                              <w:rPr>
                                <w:spacing w:val="-11"/>
                                <w:sz w:val="28"/>
                              </w:rPr>
                              <w:t></w:t>
                            </w:r>
                          </w:p>
                        </w:tc>
                      </w:tr>
                    </w:tbl>
                    <w:p>
                      <w:pPr>
                        <w:pStyle w:val="3"/>
                      </w:pPr>
                    </w:p>
                  </w:txbxContent>
                </v:textbox>
              </v:shape>
            </w:pict>
          </mc:Fallback>
        </mc:AlternateContent>
      </w:r>
      <w:r>
        <w:rPr>
          <w:position w:val="-5"/>
        </w:rPr>
        <w:t></w:t>
      </w:r>
      <w:r>
        <w:rPr>
          <w:position w:val="-5"/>
        </w:rPr>
        <w:tab/>
      </w:r>
      <w:r>
        <w:rPr>
          <w:position w:val="-5"/>
        </w:rPr>
        <w:tab/>
      </w:r>
      <w:r>
        <w:rPr>
          <w:position w:val="-5"/>
        </w:rPr>
        <w:t>或</w:t>
      </w:r>
      <w:r>
        <w:rPr>
          <w:position w:val="-5"/>
        </w:rPr>
        <w:tab/>
      </w:r>
      <w:r>
        <w:rPr>
          <w:spacing w:val="69"/>
        </w:rPr>
        <w:t>选</w:t>
      </w:r>
      <w:r>
        <w:rPr>
          <w:spacing w:val="-10"/>
        </w:rPr>
        <w:t></w:t>
      </w:r>
      <w:r>
        <w:rPr>
          <w:spacing w:val="51"/>
        </w:rPr>
        <w:t xml:space="preserve"> </w:t>
      </w:r>
      <w:r>
        <w:rPr>
          <w:spacing w:val="-39"/>
        </w:rPr>
        <w:t>四舍五入显示小数点后一位，前导灭</w:t>
      </w:r>
      <w:r>
        <w:rPr>
          <w:position w:val="-6"/>
        </w:rPr>
        <w:t>或</w:t>
      </w:r>
      <w:r>
        <w:rPr>
          <w:position w:val="-6"/>
        </w:rPr>
        <w:tab/>
      </w:r>
      <w:r>
        <w:rPr>
          <w:spacing w:val="-40"/>
        </w:rPr>
        <w:t>零。例</w:t>
      </w:r>
      <w:r>
        <w:rPr>
          <w:spacing w:val="19"/>
        </w:rPr>
        <w:t>如</w:t>
      </w:r>
      <w:r>
        <w:rPr>
          <w:rFonts w:ascii="Times New Roman" w:hAnsi="Times New Roman" w:eastAsia="Times New Roman"/>
          <w:spacing w:val="-15"/>
        </w:rPr>
        <w:t>0.76</w:t>
      </w:r>
      <w:r>
        <w:rPr>
          <w:rFonts w:ascii="Times New Roman" w:hAnsi="Times New Roman" w:eastAsia="Times New Roman"/>
          <w:spacing w:val="-31"/>
        </w:rPr>
        <w:t xml:space="preserve"> </w:t>
      </w:r>
      <w:r>
        <w:rPr>
          <w:spacing w:val="-40"/>
        </w:rPr>
        <w:t>将四舍五入显</w:t>
      </w:r>
      <w:r>
        <w:rPr>
          <w:spacing w:val="19"/>
        </w:rPr>
        <w:t>示</w:t>
      </w:r>
      <w:r>
        <w:rPr>
          <w:rFonts w:ascii="Times New Roman" w:hAnsi="Times New Roman" w:eastAsia="Times New Roman"/>
          <w:spacing w:val="-20"/>
        </w:rPr>
        <w:t>0.8</w:t>
      </w:r>
    </w:p>
    <w:p>
      <w:pPr>
        <w:spacing w:after="0" w:line="213" w:lineRule="auto"/>
        <w:rPr>
          <w:rFonts w:ascii="Times New Roman" w:hAnsi="Times New Roman" w:eastAsia="Times New Roman"/>
        </w:rPr>
        <w:sectPr>
          <w:pgSz w:w="11910" w:h="16840"/>
          <w:pgMar w:top="780" w:right="0" w:bottom="1040" w:left="720" w:header="0" w:footer="776" w:gutter="0"/>
          <w:cols w:equalWidth="0" w:num="2">
            <w:col w:w="2867" w:space="214"/>
            <w:col w:w="8109"/>
          </w:cols>
        </w:sectPr>
      </w:pPr>
    </w:p>
    <w:p>
      <w:pPr>
        <w:pStyle w:val="3"/>
        <w:spacing w:before="38" w:line="323" w:lineRule="exact"/>
        <w:ind w:left="415"/>
      </w:pPr>
      <w:r>
        <w:rPr>
          <w:spacing w:val="-20"/>
        </w:rPr>
        <w:t>SET</w:t>
      </w:r>
    </w:p>
    <w:p>
      <w:pPr>
        <w:pStyle w:val="3"/>
        <w:tabs>
          <w:tab w:val="left" w:pos="1563"/>
          <w:tab w:val="left" w:pos="2134"/>
          <w:tab w:val="left" w:pos="2925"/>
        </w:tabs>
        <w:spacing w:line="361" w:lineRule="exact"/>
        <w:ind w:left="415"/>
      </w:pPr>
      <w:r>
        <w:br w:type="column"/>
      </w:r>
      <w:r>
        <w:t>和</w:t>
      </w:r>
      <w:r>
        <w:tab/>
      </w:r>
      <w:r>
        <w:t></w:t>
      </w:r>
      <w:r>
        <w:tab/>
      </w:r>
      <w:r>
        <w:t>或</w:t>
      </w:r>
      <w:r>
        <w:tab/>
      </w:r>
      <w:r>
        <w:rPr>
          <w:position w:val="8"/>
        </w:rPr>
        <w:t>选</w:t>
      </w:r>
    </w:p>
    <w:p>
      <w:pPr>
        <w:pStyle w:val="3"/>
        <w:spacing w:line="314" w:lineRule="exact"/>
        <w:ind w:left="415"/>
      </w:pPr>
      <w:r>
        <w:br w:type="column"/>
      </w:r>
      <w:r>
        <w:t>四舍五入显示小数点后二位，前导灭</w:t>
      </w:r>
    </w:p>
    <w:p>
      <w:pPr>
        <w:spacing w:after="0" w:line="314" w:lineRule="exact"/>
        <w:sectPr>
          <w:type w:val="continuous"/>
          <w:pgSz w:w="11910" w:h="16840"/>
          <w:pgMar w:top="1600" w:right="0" w:bottom="280" w:left="720" w:header="720" w:footer="720" w:gutter="0"/>
          <w:cols w:equalWidth="0" w:num="3">
            <w:col w:w="816" w:space="1006"/>
            <w:col w:w="3246" w:space="906"/>
            <w:col w:w="5216"/>
          </w:cols>
        </w:sectPr>
      </w:pPr>
    </w:p>
    <w:p>
      <w:pPr>
        <w:pStyle w:val="3"/>
        <w:tabs>
          <w:tab w:val="left" w:pos="3995"/>
        </w:tabs>
        <w:spacing w:before="61" w:line="322" w:lineRule="exact"/>
        <w:ind w:left="2026"/>
      </w:pPr>
      <w:r>
        <w:rPr>
          <w:spacing w:val="-30"/>
        </w:rPr>
        <w:t></w:t>
      </w:r>
      <w:r>
        <w:t>和</w:t>
      </w:r>
      <w:r>
        <w:tab/>
      </w:r>
      <w:r>
        <w:rPr>
          <w:spacing w:val="-20"/>
        </w:rPr>
        <w:t>或</w:t>
      </w:r>
    </w:p>
    <w:p>
      <w:pPr>
        <w:pStyle w:val="3"/>
        <w:spacing w:line="328" w:lineRule="exact"/>
        <w:ind w:left="431"/>
        <w:rPr>
          <w:rFonts w:ascii="Times New Roman" w:eastAsia="Times New Roman"/>
        </w:rPr>
      </w:pPr>
      <w:r>
        <w:br w:type="column"/>
      </w:r>
      <w:r>
        <w:t>零。例如</w:t>
      </w:r>
      <w:r>
        <w:rPr>
          <w:rFonts w:ascii="Times New Roman" w:eastAsia="Times New Roman"/>
        </w:rPr>
        <w:t xml:space="preserve">0.7645 </w:t>
      </w:r>
      <w:r>
        <w:t>将四舍五入显示</w:t>
      </w:r>
      <w:r>
        <w:rPr>
          <w:rFonts w:ascii="Times New Roman" w:eastAsia="Times New Roman"/>
        </w:rPr>
        <w:t>0.76</w:t>
      </w:r>
    </w:p>
    <w:p>
      <w:pPr>
        <w:spacing w:after="0" w:line="328" w:lineRule="exact"/>
        <w:rPr>
          <w:rFonts w:ascii="Times New Roman" w:eastAsia="Times New Roman"/>
        </w:rPr>
        <w:sectPr>
          <w:type w:val="continuous"/>
          <w:pgSz w:w="11910" w:h="16840"/>
          <w:pgMar w:top="1600" w:right="0" w:bottom="280" w:left="720" w:header="720" w:footer="720" w:gutter="0"/>
          <w:cols w:equalWidth="0" w:num="2">
            <w:col w:w="4276" w:space="40"/>
            <w:col w:w="6874"/>
          </w:cols>
        </w:sectPr>
      </w:pPr>
    </w:p>
    <w:p>
      <w:pPr>
        <w:pStyle w:val="3"/>
        <w:tabs>
          <w:tab w:val="left" w:pos="3995"/>
          <w:tab w:val="left" w:pos="4747"/>
        </w:tabs>
        <w:spacing w:line="366" w:lineRule="exact"/>
        <w:ind w:left="2026"/>
      </w:pPr>
      <w:r>
        <mc:AlternateContent>
          <mc:Choice Requires="wps">
            <w:drawing>
              <wp:anchor distT="0" distB="0" distL="114300" distR="114300" simplePos="0" relativeHeight="251662336" behindDoc="0" locked="0" layoutInCell="1" allowOverlap="1">
                <wp:simplePos x="0" y="0"/>
                <wp:positionH relativeFrom="page">
                  <wp:posOffset>3689985</wp:posOffset>
                </wp:positionH>
                <wp:positionV relativeFrom="paragraph">
                  <wp:posOffset>-28575</wp:posOffset>
                </wp:positionV>
                <wp:extent cx="692150" cy="237490"/>
                <wp:effectExtent l="4445" t="4445" r="8255" b="5715"/>
                <wp:wrapNone/>
                <wp:docPr id="83" name="文本框 216"/>
                <wp:cNvGraphicFramePr/>
                <a:graphic xmlns:a="http://schemas.openxmlformats.org/drawingml/2006/main">
                  <a:graphicData uri="http://schemas.microsoft.com/office/word/2010/wordprocessingShape">
                    <wps:wsp>
                      <wps:cNvSpPr txBox="1"/>
                      <wps:spPr>
                        <a:xfrm>
                          <a:off x="0" y="0"/>
                          <a:ext cx="692150" cy="237490"/>
                        </a:xfrm>
                        <a:prstGeom prst="rect">
                          <a:avLst/>
                        </a:prstGeom>
                        <a:noFill/>
                        <a:ln w="6096" cap="flat" cmpd="sng">
                          <a:solidFill>
                            <a:srgbClr val="000000"/>
                          </a:solidFill>
                          <a:prstDash val="solid"/>
                          <a:miter/>
                          <a:headEnd type="none" w="med" len="med"/>
                          <a:tailEnd type="none" w="med" len="med"/>
                        </a:ln>
                      </wps:spPr>
                      <wps:txbx>
                        <w:txbxContent>
                          <w:p>
                            <w:pPr>
                              <w:pStyle w:val="3"/>
                              <w:spacing w:before="2"/>
                              <w:ind w:right="-15"/>
                            </w:pPr>
                            <w:r>
                              <w:rPr>
                                <w:spacing w:val="-10"/>
                              </w:rPr>
                              <w:t></w:t>
                            </w:r>
                          </w:p>
                        </w:txbxContent>
                      </wps:txbx>
                      <wps:bodyPr lIns="0" tIns="0" rIns="0" bIns="0" upright="1"/>
                    </wps:wsp>
                  </a:graphicData>
                </a:graphic>
              </wp:anchor>
            </w:drawing>
          </mc:Choice>
          <mc:Fallback>
            <w:pict>
              <v:shape id="文本框 216" o:spid="_x0000_s1026" o:spt="202" type="#_x0000_t202" style="position:absolute;left:0pt;margin-left:290.55pt;margin-top:-2.25pt;height:18.7pt;width:54.5pt;mso-position-horizontal-relative:page;z-index:251662336;mso-width-relative:page;mso-height-relative:page;" filled="f" stroked="t" coordsize="21600,21600" o:gfxdata="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zOcxj1wAAAAkBAAAPAAAA&#10;AAAAAAEAIAAAACIAAABkcnMvZG93bnJldi54bWxQSwECFAAUAAAACACHTuJASRHQkhYCAAAzBAAA&#10;DgAAAAAAAAABACAAAAAmAQAAZHJzL2Uyb0RvYy54bWxQSwUGAAAAAAYABgBZAQAArgUAAAAA&#10;">
                <v:fill on="f" focussize="0,0"/>
                <v:stroke weight="0.48pt" color="#000000" joinstyle="miter"/>
                <v:imagedata o:title=""/>
                <o:lock v:ext="edit" aspectratio="f"/>
                <v:textbox inset="0mm,0mm,0mm,0mm">
                  <w:txbxContent>
                    <w:p>
                      <w:pPr>
                        <w:pStyle w:val="3"/>
                        <w:spacing w:before="2"/>
                        <w:ind w:right="-15"/>
                      </w:pPr>
                      <w:r>
                        <w:rPr>
                          <w:spacing w:val="-10"/>
                        </w:rPr>
                        <w:t></w:t>
                      </w:r>
                    </w:p>
                  </w:txbxContent>
                </v:textbox>
              </v:shape>
            </w:pict>
          </mc:Fallback>
        </mc:AlternateContent>
      </w:r>
      <w:r>
        <w:rPr>
          <w:spacing w:val="-30"/>
        </w:rPr>
        <w:t></w:t>
      </w:r>
      <w:r>
        <w:t>和</w:t>
      </w:r>
      <w:r>
        <w:tab/>
      </w:r>
      <w:r>
        <w:t>或</w:t>
      </w:r>
      <w:r>
        <w:tab/>
      </w:r>
      <w:r>
        <w:rPr>
          <w:spacing w:val="-20"/>
          <w:position w:val="10"/>
        </w:rPr>
        <w:t>选</w:t>
      </w:r>
    </w:p>
    <w:p>
      <w:pPr>
        <w:pStyle w:val="3"/>
        <w:spacing w:line="320" w:lineRule="exact"/>
        <w:ind w:left="1321"/>
      </w:pPr>
      <w:r>
        <w:br w:type="column"/>
      </w:r>
      <w:r>
        <w:t>四舍五入显示小数点后三位，前导灭</w:t>
      </w:r>
    </w:p>
    <w:p>
      <w:pPr>
        <w:spacing w:after="0" w:line="320" w:lineRule="exact"/>
        <w:sectPr>
          <w:type w:val="continuous"/>
          <w:pgSz w:w="11910" w:h="16840"/>
          <w:pgMar w:top="1600" w:right="0" w:bottom="280" w:left="720" w:header="720" w:footer="720" w:gutter="0"/>
          <w:cols w:equalWidth="0" w:num="2">
            <w:col w:w="5027" w:space="40"/>
            <w:col w:w="6123"/>
          </w:cols>
        </w:sectPr>
      </w:pPr>
    </w:p>
    <w:p>
      <w:pPr>
        <w:pStyle w:val="3"/>
        <w:spacing w:line="328" w:lineRule="exact"/>
        <w:ind w:left="4747"/>
        <w:rPr>
          <w:rFonts w:ascii="Times New Roman" w:eastAsia="Times New Roman"/>
        </w:rPr>
      </w:pPr>
      <w:r>
        <w:t>零。例如</w:t>
      </w:r>
      <w:r>
        <w:rPr>
          <w:rFonts w:ascii="Times New Roman" w:eastAsia="Times New Roman"/>
        </w:rPr>
        <w:t xml:space="preserve">0.7645 </w:t>
      </w:r>
      <w:r>
        <w:t>将四舍五入显示</w:t>
      </w:r>
      <w:r>
        <w:rPr>
          <w:rFonts w:ascii="Times New Roman" w:eastAsia="Times New Roman"/>
        </w:rPr>
        <w:t>0.765</w:t>
      </w:r>
    </w:p>
    <w:p>
      <w:pPr>
        <w:pStyle w:val="3"/>
        <w:tabs>
          <w:tab w:val="left" w:pos="6388"/>
        </w:tabs>
        <w:spacing w:before="14"/>
        <w:ind w:left="4747"/>
      </w:pPr>
      <w:r>
        <mc:AlternateContent>
          <mc:Choice Requires="wps">
            <w:drawing>
              <wp:anchor distT="0" distB="0" distL="114300" distR="114300" simplePos="0" relativeHeight="251669504" behindDoc="1" locked="0" layoutInCell="1" allowOverlap="1">
                <wp:simplePos x="0" y="0"/>
                <wp:positionH relativeFrom="page">
                  <wp:posOffset>3689985</wp:posOffset>
                </wp:positionH>
                <wp:positionV relativeFrom="paragraph">
                  <wp:posOffset>4445</wp:posOffset>
                </wp:positionV>
                <wp:extent cx="692150" cy="237490"/>
                <wp:effectExtent l="4445" t="4445" r="8255" b="5715"/>
                <wp:wrapNone/>
                <wp:docPr id="224" name="文本框 217"/>
                <wp:cNvGraphicFramePr/>
                <a:graphic xmlns:a="http://schemas.openxmlformats.org/drawingml/2006/main">
                  <a:graphicData uri="http://schemas.microsoft.com/office/word/2010/wordprocessingShape">
                    <wps:wsp>
                      <wps:cNvSpPr txBox="1"/>
                      <wps:spPr>
                        <a:xfrm>
                          <a:off x="0" y="0"/>
                          <a:ext cx="692150" cy="237490"/>
                        </a:xfrm>
                        <a:prstGeom prst="rect">
                          <a:avLst/>
                        </a:prstGeom>
                        <a:noFill/>
                        <a:ln w="6096" cap="flat" cmpd="sng">
                          <a:solidFill>
                            <a:srgbClr val="000000"/>
                          </a:solidFill>
                          <a:prstDash val="solid"/>
                          <a:miter/>
                          <a:headEnd type="none" w="med" len="med"/>
                          <a:tailEnd type="none" w="med" len="med"/>
                        </a:ln>
                      </wps:spPr>
                      <wps:txbx>
                        <w:txbxContent>
                          <w:p>
                            <w:pPr>
                              <w:pStyle w:val="3"/>
                              <w:spacing w:before="2"/>
                              <w:ind w:right="-15"/>
                            </w:pPr>
                            <w:r>
                              <w:rPr>
                                <w:spacing w:val="-10"/>
                              </w:rPr>
                              <w:t></w:t>
                            </w:r>
                          </w:p>
                        </w:txbxContent>
                      </wps:txbx>
                      <wps:bodyPr lIns="0" tIns="0" rIns="0" bIns="0" upright="1"/>
                    </wps:wsp>
                  </a:graphicData>
                </a:graphic>
              </wp:anchor>
            </w:drawing>
          </mc:Choice>
          <mc:Fallback>
            <w:pict>
              <v:shape id="文本框 217" o:spid="_x0000_s1026" o:spt="202" type="#_x0000_t202" style="position:absolute;left:0pt;margin-left:290.55pt;margin-top:0.35pt;height:18.7pt;width:54.5pt;mso-position-horizontal-relative:page;z-index:-251646976;mso-width-relative:page;mso-height-relative:page;" filled="f" stroked="t" coordsize="21600,21600" o:gfxdata="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g5y6b0wAAAAcBAAAPAAAAAAAA&#10;AAEAIAAAACIAAABkcnMvZG93bnJldi54bWxQSwECFAAUAAAACACHTuJAwVyd2xcCAAA0BAAADgAA&#10;AAAAAAABACAAAAAiAQAAZHJzL2Uyb0RvYy54bWxQSwUGAAAAAAYABgBZAQAAqwUAAAAA&#10;">
                <v:fill on="f" focussize="0,0"/>
                <v:stroke weight="0.48pt" color="#000000" joinstyle="miter"/>
                <v:imagedata o:title=""/>
                <o:lock v:ext="edit" aspectratio="f"/>
                <v:textbox inset="0mm,0mm,0mm,0mm">
                  <w:txbxContent>
                    <w:p>
                      <w:pPr>
                        <w:pStyle w:val="3"/>
                        <w:spacing w:before="2"/>
                        <w:ind w:right="-15"/>
                      </w:pPr>
                      <w:r>
                        <w:rPr>
                          <w:spacing w:val="-10"/>
                        </w:rPr>
                        <w:t></w:t>
                      </w:r>
                    </w:p>
                  </w:txbxContent>
                </v:textbox>
              </v:shape>
            </w:pict>
          </mc:Fallback>
        </mc:AlternateContent>
      </w:r>
      <w:r>
        <w:t>选</w:t>
      </w:r>
      <w:r>
        <w:tab/>
      </w:r>
      <w:r>
        <w:rPr>
          <w:spacing w:val="-39"/>
        </w:rPr>
        <w:t>仍然显示小数点后三位</w:t>
      </w:r>
      <w:r>
        <w:rPr>
          <w:spacing w:val="-52"/>
        </w:rPr>
        <w:t>，</w:t>
      </w:r>
      <w:r>
        <w:rPr>
          <w:spacing w:val="-39"/>
        </w:rPr>
        <w:t>但不四舍五</w:t>
      </w:r>
    </w:p>
    <w:p>
      <w:pPr>
        <w:spacing w:after="0"/>
        <w:sectPr>
          <w:type w:val="continuous"/>
          <w:pgSz w:w="11910" w:h="16840"/>
          <w:pgMar w:top="1600" w:right="0" w:bottom="280" w:left="720" w:header="720" w:footer="720" w:gutter="0"/>
          <w:cols w:space="720" w:num="1"/>
        </w:sectPr>
      </w:pPr>
    </w:p>
    <w:p>
      <w:pPr>
        <w:pStyle w:val="3"/>
      </w:pPr>
    </w:p>
    <w:p>
      <w:pPr>
        <w:pStyle w:val="3"/>
      </w:pPr>
    </w:p>
    <w:p>
      <w:pPr>
        <w:pStyle w:val="3"/>
        <w:spacing w:before="12"/>
        <w:rPr>
          <w:sz w:val="33"/>
        </w:rPr>
      </w:pPr>
    </w:p>
    <w:p>
      <w:pPr>
        <w:pStyle w:val="3"/>
        <w:spacing w:line="242" w:lineRule="auto"/>
        <w:ind w:left="415" w:hanging="91"/>
      </w:pPr>
      <w:r>
        <w:rPr>
          <w:spacing w:val="-49"/>
        </w:rPr>
        <w:t>再按</w:t>
      </w:r>
      <w:r>
        <w:rPr>
          <w:spacing w:val="-20"/>
        </w:rPr>
        <w:t>SET</w:t>
      </w:r>
    </w:p>
    <w:p>
      <w:pPr>
        <w:pStyle w:val="3"/>
      </w:pPr>
      <w:r>
        <w:br w:type="column"/>
      </w:r>
    </w:p>
    <w:p>
      <w:pPr>
        <w:pStyle w:val="3"/>
      </w:pPr>
    </w:p>
    <w:p>
      <w:pPr>
        <w:pStyle w:val="3"/>
        <w:spacing w:before="243"/>
        <w:ind w:left="325"/>
      </w:pPr>
      <w:r>
        <w:rPr>
          <w:spacing w:val="-40"/>
        </w:rPr>
        <w:t>交替显示：</w:t>
      </w:r>
    </w:p>
    <w:p>
      <w:pPr>
        <w:pStyle w:val="3"/>
        <w:ind w:left="440" w:right="-202"/>
        <w:rPr>
          <w:sz w:val="20"/>
        </w:rPr>
      </w:pPr>
      <w:r>
        <w:rPr>
          <w:sz w:val="20"/>
        </w:rPr>
        <mc:AlternateContent>
          <mc:Choice Requires="wpg">
            <w:drawing>
              <wp:inline distT="0" distB="0" distL="114300" distR="114300">
                <wp:extent cx="799465" cy="243205"/>
                <wp:effectExtent l="1270" t="1270" r="0" b="3175"/>
                <wp:docPr id="122" name="组合 218"/>
                <wp:cNvGraphicFramePr/>
                <a:graphic xmlns:a="http://schemas.openxmlformats.org/drawingml/2006/main">
                  <a:graphicData uri="http://schemas.microsoft.com/office/word/2010/wordprocessingGroup">
                    <wpg:wgp>
                      <wpg:cNvGrpSpPr/>
                      <wpg:grpSpPr>
                        <a:xfrm>
                          <a:off x="0" y="0"/>
                          <a:ext cx="799465" cy="243205"/>
                          <a:chOff x="0" y="0"/>
                          <a:chExt cx="1259" cy="383"/>
                        </a:xfrm>
                      </wpg:grpSpPr>
                      <wps:wsp>
                        <wps:cNvPr id="117" name="直线 219"/>
                        <wps:cNvSpPr/>
                        <wps:spPr>
                          <a:xfrm>
                            <a:off x="0" y="5"/>
                            <a:ext cx="979" cy="0"/>
                          </a:xfrm>
                          <a:prstGeom prst="line">
                            <a:avLst/>
                          </a:prstGeom>
                          <a:ln w="6096" cap="flat" cmpd="sng">
                            <a:solidFill>
                              <a:srgbClr val="000000"/>
                            </a:solidFill>
                            <a:prstDash val="solid"/>
                            <a:headEnd type="none" w="med" len="med"/>
                            <a:tailEnd type="none" w="med" len="med"/>
                          </a:ln>
                        </wps:spPr>
                        <wps:bodyPr upright="1"/>
                      </wps:wsp>
                      <wps:wsp>
                        <wps:cNvPr id="118" name="直线 220"/>
                        <wps:cNvSpPr/>
                        <wps:spPr>
                          <a:xfrm>
                            <a:off x="5" y="0"/>
                            <a:ext cx="0" cy="383"/>
                          </a:xfrm>
                          <a:prstGeom prst="line">
                            <a:avLst/>
                          </a:prstGeom>
                          <a:ln w="6096" cap="flat" cmpd="sng">
                            <a:solidFill>
                              <a:srgbClr val="000000"/>
                            </a:solidFill>
                            <a:prstDash val="solid"/>
                            <a:headEnd type="none" w="med" len="med"/>
                            <a:tailEnd type="none" w="med" len="med"/>
                          </a:ln>
                        </wps:spPr>
                        <wps:bodyPr upright="1"/>
                      </wps:wsp>
                      <wps:wsp>
                        <wps:cNvPr id="119" name="直线 221"/>
                        <wps:cNvSpPr/>
                        <wps:spPr>
                          <a:xfrm>
                            <a:off x="974" y="0"/>
                            <a:ext cx="0" cy="383"/>
                          </a:xfrm>
                          <a:prstGeom prst="line">
                            <a:avLst/>
                          </a:prstGeom>
                          <a:ln w="6096" cap="flat" cmpd="sng">
                            <a:solidFill>
                              <a:srgbClr val="000000"/>
                            </a:solidFill>
                            <a:prstDash val="solid"/>
                            <a:headEnd type="none" w="med" len="med"/>
                            <a:tailEnd type="none" w="med" len="med"/>
                          </a:ln>
                        </wps:spPr>
                        <wps:bodyPr upright="1"/>
                      </wps:wsp>
                      <wps:wsp>
                        <wps:cNvPr id="120" name="直线 222"/>
                        <wps:cNvSpPr/>
                        <wps:spPr>
                          <a:xfrm>
                            <a:off x="0" y="378"/>
                            <a:ext cx="979" cy="0"/>
                          </a:xfrm>
                          <a:prstGeom prst="line">
                            <a:avLst/>
                          </a:prstGeom>
                          <a:ln w="6096" cap="flat" cmpd="sng">
                            <a:solidFill>
                              <a:srgbClr val="000000"/>
                            </a:solidFill>
                            <a:prstDash val="solid"/>
                            <a:headEnd type="none" w="med" len="med"/>
                            <a:tailEnd type="none" w="med" len="med"/>
                          </a:ln>
                        </wps:spPr>
                        <wps:bodyPr upright="1"/>
                      </wps:wsp>
                      <wps:wsp>
                        <wps:cNvPr id="121" name="文本框 223"/>
                        <wps:cNvSpPr txBox="1"/>
                        <wps:spPr>
                          <a:xfrm>
                            <a:off x="0" y="0"/>
                            <a:ext cx="1259" cy="383"/>
                          </a:xfrm>
                          <a:prstGeom prst="rect">
                            <a:avLst/>
                          </a:prstGeom>
                          <a:noFill/>
                          <a:ln>
                            <a:noFill/>
                          </a:ln>
                        </wps:spPr>
                        <wps:txbx>
                          <w:txbxContent>
                            <w:p>
                              <w:pPr>
                                <w:spacing w:before="11"/>
                                <w:ind w:left="9" w:right="0" w:firstLine="0"/>
                                <w:jc w:val="left"/>
                                <w:rPr>
                                  <w:sz w:val="28"/>
                                </w:rPr>
                              </w:pPr>
                              <w:r>
                                <w:rPr>
                                  <w:spacing w:val="-38"/>
                                  <w:sz w:val="28"/>
                                </w:rPr>
                                <w:t></w:t>
                              </w:r>
                              <w:r>
                                <w:rPr>
                                  <w:spacing w:val="-19"/>
                                  <w:sz w:val="28"/>
                                </w:rPr>
                                <w:t>和</w:t>
                              </w:r>
                            </w:p>
                          </w:txbxContent>
                        </wps:txbx>
                        <wps:bodyPr lIns="0" tIns="0" rIns="0" bIns="0" upright="1"/>
                      </wps:wsp>
                    </wpg:wgp>
                  </a:graphicData>
                </a:graphic>
              </wp:inline>
            </w:drawing>
          </mc:Choice>
          <mc:Fallback>
            <w:pict>
              <v:group id="组合 218" o:spid="_x0000_s1026" o:spt="203" style="height:19.15pt;width:62.95pt;" coordsize="1259,383" o:gfxdata="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">
                <o:lock v:ext="edit" aspectratio="f"/>
                <v:line id="直线 219" o:spid="_x0000_s1026" o:spt="20" style="position:absolute;left:0;top:5;height:0;width:979;" filled="f" stroked="t" coordsize="21600,21600" o:gfxdata="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Gn20LsAAADc&#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220" o:spid="_x0000_s1026" o:spt="20" style="position:absolute;left:5;top:0;height:383;width:0;" filled="f" stroked="t" coordsize="21600,21600" o:gfxdata="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fZior4A&#10;AADc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221" o:spid="_x0000_s1026" o:spt="20" style="position:absolute;left:974;top:0;height:383;width:0;" filled="f" stroked="t" coordsize="21600,21600" o:gfxdata="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rrHObsAAADc&#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222" o:spid="_x0000_s1026" o:spt="20" style="position:absolute;left:0;top:378;height:0;width:979;" filled="f" stroked="t" coordsize="21600,21600" o:gfxdata="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XspBm/&#10;AAAA3A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shape id="文本框 223" o:spid="_x0000_s1026" o:spt="202" type="#_x0000_t202" style="position:absolute;left:0;top:0;height:383;width:1259;" filled="f" stroked="f" coordsize="21600,21600" o:gfxdata="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N5r5m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11"/>
                          <w:ind w:left="9" w:right="0" w:firstLine="0"/>
                          <w:jc w:val="left"/>
                          <w:rPr>
                            <w:sz w:val="28"/>
                          </w:rPr>
                        </w:pPr>
                        <w:r>
                          <w:rPr>
                            <w:spacing w:val="-38"/>
                            <w:sz w:val="28"/>
                          </w:rPr>
                          <w:t></w:t>
                        </w:r>
                        <w:r>
                          <w:rPr>
                            <w:spacing w:val="-19"/>
                            <w:sz w:val="28"/>
                          </w:rPr>
                          <w:t>和</w:t>
                        </w:r>
                      </w:p>
                    </w:txbxContent>
                  </v:textbox>
                </v:shape>
                <w10:wrap type="none"/>
                <w10:anchorlock/>
              </v:group>
            </w:pict>
          </mc:Fallback>
        </mc:AlternateContent>
      </w:r>
    </w:p>
    <w:p>
      <w:pPr>
        <w:pStyle w:val="3"/>
        <w:spacing w:before="16"/>
        <w:ind w:left="1428"/>
        <w:rPr>
          <w:rFonts w:ascii="Times New Roman" w:eastAsia="Times New Roman"/>
        </w:rPr>
      </w:pPr>
      <w:r>
        <w:br w:type="column"/>
      </w:r>
      <w:r>
        <w:t>入。例如</w:t>
      </w:r>
      <w:r>
        <w:rPr>
          <w:rFonts w:ascii="Times New Roman" w:eastAsia="Times New Roman"/>
        </w:rPr>
        <w:t xml:space="preserve">0.7645 </w:t>
      </w:r>
      <w:r>
        <w:t>将显示</w:t>
      </w:r>
      <w:r>
        <w:rPr>
          <w:rFonts w:ascii="Times New Roman" w:eastAsia="Times New Roman"/>
        </w:rPr>
        <w:t>0.764</w:t>
      </w:r>
    </w:p>
    <w:p>
      <w:pPr>
        <w:pStyle w:val="3"/>
        <w:rPr>
          <w:rFonts w:ascii="Times New Roman"/>
          <w:sz w:val="29"/>
        </w:rPr>
      </w:pPr>
    </w:p>
    <w:p>
      <w:pPr>
        <w:pStyle w:val="3"/>
        <w:spacing w:before="1"/>
        <w:ind w:left="1428"/>
        <w:rPr>
          <w:rFonts w:ascii="Times New Roman" w:hAnsi="Times New Roman" w:eastAsia="Times New Roman"/>
        </w:rPr>
      </w:pPr>
      <w:r>
        <mc:AlternateContent>
          <mc:Choice Requires="wps">
            <w:drawing>
              <wp:anchor distT="0" distB="0" distL="114300" distR="114300" simplePos="0" relativeHeight="251668480" behindDoc="1" locked="0" layoutInCell="1" allowOverlap="1">
                <wp:simplePos x="0" y="0"/>
                <wp:positionH relativeFrom="page">
                  <wp:posOffset>3776345</wp:posOffset>
                </wp:positionH>
                <wp:positionV relativeFrom="paragraph">
                  <wp:posOffset>330835</wp:posOffset>
                </wp:positionV>
                <wp:extent cx="1078230" cy="487045"/>
                <wp:effectExtent l="1270" t="1905" r="6350" b="6350"/>
                <wp:wrapNone/>
                <wp:docPr id="203" name="任意多边形 224"/>
                <wp:cNvGraphicFramePr/>
                <a:graphic xmlns:a="http://schemas.openxmlformats.org/drawingml/2006/main">
                  <a:graphicData uri="http://schemas.microsoft.com/office/word/2010/wordprocessingShape">
                    <wps:wsp>
                      <wps:cNvSpPr/>
                      <wps:spPr>
                        <a:xfrm>
                          <a:off x="0" y="0"/>
                          <a:ext cx="1078230" cy="487045"/>
                        </a:xfrm>
                        <a:custGeom>
                          <a:avLst/>
                          <a:gdLst/>
                          <a:ahLst/>
                          <a:cxnLst/>
                          <a:pathLst>
                            <a:path w="1698" h="767">
                              <a:moveTo>
                                <a:pt x="720" y="4"/>
                              </a:moveTo>
                              <a:lnTo>
                                <a:pt x="1698" y="4"/>
                              </a:lnTo>
                              <a:moveTo>
                                <a:pt x="725" y="0"/>
                              </a:moveTo>
                              <a:lnTo>
                                <a:pt x="725" y="382"/>
                              </a:lnTo>
                              <a:moveTo>
                                <a:pt x="1693" y="0"/>
                              </a:moveTo>
                              <a:lnTo>
                                <a:pt x="1693" y="382"/>
                              </a:lnTo>
                              <a:moveTo>
                                <a:pt x="720" y="378"/>
                              </a:moveTo>
                              <a:lnTo>
                                <a:pt x="1698" y="378"/>
                              </a:lnTo>
                              <a:moveTo>
                                <a:pt x="0" y="388"/>
                              </a:moveTo>
                              <a:lnTo>
                                <a:pt x="1079" y="388"/>
                              </a:lnTo>
                              <a:moveTo>
                                <a:pt x="5" y="384"/>
                              </a:moveTo>
                              <a:lnTo>
                                <a:pt x="5" y="766"/>
                              </a:lnTo>
                              <a:moveTo>
                                <a:pt x="1074" y="384"/>
                              </a:moveTo>
                              <a:lnTo>
                                <a:pt x="1074" y="766"/>
                              </a:lnTo>
                              <a:moveTo>
                                <a:pt x="0" y="762"/>
                              </a:moveTo>
                              <a:lnTo>
                                <a:pt x="1079" y="762"/>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224" o:spid="_x0000_s1026" o:spt="100" style="position:absolute;left:0pt;margin-left:297.35pt;margin-top:26.05pt;height:38.35pt;width:84.9pt;mso-position-horizontal-relative:page;z-index:-251648000;mso-width-relative:page;mso-height-relative:page;" filled="f" stroked="t" coordsize="1698,767" o:gfxdata="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AnuCBW2gAAAAoBAAAPAAAAAAAAAAEAIAAAACIA&#10;AABkcnMvZG93bnJldi54bWxQSwECFAAUAAAACACHTuJAdzyMrLICAADcBgAADgAAAAAAAAABACAA&#10;AAApAQAAZHJzL2Uyb0RvYy54bWxQSwUGAAAAAAYABgBZAQAATQYAAAAA&#10;" path="m720,4l1698,4m725,0l725,382m1693,0l1693,382m720,378l1698,378m0,388l1079,388m5,384l5,766m1074,384l1074,766m0,762l1079,762e">
                <v:fill on="f" focussize="0,0"/>
                <v:stroke weight="0.48pt" color="#000000" joinstyle="round"/>
                <v:imagedata o:title=""/>
                <o:lock v:ext="edit" aspectratio="f"/>
              </v:shape>
            </w:pict>
          </mc:Fallback>
        </mc:AlternateContent>
      </w:r>
      <w:r>
        <mc:AlternateContent>
          <mc:Choice Requires="wps">
            <w:drawing>
              <wp:anchor distT="0" distB="0" distL="114300" distR="114300" simplePos="0" relativeHeight="251669504" behindDoc="1" locked="0" layoutInCell="1" allowOverlap="1">
                <wp:simplePos x="0" y="0"/>
                <wp:positionH relativeFrom="page">
                  <wp:posOffset>4239260</wp:posOffset>
                </wp:positionH>
                <wp:positionV relativeFrom="paragraph">
                  <wp:posOffset>337185</wp:posOffset>
                </wp:positionV>
                <wp:extent cx="608965" cy="231140"/>
                <wp:effectExtent l="0" t="0" r="0" b="0"/>
                <wp:wrapNone/>
                <wp:docPr id="213" name="文本框 225"/>
                <wp:cNvGraphicFramePr/>
                <a:graphic xmlns:a="http://schemas.openxmlformats.org/drawingml/2006/main">
                  <a:graphicData uri="http://schemas.microsoft.com/office/word/2010/wordprocessingShape">
                    <wps:wsp>
                      <wps:cNvSpPr txBox="1"/>
                      <wps:spPr>
                        <a:xfrm>
                          <a:off x="0" y="0"/>
                          <a:ext cx="608965" cy="231140"/>
                        </a:xfrm>
                        <a:prstGeom prst="rect">
                          <a:avLst/>
                        </a:prstGeom>
                        <a:noFill/>
                        <a:ln>
                          <a:noFill/>
                        </a:ln>
                      </wps:spPr>
                      <wps:txbx>
                        <w:txbxContent>
                          <w:p>
                            <w:pPr>
                              <w:pStyle w:val="3"/>
                              <w:spacing w:before="2"/>
                              <w:ind w:right="-15"/>
                            </w:pPr>
                            <w:r>
                              <w:rPr>
                                <w:spacing w:val="-40"/>
                              </w:rPr>
                              <w:t></w:t>
                            </w:r>
                          </w:p>
                        </w:txbxContent>
                      </wps:txbx>
                      <wps:bodyPr lIns="0" tIns="0" rIns="0" bIns="0" upright="1"/>
                    </wps:wsp>
                  </a:graphicData>
                </a:graphic>
              </wp:anchor>
            </w:drawing>
          </mc:Choice>
          <mc:Fallback>
            <w:pict>
              <v:shape id="文本框 225" o:spid="_x0000_s1026" o:spt="202" type="#_x0000_t202" style="position:absolute;left:0pt;margin-left:333.8pt;margin-top:26.55pt;height:18.2pt;width:47.95pt;mso-position-horizontal-relative:page;z-index:-251646976;mso-width-relative:page;mso-height-relative:page;" filled="f" stroked="f" coordsize="21600,21600" o:gfxdata="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0cmdTZAAAACQEAAA8AAAAAAAAAAQAgAAAAIgAAAGRycy9kb3ducmV2Lnht&#10;bFBLAQIUABQAAAAIAIdO4kA0FzTzvwEAAHUDAAAOAAAAAAAAAAEAIAAAACgBAABkcnMvZTJvRG9j&#10;LnhtbFBLBQYAAAAABgAGAFkBAABZBQAAAAA=&#10;">
                <v:fill on="f" focussize="0,0"/>
                <v:stroke on="f"/>
                <v:imagedata o:title=""/>
                <o:lock v:ext="edit" aspectratio="f"/>
                <v:textbox inset="0mm,0mm,0mm,0mm">
                  <w:txbxContent>
                    <w:p>
                      <w:pPr>
                        <w:pStyle w:val="3"/>
                        <w:spacing w:before="2"/>
                        <w:ind w:right="-15"/>
                      </w:pPr>
                      <w:r>
                        <w:rPr>
                          <w:spacing w:val="-40"/>
                        </w:rPr>
                        <w:t></w:t>
                      </w:r>
                    </w:p>
                  </w:txbxContent>
                </v:textbox>
              </v:shape>
            </w:pict>
          </mc:Fallback>
        </mc:AlternateContent>
      </w:r>
      <w:r>
        <w:t>提示按</w:t>
      </w:r>
      <w:r>
        <w:rPr>
          <w:rFonts w:ascii="Marlett" w:hAnsi="Marlett" w:eastAsia="Marlett"/>
          <w:b w:val="0"/>
          <w:position w:val="-13"/>
          <w:sz w:val="52"/>
        </w:rPr>
        <w:t></w:t>
      </w:r>
      <w:r>
        <w:t>键或</w:t>
      </w:r>
      <w:r>
        <w:rPr>
          <w:rFonts w:ascii="Marlett" w:hAnsi="Marlett" w:eastAsia="Marlett"/>
          <w:b w:val="0"/>
          <w:position w:val="-13"/>
          <w:sz w:val="52"/>
        </w:rPr>
        <w:t></w:t>
      </w:r>
      <w:r>
        <w:t>键设定通讯波特率</w:t>
      </w:r>
      <w:r>
        <w:rPr>
          <w:rFonts w:ascii="Times New Roman" w:hAnsi="Times New Roman" w:eastAsia="Times New Roman"/>
        </w:rPr>
        <w:t>(</w:t>
      </w:r>
      <w:r>
        <w:t>单位为</w:t>
      </w:r>
      <w:r>
        <w:rPr>
          <w:rFonts w:ascii="Times New Roman" w:hAnsi="Times New Roman" w:eastAsia="Times New Roman"/>
        </w:rPr>
        <w:t>K)</w:t>
      </w:r>
    </w:p>
    <w:p>
      <w:pPr>
        <w:pStyle w:val="3"/>
        <w:tabs>
          <w:tab w:val="left" w:pos="1103"/>
          <w:tab w:val="left" w:pos="3381"/>
        </w:tabs>
        <w:spacing w:before="48" w:line="192" w:lineRule="auto"/>
        <w:ind w:right="1623"/>
        <w:jc w:val="center"/>
        <w:rPr>
          <w:rFonts w:ascii="Times New Roman" w:eastAsia="Times New Roman"/>
        </w:rPr>
      </w:pPr>
      <w:r>
        <mc:AlternateContent>
          <mc:Choice Requires="wps">
            <w:drawing>
              <wp:anchor distT="0" distB="0" distL="114300" distR="114300" simplePos="0" relativeHeight="251669504" behindDoc="1" locked="0" layoutInCell="1" allowOverlap="1">
                <wp:simplePos x="0" y="0"/>
                <wp:positionH relativeFrom="page">
                  <wp:posOffset>3782060</wp:posOffset>
                </wp:positionH>
                <wp:positionV relativeFrom="paragraph">
                  <wp:posOffset>249555</wp:posOffset>
                </wp:positionV>
                <wp:extent cx="673100" cy="231140"/>
                <wp:effectExtent l="0" t="0" r="0" b="0"/>
                <wp:wrapNone/>
                <wp:docPr id="214" name="文本框 226"/>
                <wp:cNvGraphicFramePr/>
                <a:graphic xmlns:a="http://schemas.openxmlformats.org/drawingml/2006/main">
                  <a:graphicData uri="http://schemas.microsoft.com/office/word/2010/wordprocessingShape">
                    <wps:wsp>
                      <wps:cNvSpPr txBox="1"/>
                      <wps:spPr>
                        <a:xfrm>
                          <a:off x="0" y="0"/>
                          <a:ext cx="673100" cy="231140"/>
                        </a:xfrm>
                        <a:prstGeom prst="rect">
                          <a:avLst/>
                        </a:prstGeom>
                        <a:noFill/>
                        <a:ln>
                          <a:noFill/>
                        </a:ln>
                      </wps:spPr>
                      <wps:txbx>
                        <w:txbxContent>
                          <w:p>
                            <w:pPr>
                              <w:pStyle w:val="3"/>
                              <w:spacing w:before="2"/>
                              <w:ind w:left="-1"/>
                            </w:pPr>
                            <w:r>
                              <w:rPr>
                                <w:spacing w:val="-40"/>
                              </w:rPr>
                              <w:t></w:t>
                            </w:r>
                          </w:p>
                        </w:txbxContent>
                      </wps:txbx>
                      <wps:bodyPr lIns="0" tIns="0" rIns="0" bIns="0" upright="1"/>
                    </wps:wsp>
                  </a:graphicData>
                </a:graphic>
              </wp:anchor>
            </w:drawing>
          </mc:Choice>
          <mc:Fallback>
            <w:pict>
              <v:shape id="文本框 226" o:spid="_x0000_s1026" o:spt="202" type="#_x0000_t202" style="position:absolute;left:0pt;margin-left:297.8pt;margin-top:19.65pt;height:18.2pt;width:53pt;mso-position-horizontal-relative:page;z-index:-251646976;mso-width-relative:page;mso-height-relative:page;" filled="f" stroked="f" coordsize="21600,21600" o:gfxdata="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nakrnYAAAACQEAAA8AAAAAAAAAAQAgAAAAIgAAAGRycy9kb3ducmV2LnhtbFBL&#10;AQIUABQAAAAIAIdO4kCcFVoBvQEAAHUDAAAOAAAAAAAAAAEAIAAAACcBAABkcnMvZTJvRG9jLnht&#10;bFBLBQYAAAAABgAGAFkBAABWBQAAAAA=&#10;">
                <v:fill on="f" focussize="0,0"/>
                <v:stroke on="f"/>
                <v:imagedata o:title=""/>
                <o:lock v:ext="edit" aspectratio="f"/>
                <v:textbox inset="0mm,0mm,0mm,0mm">
                  <w:txbxContent>
                    <w:p>
                      <w:pPr>
                        <w:pStyle w:val="3"/>
                        <w:spacing w:before="2"/>
                        <w:ind w:left="-1"/>
                      </w:pPr>
                      <w:r>
                        <w:rPr>
                          <w:spacing w:val="-40"/>
                        </w:rPr>
                        <w:t></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page">
                  <wp:posOffset>2120900</wp:posOffset>
                </wp:positionH>
                <wp:positionV relativeFrom="paragraph">
                  <wp:posOffset>73660</wp:posOffset>
                </wp:positionV>
                <wp:extent cx="468630" cy="213360"/>
                <wp:effectExtent l="5080" t="4445" r="21590" b="10795"/>
                <wp:wrapNone/>
                <wp:docPr id="80" name="文本框 227"/>
                <wp:cNvGraphicFramePr/>
                <a:graphic xmlns:a="http://schemas.openxmlformats.org/drawingml/2006/main">
                  <a:graphicData uri="http://schemas.microsoft.com/office/word/2010/wordprocessingShape">
                    <wps:wsp>
                      <wps:cNvSpPr txBox="1"/>
                      <wps:spPr>
                        <a:xfrm>
                          <a:off x="0" y="0"/>
                          <a:ext cx="468630" cy="213360"/>
                        </a:xfrm>
                        <a:prstGeom prst="rect">
                          <a:avLst/>
                        </a:prstGeom>
                        <a:noFill/>
                        <a:ln w="6096" cap="flat" cmpd="sng">
                          <a:solidFill>
                            <a:srgbClr val="000000"/>
                          </a:solidFill>
                          <a:prstDash val="solid"/>
                          <a:miter/>
                          <a:headEnd type="none" w="med" len="med"/>
                          <a:tailEnd type="none" w="med" len="med"/>
                        </a:ln>
                      </wps:spPr>
                      <wps:txbx>
                        <w:txbxContent>
                          <w:p>
                            <w:pPr>
                              <w:pStyle w:val="3"/>
                              <w:spacing w:before="1"/>
                              <w:ind w:right="-15"/>
                              <w:rPr>
                                <w:rFonts w:ascii="Times New Roman"/>
                              </w:rPr>
                            </w:pPr>
                            <w:r>
                              <w:rPr>
                                <w:rFonts w:ascii="Times New Roman"/>
                                <w:spacing w:val="-20"/>
                              </w:rPr>
                              <w:t>XXXX</w:t>
                            </w:r>
                          </w:p>
                        </w:txbxContent>
                      </wps:txbx>
                      <wps:bodyPr lIns="0" tIns="0" rIns="0" bIns="0" upright="1"/>
                    </wps:wsp>
                  </a:graphicData>
                </a:graphic>
              </wp:anchor>
            </w:drawing>
          </mc:Choice>
          <mc:Fallback>
            <w:pict>
              <v:shape id="文本框 227" o:spid="_x0000_s1026" o:spt="202" type="#_x0000_t202" style="position:absolute;left:0pt;margin-left:167pt;margin-top:5.8pt;height:16.8pt;width:36.9pt;mso-position-horizontal-relative:page;z-index:251662336;mso-width-relative:page;mso-height-relative:page;" filled="f" stroked="t" coordsize="21600,21600" o:gfxdata="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VJDgdYAAAAJAQAADwAAAAAA&#10;AAABACAAAAAiAAAAZHJzL2Rvd25yZXYueG1sUEsBAhQAFAAAAAgAh07iQOB4c8UVAgAAMwQAAA4A&#10;AAAAAAAAAQAgAAAAJQEAAGRycy9lMm9Eb2MueG1sUEsFBgAAAAAGAAYAWQEAAKwFAAAAAA==&#10;">
                <v:fill on="f" focussize="0,0"/>
                <v:stroke weight="0.48pt" color="#000000" joinstyle="miter"/>
                <v:imagedata o:title=""/>
                <o:lock v:ext="edit" aspectratio="f"/>
                <v:textbox inset="0mm,0mm,0mm,0mm">
                  <w:txbxContent>
                    <w:p>
                      <w:pPr>
                        <w:pStyle w:val="3"/>
                        <w:spacing w:before="1"/>
                        <w:ind w:right="-15"/>
                        <w:rPr>
                          <w:rFonts w:ascii="Times New Roman"/>
                        </w:rPr>
                      </w:pPr>
                      <w:r>
                        <w:rPr>
                          <w:rFonts w:ascii="Times New Roman"/>
                          <w:spacing w:val="-20"/>
                        </w:rPr>
                        <w:t>XXXX</w:t>
                      </w:r>
                    </w:p>
                  </w:txbxContent>
                </v:textbox>
              </v:shape>
            </w:pict>
          </mc:Fallback>
        </mc:AlternateContent>
      </w:r>
      <w:r>
        <w:rPr>
          <w:position w:val="-8"/>
        </w:rPr>
        <w:t>或</w:t>
      </w:r>
      <w:r>
        <w:rPr>
          <w:position w:val="-8"/>
        </w:rPr>
        <w:tab/>
      </w:r>
      <w:r>
        <w:rPr>
          <w:spacing w:val="-40"/>
        </w:rPr>
        <w:t>例如：显</w:t>
      </w:r>
      <w:r>
        <w:t>示</w:t>
      </w:r>
      <w:r>
        <w:tab/>
      </w:r>
      <w:r>
        <w:rPr>
          <w:spacing w:val="-40"/>
        </w:rPr>
        <w:t>代表波特率</w:t>
      </w:r>
      <w:r>
        <w:rPr>
          <w:spacing w:val="19"/>
        </w:rPr>
        <w:t>为</w:t>
      </w:r>
      <w:r>
        <w:rPr>
          <w:rFonts w:ascii="Times New Roman" w:eastAsia="Times New Roman"/>
          <w:spacing w:val="-22"/>
        </w:rPr>
        <w:t>115200</w:t>
      </w:r>
    </w:p>
    <w:p>
      <w:pPr>
        <w:pStyle w:val="3"/>
        <w:tabs>
          <w:tab w:val="left" w:pos="2986"/>
        </w:tabs>
        <w:spacing w:line="326" w:lineRule="exact"/>
        <w:ind w:left="1428"/>
        <w:rPr>
          <w:rFonts w:ascii="Times New Roman" w:eastAsia="Times New Roman"/>
        </w:rPr>
      </w:pPr>
      <w:r>
        <w:rPr>
          <w:spacing w:val="-40"/>
        </w:rPr>
        <w:t>显</w:t>
      </w:r>
      <w:r>
        <w:t>示</w:t>
      </w:r>
      <w:r>
        <w:tab/>
      </w:r>
      <w:r>
        <w:rPr>
          <w:spacing w:val="-40"/>
        </w:rPr>
        <w:t>代表波特率</w:t>
      </w:r>
      <w:r>
        <w:rPr>
          <w:spacing w:val="19"/>
        </w:rPr>
        <w:t>为</w:t>
      </w:r>
      <w:r>
        <w:rPr>
          <w:rFonts w:ascii="Times New Roman" w:eastAsia="Times New Roman"/>
          <w:spacing w:val="-20"/>
        </w:rPr>
        <w:t>9600</w:t>
      </w:r>
    </w:p>
    <w:p>
      <w:pPr>
        <w:spacing w:after="0" w:line="326" w:lineRule="exact"/>
        <w:rPr>
          <w:rFonts w:ascii="Times New Roman" w:eastAsia="Times New Roman"/>
        </w:rPr>
        <w:sectPr>
          <w:type w:val="continuous"/>
          <w:pgSz w:w="11910" w:h="16840"/>
          <w:pgMar w:top="1600" w:right="0" w:bottom="280" w:left="720" w:header="720" w:footer="720" w:gutter="0"/>
          <w:cols w:equalWidth="0" w:num="3">
            <w:col w:w="806" w:space="46"/>
            <w:col w:w="1566" w:space="901"/>
            <w:col w:w="7871"/>
          </w:cols>
        </w:sectPr>
      </w:pPr>
    </w:p>
    <w:p>
      <w:pPr>
        <w:pStyle w:val="3"/>
        <w:rPr>
          <w:rFonts w:ascii="Times New Roman"/>
          <w:sz w:val="25"/>
        </w:rPr>
      </w:pPr>
    </w:p>
    <w:p>
      <w:pPr>
        <w:spacing w:after="0"/>
        <w:rPr>
          <w:rFonts w:ascii="Times New Roman"/>
          <w:sz w:val="25"/>
        </w:rPr>
        <w:sectPr>
          <w:type w:val="continuous"/>
          <w:pgSz w:w="11910" w:h="16840"/>
          <w:pgMar w:top="1600" w:right="0" w:bottom="280" w:left="720" w:header="720" w:footer="720" w:gutter="0"/>
          <w:cols w:space="720" w:num="1"/>
        </w:sectPr>
      </w:pPr>
    </w:p>
    <w:p>
      <w:pPr>
        <w:pStyle w:val="3"/>
        <w:spacing w:before="11"/>
        <w:rPr>
          <w:rFonts w:ascii="Times New Roman"/>
          <w:sz w:val="21"/>
        </w:rPr>
      </w:pPr>
    </w:p>
    <w:p>
      <w:pPr>
        <w:pStyle w:val="3"/>
        <w:spacing w:line="242" w:lineRule="auto"/>
        <w:ind w:left="415" w:hanging="91"/>
      </w:pPr>
      <w:r>
        <w:rPr>
          <w:spacing w:val="-49"/>
        </w:rPr>
        <w:t>再按</w:t>
      </w:r>
      <w:r>
        <w:rPr>
          <w:spacing w:val="-20"/>
        </w:rPr>
        <w:t>SET</w:t>
      </w:r>
    </w:p>
    <w:p>
      <w:pPr>
        <w:pStyle w:val="3"/>
        <w:spacing w:before="60"/>
        <w:ind w:left="325"/>
      </w:pPr>
      <w:r>
        <w:br w:type="column"/>
      </w:r>
      <w:r>
        <w:rPr>
          <w:spacing w:val="-40"/>
        </w:rPr>
        <w:t>交替显示：</w:t>
      </w:r>
    </w:p>
    <w:p>
      <w:pPr>
        <w:pStyle w:val="3"/>
        <w:ind w:left="440" w:right="-202"/>
        <w:rPr>
          <w:sz w:val="20"/>
        </w:rPr>
      </w:pPr>
      <w:r>
        <w:rPr>
          <w:sz w:val="20"/>
        </w:rPr>
        <mc:AlternateContent>
          <mc:Choice Requires="wpg">
            <w:drawing>
              <wp:inline distT="0" distB="0" distL="114300" distR="114300">
                <wp:extent cx="799465" cy="243205"/>
                <wp:effectExtent l="1270" t="1270" r="0" b="3175"/>
                <wp:docPr id="114" name="组合 228"/>
                <wp:cNvGraphicFramePr/>
                <a:graphic xmlns:a="http://schemas.openxmlformats.org/drawingml/2006/main">
                  <a:graphicData uri="http://schemas.microsoft.com/office/word/2010/wordprocessingGroup">
                    <wpg:wgp>
                      <wpg:cNvGrpSpPr/>
                      <wpg:grpSpPr>
                        <a:xfrm>
                          <a:off x="0" y="0"/>
                          <a:ext cx="799465" cy="243205"/>
                          <a:chOff x="0" y="0"/>
                          <a:chExt cx="1259" cy="383"/>
                        </a:xfrm>
                      </wpg:grpSpPr>
                      <wps:wsp>
                        <wps:cNvPr id="109" name="直线 229"/>
                        <wps:cNvSpPr/>
                        <wps:spPr>
                          <a:xfrm>
                            <a:off x="0" y="5"/>
                            <a:ext cx="979" cy="0"/>
                          </a:xfrm>
                          <a:prstGeom prst="line">
                            <a:avLst/>
                          </a:prstGeom>
                          <a:ln w="6096" cap="flat" cmpd="sng">
                            <a:solidFill>
                              <a:srgbClr val="000000"/>
                            </a:solidFill>
                            <a:prstDash val="solid"/>
                            <a:headEnd type="none" w="med" len="med"/>
                            <a:tailEnd type="none" w="med" len="med"/>
                          </a:ln>
                        </wps:spPr>
                        <wps:bodyPr upright="1"/>
                      </wps:wsp>
                      <wps:wsp>
                        <wps:cNvPr id="110" name="直线 230"/>
                        <wps:cNvSpPr/>
                        <wps:spPr>
                          <a:xfrm>
                            <a:off x="5" y="0"/>
                            <a:ext cx="0" cy="383"/>
                          </a:xfrm>
                          <a:prstGeom prst="line">
                            <a:avLst/>
                          </a:prstGeom>
                          <a:ln w="6096" cap="flat" cmpd="sng">
                            <a:solidFill>
                              <a:srgbClr val="000000"/>
                            </a:solidFill>
                            <a:prstDash val="solid"/>
                            <a:headEnd type="none" w="med" len="med"/>
                            <a:tailEnd type="none" w="med" len="med"/>
                          </a:ln>
                        </wps:spPr>
                        <wps:bodyPr upright="1"/>
                      </wps:wsp>
                      <wps:wsp>
                        <wps:cNvPr id="111" name="直线 231"/>
                        <wps:cNvSpPr/>
                        <wps:spPr>
                          <a:xfrm>
                            <a:off x="974" y="0"/>
                            <a:ext cx="0" cy="383"/>
                          </a:xfrm>
                          <a:prstGeom prst="line">
                            <a:avLst/>
                          </a:prstGeom>
                          <a:ln w="6096" cap="flat" cmpd="sng">
                            <a:solidFill>
                              <a:srgbClr val="000000"/>
                            </a:solidFill>
                            <a:prstDash val="solid"/>
                            <a:headEnd type="none" w="med" len="med"/>
                            <a:tailEnd type="none" w="med" len="med"/>
                          </a:ln>
                        </wps:spPr>
                        <wps:bodyPr upright="1"/>
                      </wps:wsp>
                      <wps:wsp>
                        <wps:cNvPr id="112" name="直线 232"/>
                        <wps:cNvSpPr/>
                        <wps:spPr>
                          <a:xfrm>
                            <a:off x="0" y="378"/>
                            <a:ext cx="979" cy="0"/>
                          </a:xfrm>
                          <a:prstGeom prst="line">
                            <a:avLst/>
                          </a:prstGeom>
                          <a:ln w="6096" cap="flat" cmpd="sng">
                            <a:solidFill>
                              <a:srgbClr val="000000"/>
                            </a:solidFill>
                            <a:prstDash val="solid"/>
                            <a:headEnd type="none" w="med" len="med"/>
                            <a:tailEnd type="none" w="med" len="med"/>
                          </a:ln>
                        </wps:spPr>
                        <wps:bodyPr upright="1"/>
                      </wps:wsp>
                      <wps:wsp>
                        <wps:cNvPr id="113" name="文本框 233"/>
                        <wps:cNvSpPr txBox="1"/>
                        <wps:spPr>
                          <a:xfrm>
                            <a:off x="0" y="0"/>
                            <a:ext cx="1259" cy="383"/>
                          </a:xfrm>
                          <a:prstGeom prst="rect">
                            <a:avLst/>
                          </a:prstGeom>
                          <a:noFill/>
                          <a:ln>
                            <a:noFill/>
                          </a:ln>
                        </wps:spPr>
                        <wps:txbx>
                          <w:txbxContent>
                            <w:p>
                              <w:pPr>
                                <w:spacing w:before="11"/>
                                <w:ind w:left="9" w:right="0" w:firstLine="0"/>
                                <w:jc w:val="left"/>
                                <w:rPr>
                                  <w:sz w:val="28"/>
                                </w:rPr>
                              </w:pPr>
                              <w:r>
                                <w:rPr>
                                  <w:spacing w:val="-38"/>
                                  <w:sz w:val="28"/>
                                </w:rPr>
                                <w:t></w:t>
                              </w:r>
                              <w:r>
                                <w:rPr>
                                  <w:spacing w:val="-19"/>
                                  <w:sz w:val="28"/>
                                </w:rPr>
                                <w:t>和</w:t>
                              </w:r>
                            </w:p>
                          </w:txbxContent>
                        </wps:txbx>
                        <wps:bodyPr lIns="0" tIns="0" rIns="0" bIns="0" upright="1"/>
                      </wps:wsp>
                    </wpg:wgp>
                  </a:graphicData>
                </a:graphic>
              </wp:inline>
            </w:drawing>
          </mc:Choice>
          <mc:Fallback>
            <w:pict>
              <v:group id="组合 228" o:spid="_x0000_s1026" o:spt="203" style="height:19.15pt;width:62.95pt;" coordsize="1259,383" o:gfxdata="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">
                <o:lock v:ext="edit" aspectratio="f"/>
                <v:line id="直线 229" o:spid="_x0000_s1026" o:spt="20" style="position:absolute;left:0;top:5;height:0;width:979;" filled="f" stroked="t" coordsize="21600,21600" o:gfxdata="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NR5LsAAADc&#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230" o:spid="_x0000_s1026" o:spt="20" style="position:absolute;left:5;top:0;height:383;width:0;" filled="f" stroked="t" coordsize="21600,21600" o:gfxdata="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4BupL4A&#10;AADc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231" o:spid="_x0000_s1026" o:spt="20" style="position:absolute;left:974;top:0;height:383;width:0;" filled="f" stroked="t" coordsize="21600,21600" o:gfxdata="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MzLP7sAAADc&#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232" o:spid="_x0000_s1026" o:spt="20" style="position:absolute;left:0;top:378;height:0;width:979;" filled="f" stroked="t" coordsize="21600,21600" o:gfxdata="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B5VSLsAAADc&#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shape id="文本框 233" o:spid="_x0000_s1026" o:spt="202" type="#_x0000_t202" style="position:absolute;left:0;top:0;height:383;width:1259;" filled="f" stroked="f" coordsize="21600,21600" o:gfxdata="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KLXsi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11"/>
                          <w:ind w:left="9" w:right="0" w:firstLine="0"/>
                          <w:jc w:val="left"/>
                          <w:rPr>
                            <w:sz w:val="28"/>
                          </w:rPr>
                        </w:pPr>
                        <w:r>
                          <w:rPr>
                            <w:spacing w:val="-38"/>
                            <w:sz w:val="28"/>
                          </w:rPr>
                          <w:t></w:t>
                        </w:r>
                        <w:r>
                          <w:rPr>
                            <w:spacing w:val="-19"/>
                            <w:sz w:val="28"/>
                          </w:rPr>
                          <w:t>和</w:t>
                        </w:r>
                      </w:p>
                    </w:txbxContent>
                  </v:textbox>
                </v:shape>
                <w10:wrap type="none"/>
                <w10:anchorlock/>
              </v:group>
            </w:pict>
          </mc:Fallback>
        </mc:AlternateContent>
      </w:r>
    </w:p>
    <w:p>
      <w:pPr>
        <w:pStyle w:val="3"/>
        <w:tabs>
          <w:tab w:val="left" w:pos="1428"/>
        </w:tabs>
        <w:spacing w:before="193"/>
        <w:ind w:left="325"/>
      </w:pPr>
      <w:r>
        <w:br w:type="column"/>
      </w:r>
      <w:r>
        <w:rPr>
          <w:position w:val="-13"/>
        </w:rPr>
        <w:t>或</w:t>
      </w:r>
      <w:r>
        <w:rPr>
          <w:position w:val="-13"/>
        </w:rPr>
        <w:tab/>
      </w:r>
      <w:r>
        <w:rPr>
          <w:spacing w:val="-40"/>
        </w:rPr>
        <w:t>提示按</w:t>
      </w:r>
      <w:r>
        <w:rPr>
          <w:rFonts w:ascii="Marlett" w:hAnsi="Marlett" w:eastAsia="Marlett"/>
          <w:b w:val="0"/>
          <w:spacing w:val="-20"/>
          <w:position w:val="-13"/>
          <w:sz w:val="52"/>
        </w:rPr>
        <w:t></w:t>
      </w:r>
      <w:r>
        <w:rPr>
          <w:spacing w:val="-40"/>
        </w:rPr>
        <w:t>键或</w:t>
      </w:r>
      <w:r>
        <w:rPr>
          <w:rFonts w:ascii="Marlett" w:hAnsi="Marlett" w:eastAsia="Marlett"/>
          <w:b w:val="0"/>
          <w:spacing w:val="-20"/>
          <w:position w:val="-13"/>
          <w:sz w:val="52"/>
        </w:rPr>
        <w:t></w:t>
      </w:r>
      <w:r>
        <w:rPr>
          <w:spacing w:val="-40"/>
        </w:rPr>
        <w:t>键设定对通讯设备地</w:t>
      </w:r>
      <w:r>
        <w:rPr>
          <w:spacing w:val="-113"/>
        </w:rPr>
        <w:t>址</w:t>
      </w:r>
      <w:r>
        <w:rPr>
          <w:spacing w:val="-40"/>
        </w:rPr>
        <w:t>（机号</w:t>
      </w:r>
      <w:r>
        <w:rPr>
          <w:spacing w:val="-160"/>
        </w:rPr>
        <w:t>）</w:t>
      </w:r>
      <w:r>
        <w:t>。</w:t>
      </w:r>
    </w:p>
    <w:p>
      <w:pPr>
        <w:spacing w:after="0"/>
        <w:sectPr>
          <w:type w:val="continuous"/>
          <w:pgSz w:w="11910" w:h="16840"/>
          <w:pgMar w:top="1600" w:right="0" w:bottom="280" w:left="720" w:header="720" w:footer="720" w:gutter="0"/>
          <w:cols w:equalWidth="0" w:num="3">
            <w:col w:w="806" w:space="46"/>
            <w:col w:w="1566" w:space="901"/>
            <w:col w:w="7871"/>
          </w:cols>
        </w:sectPr>
      </w:pPr>
    </w:p>
    <w:p>
      <w:pPr>
        <w:pStyle w:val="3"/>
        <w:spacing w:before="4"/>
        <w:rPr>
          <w:sz w:val="11"/>
        </w:rPr>
      </w:pPr>
    </w:p>
    <w:p>
      <w:pPr>
        <w:spacing w:after="0"/>
        <w:rPr>
          <w:sz w:val="11"/>
        </w:rPr>
        <w:sectPr>
          <w:type w:val="continuous"/>
          <w:pgSz w:w="11910" w:h="16840"/>
          <w:pgMar w:top="1600" w:right="0" w:bottom="280" w:left="720" w:header="720" w:footer="720" w:gutter="0"/>
          <w:cols w:space="720" w:num="1"/>
        </w:sectPr>
      </w:pPr>
    </w:p>
    <w:p>
      <w:pPr>
        <w:pStyle w:val="3"/>
        <w:spacing w:before="60" w:line="242" w:lineRule="auto"/>
        <w:ind w:left="415" w:hanging="91"/>
      </w:pPr>
      <w:r>
        <mc:AlternateContent>
          <mc:Choice Requires="wps">
            <w:drawing>
              <wp:anchor distT="0" distB="0" distL="114300" distR="114300" simplePos="0" relativeHeight="251662336" behindDoc="0" locked="0" layoutInCell="1" allowOverlap="1">
                <wp:simplePos x="0" y="0"/>
                <wp:positionH relativeFrom="page">
                  <wp:posOffset>2120900</wp:posOffset>
                </wp:positionH>
                <wp:positionV relativeFrom="paragraph">
                  <wp:posOffset>-429260</wp:posOffset>
                </wp:positionV>
                <wp:extent cx="468630" cy="213360"/>
                <wp:effectExtent l="5080" t="4445" r="21590" b="10795"/>
                <wp:wrapNone/>
                <wp:docPr id="88" name="文本框 234"/>
                <wp:cNvGraphicFramePr/>
                <a:graphic xmlns:a="http://schemas.openxmlformats.org/drawingml/2006/main">
                  <a:graphicData uri="http://schemas.microsoft.com/office/word/2010/wordprocessingShape">
                    <wps:wsp>
                      <wps:cNvSpPr txBox="1"/>
                      <wps:spPr>
                        <a:xfrm>
                          <a:off x="0" y="0"/>
                          <a:ext cx="468630" cy="213360"/>
                        </a:xfrm>
                        <a:prstGeom prst="rect">
                          <a:avLst/>
                        </a:prstGeom>
                        <a:noFill/>
                        <a:ln w="6096" cap="flat" cmpd="sng">
                          <a:solidFill>
                            <a:srgbClr val="000000"/>
                          </a:solidFill>
                          <a:prstDash val="solid"/>
                          <a:miter/>
                          <a:headEnd type="none" w="med" len="med"/>
                          <a:tailEnd type="none" w="med" len="med"/>
                        </a:ln>
                      </wps:spPr>
                      <wps:txbx>
                        <w:txbxContent>
                          <w:p>
                            <w:pPr>
                              <w:pStyle w:val="3"/>
                              <w:spacing w:before="1"/>
                              <w:ind w:right="-15"/>
                              <w:rPr>
                                <w:rFonts w:ascii="Times New Roman"/>
                              </w:rPr>
                            </w:pPr>
                            <w:r>
                              <w:rPr>
                                <w:rFonts w:ascii="Times New Roman"/>
                                <w:spacing w:val="-20"/>
                              </w:rPr>
                              <w:t>XXXX</w:t>
                            </w:r>
                          </w:p>
                        </w:txbxContent>
                      </wps:txbx>
                      <wps:bodyPr lIns="0" tIns="0" rIns="0" bIns="0" upright="1"/>
                    </wps:wsp>
                  </a:graphicData>
                </a:graphic>
              </wp:anchor>
            </w:drawing>
          </mc:Choice>
          <mc:Fallback>
            <w:pict>
              <v:shape id="文本框 234" o:spid="_x0000_s1026" o:spt="202" type="#_x0000_t202" style="position:absolute;left:0pt;margin-left:167pt;margin-top:-33.8pt;height:16.8pt;width:36.9pt;mso-position-horizontal-relative:page;z-index:251662336;mso-width-relative:page;mso-height-relative:page;" filled="f" stroked="t" coordsize="21600,21600" o:gfxdata="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7n/Z61wAAAAsBAAAPAAAA&#10;AAAAAAEAIAAAACIAAABkcnMvZG93bnJldi54bWxQSwECFAAUAAAACACHTuJA+OjPQxYCAAAzBAAA&#10;DgAAAAAAAAABACAAAAAmAQAAZHJzL2Uyb0RvYy54bWxQSwUGAAAAAAYABgBZAQAArgUAAAAA&#10;">
                <v:fill on="f" focussize="0,0"/>
                <v:stroke weight="0.48pt" color="#000000" joinstyle="miter"/>
                <v:imagedata o:title=""/>
                <o:lock v:ext="edit" aspectratio="f"/>
                <v:textbox inset="0mm,0mm,0mm,0mm">
                  <w:txbxContent>
                    <w:p>
                      <w:pPr>
                        <w:pStyle w:val="3"/>
                        <w:spacing w:before="1"/>
                        <w:ind w:right="-15"/>
                        <w:rPr>
                          <w:rFonts w:ascii="Times New Roman"/>
                        </w:rPr>
                      </w:pPr>
                      <w:r>
                        <w:rPr>
                          <w:rFonts w:ascii="Times New Roman"/>
                          <w:spacing w:val="-20"/>
                        </w:rPr>
                        <w:t>XXXX</w:t>
                      </w:r>
                    </w:p>
                  </w:txbxContent>
                </v:textbox>
              </v:shape>
            </w:pict>
          </mc:Fallback>
        </mc:AlternateContent>
      </w:r>
      <w:r>
        <w:rPr>
          <w:spacing w:val="-49"/>
        </w:rPr>
        <w:t>再按</w:t>
      </w:r>
      <w:r>
        <w:rPr>
          <w:spacing w:val="-20"/>
        </w:rPr>
        <w:t>SET</w:t>
      </w:r>
    </w:p>
    <w:p>
      <w:pPr>
        <w:pStyle w:val="3"/>
        <w:tabs>
          <w:tab w:val="left" w:pos="3895"/>
        </w:tabs>
        <w:spacing w:before="243"/>
        <w:ind w:left="325"/>
      </w:pPr>
      <w:r>
        <w:br w:type="column"/>
      </w:r>
      <w:r>
        <w:rPr>
          <w:spacing w:val="-40"/>
        </w:rPr>
        <w:t>显示</w:t>
      </w:r>
      <w:r>
        <w:rPr>
          <w:spacing w:val="-19"/>
        </w:rPr>
        <w:t>：</w:t>
      </w:r>
      <w:r>
        <w:rPr>
          <w:rFonts w:ascii="Times New Roman" w:eastAsia="Times New Roman"/>
          <w:spacing w:val="-19"/>
        </w:rPr>
        <w:t>XXXX</w:t>
      </w:r>
      <w:r>
        <w:rPr>
          <w:rFonts w:ascii="Times New Roman" w:eastAsia="Times New Roman"/>
          <w:spacing w:val="-19"/>
        </w:rPr>
        <w:tab/>
      </w:r>
      <w:r>
        <w:rPr>
          <w:spacing w:val="-40"/>
        </w:rPr>
        <w:t>退出设定状态</w:t>
      </w:r>
      <w:r>
        <w:rPr>
          <w:rFonts w:ascii="Times New Roman" w:eastAsia="Times New Roman"/>
          <w:spacing w:val="-20"/>
        </w:rPr>
        <w:t>,</w:t>
      </w:r>
      <w:r>
        <w:rPr>
          <w:spacing w:val="-40"/>
        </w:rPr>
        <w:t>显示测量值</w:t>
      </w:r>
    </w:p>
    <w:p>
      <w:pPr>
        <w:spacing w:after="0"/>
        <w:sectPr>
          <w:type w:val="continuous"/>
          <w:pgSz w:w="11910" w:h="16840"/>
          <w:pgMar w:top="1600" w:right="0" w:bottom="280" w:left="720" w:header="720" w:footer="720" w:gutter="0"/>
          <w:cols w:equalWidth="0" w:num="2">
            <w:col w:w="806" w:space="46"/>
            <w:col w:w="10338"/>
          </w:cols>
        </w:sectPr>
      </w:pPr>
    </w:p>
    <w:p>
      <w:pPr>
        <w:pStyle w:val="3"/>
        <w:spacing w:before="14" w:after="3"/>
        <w:ind w:left="618"/>
      </w:pPr>
      <w:r>
        <mc:AlternateContent>
          <mc:Choice Requires="wps">
            <w:drawing>
              <wp:anchor distT="0" distB="0" distL="114300" distR="114300" simplePos="0" relativeHeight="251668480" behindDoc="1" locked="0" layoutInCell="1" allowOverlap="1">
                <wp:simplePos x="0" y="0"/>
                <wp:positionH relativeFrom="page">
                  <wp:posOffset>1661795</wp:posOffset>
                </wp:positionH>
                <wp:positionV relativeFrom="paragraph">
                  <wp:posOffset>-338455</wp:posOffset>
                </wp:positionV>
                <wp:extent cx="474980" cy="219710"/>
                <wp:effectExtent l="1270" t="1270" r="19050" b="7620"/>
                <wp:wrapNone/>
                <wp:docPr id="164" name="任意多边形 235"/>
                <wp:cNvGraphicFramePr/>
                <a:graphic xmlns:a="http://schemas.openxmlformats.org/drawingml/2006/main">
                  <a:graphicData uri="http://schemas.microsoft.com/office/word/2010/wordprocessingShape">
                    <wps:wsp>
                      <wps:cNvSpPr/>
                      <wps:spPr>
                        <a:xfrm>
                          <a:off x="0" y="0"/>
                          <a:ext cx="474980" cy="219710"/>
                        </a:xfrm>
                        <a:custGeom>
                          <a:avLst/>
                          <a:gdLst/>
                          <a:ahLst/>
                          <a:cxnLst/>
                          <a:pathLst>
                            <a:path w="748" h="346">
                              <a:moveTo>
                                <a:pt x="0" y="5"/>
                              </a:moveTo>
                              <a:lnTo>
                                <a:pt x="748" y="5"/>
                              </a:lnTo>
                              <a:moveTo>
                                <a:pt x="5" y="0"/>
                              </a:moveTo>
                              <a:lnTo>
                                <a:pt x="5" y="346"/>
                              </a:lnTo>
                              <a:moveTo>
                                <a:pt x="743" y="0"/>
                              </a:moveTo>
                              <a:lnTo>
                                <a:pt x="743" y="346"/>
                              </a:lnTo>
                              <a:moveTo>
                                <a:pt x="0" y="341"/>
                              </a:moveTo>
                              <a:lnTo>
                                <a:pt x="748" y="341"/>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235" o:spid="_x0000_s1026" o:spt="100" style="position:absolute;left:0pt;margin-left:130.85pt;margin-top:-26.65pt;height:17.3pt;width:37.4pt;mso-position-horizontal-relative:page;z-index:-251648000;mso-width-relative:page;mso-height-relative:page;" filled="f" stroked="t" coordsize="748,346" o:gfxdata="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Pa3MqdkAAAALAQAADwAAAAAAAAABACAAAAAiAAAAZHJzL2Rvd25yZXYu&#10;eG1sUEsBAhQAFAAAAAgAh07iQLcsVAJsAgAAggUAAA4AAAAAAAAAAQAgAAAAKAEAAGRycy9lMm9E&#10;b2MueG1sUEsFBgAAAAAGAAYAWQEAAAYGAAAAAA==&#10;" path="m0,5l748,5m5,0l5,346m743,0l743,346m0,341l748,341e">
                <v:fill on="f" focussize="0,0"/>
                <v:stroke weight="0.48pt" color="#000000" joinstyle="round"/>
                <v:imagedata o:title=""/>
                <o:lock v:ext="edit" aspectratio="f"/>
              </v:shape>
            </w:pict>
          </mc:Fallback>
        </mc:AlternateContent>
      </w:r>
      <w:r>
        <mc:AlternateContent>
          <mc:Choice Requires="wps">
            <w:drawing>
              <wp:anchor distT="0" distB="0" distL="114300" distR="114300" simplePos="0" relativeHeight="251668480" behindDoc="1" locked="0" layoutInCell="1" allowOverlap="1">
                <wp:simplePos x="0" y="0"/>
                <wp:positionH relativeFrom="page">
                  <wp:posOffset>2522855</wp:posOffset>
                </wp:positionH>
                <wp:positionV relativeFrom="paragraph">
                  <wp:posOffset>1192530</wp:posOffset>
                </wp:positionV>
                <wp:extent cx="629920" cy="243205"/>
                <wp:effectExtent l="1270" t="1270" r="16510" b="3175"/>
                <wp:wrapNone/>
                <wp:docPr id="165" name="任意多边形 236"/>
                <wp:cNvGraphicFramePr/>
                <a:graphic xmlns:a="http://schemas.openxmlformats.org/drawingml/2006/main">
                  <a:graphicData uri="http://schemas.microsoft.com/office/word/2010/wordprocessingShape">
                    <wps:wsp>
                      <wps:cNvSpPr/>
                      <wps:spPr>
                        <a:xfrm>
                          <a:off x="0" y="0"/>
                          <a:ext cx="629920" cy="243205"/>
                        </a:xfrm>
                        <a:custGeom>
                          <a:avLst/>
                          <a:gdLst/>
                          <a:ahLst/>
                          <a:cxnLst/>
                          <a:pathLst>
                            <a:path w="992" h="383">
                              <a:moveTo>
                                <a:pt x="0" y="5"/>
                              </a:moveTo>
                              <a:lnTo>
                                <a:pt x="991" y="5"/>
                              </a:lnTo>
                              <a:moveTo>
                                <a:pt x="5" y="0"/>
                              </a:moveTo>
                              <a:lnTo>
                                <a:pt x="5" y="383"/>
                              </a:lnTo>
                              <a:moveTo>
                                <a:pt x="987" y="0"/>
                              </a:moveTo>
                              <a:lnTo>
                                <a:pt x="987" y="383"/>
                              </a:lnTo>
                              <a:moveTo>
                                <a:pt x="0" y="378"/>
                              </a:moveTo>
                              <a:lnTo>
                                <a:pt x="991" y="378"/>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236" o:spid="_x0000_s1026" o:spt="100" style="position:absolute;left:0pt;margin-left:198.65pt;margin-top:93.9pt;height:19.15pt;width:49.6pt;mso-position-horizontal-relative:page;z-index:-251648000;mso-width-relative:page;mso-height-relative:page;" filled="f" stroked="t" coordsize="992,383" o:gfxdata="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FWTTSvaAAAACwEAAA8AAAAAAAAAAQAgAAAAIgAAAGRycy9k&#10;b3ducmV2LnhtbFBLAQIUABQAAAAIAIdO4kB56iG+cgIAAIIFAAAOAAAAAAAAAAEAIAAAACkBAABk&#10;cnMvZTJvRG9jLnhtbFBLBQYAAAAABgAGAFkBAAANBgAAAAA=&#10;" path="m0,5l991,5m5,0l5,383m987,0l987,383m0,378l991,378e">
                <v:fill on="f" focussize="0,0"/>
                <v:stroke weight="0.48pt" color="#000000" joinstyle="round"/>
                <v:imagedata o:title=""/>
                <o:lock v:ext="edit" aspectratio="f"/>
              </v:shape>
            </w:pict>
          </mc:Fallback>
        </mc:AlternateContent>
      </w:r>
      <w:r>
        <mc:AlternateContent>
          <mc:Choice Requires="wps">
            <w:drawing>
              <wp:anchor distT="0" distB="0" distL="114300" distR="114300" simplePos="0" relativeHeight="251668480" behindDoc="1" locked="0" layoutInCell="1" allowOverlap="1">
                <wp:simplePos x="0" y="0"/>
                <wp:positionH relativeFrom="page">
                  <wp:posOffset>3306445</wp:posOffset>
                </wp:positionH>
                <wp:positionV relativeFrom="paragraph">
                  <wp:posOffset>1192530</wp:posOffset>
                </wp:positionV>
                <wp:extent cx="631190" cy="243205"/>
                <wp:effectExtent l="1270" t="1270" r="15240" b="3175"/>
                <wp:wrapNone/>
                <wp:docPr id="166" name="任意多边形 237"/>
                <wp:cNvGraphicFramePr/>
                <a:graphic xmlns:a="http://schemas.openxmlformats.org/drawingml/2006/main">
                  <a:graphicData uri="http://schemas.microsoft.com/office/word/2010/wordprocessingShape">
                    <wps:wsp>
                      <wps:cNvSpPr/>
                      <wps:spPr>
                        <a:xfrm>
                          <a:off x="0" y="0"/>
                          <a:ext cx="631190" cy="243205"/>
                        </a:xfrm>
                        <a:custGeom>
                          <a:avLst/>
                          <a:gdLst/>
                          <a:ahLst/>
                          <a:cxnLst/>
                          <a:pathLst>
                            <a:path w="994" h="383">
                              <a:moveTo>
                                <a:pt x="0" y="5"/>
                              </a:moveTo>
                              <a:lnTo>
                                <a:pt x="994" y="5"/>
                              </a:lnTo>
                              <a:moveTo>
                                <a:pt x="5" y="0"/>
                              </a:moveTo>
                              <a:lnTo>
                                <a:pt x="5" y="383"/>
                              </a:lnTo>
                              <a:moveTo>
                                <a:pt x="989" y="0"/>
                              </a:moveTo>
                              <a:lnTo>
                                <a:pt x="989" y="383"/>
                              </a:lnTo>
                              <a:moveTo>
                                <a:pt x="0" y="378"/>
                              </a:moveTo>
                              <a:lnTo>
                                <a:pt x="994" y="378"/>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237" o:spid="_x0000_s1026" o:spt="100" style="position:absolute;left:0pt;margin-left:260.35pt;margin-top:93.9pt;height:19.15pt;width:49.7pt;mso-position-horizontal-relative:page;z-index:-251648000;mso-width-relative:page;mso-height-relative:page;" filled="f" stroked="t" coordsize="994,383" o:gfxdata="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dqvBQ9kAAAALAQAADwAAAAAAAAABACAAAAAiAAAAZHJzL2Rv&#10;d25yZXYueG1sUEsBAhQAFAAAAAgAh07iQNdv2RJyAgAAggUAAA4AAAAAAAAAAQAgAAAAKAEAAGRy&#10;cy9lMm9Eb2MueG1sUEsFBgAAAAAGAAYAWQEAAAwGAAAAAA==&#10;" path="m0,5l994,5m5,0l5,383m989,0l989,383m0,378l994,378e">
                <v:fill on="f" focussize="0,0"/>
                <v:stroke weight="0.48pt" color="#000000" joinstyle="round"/>
                <v:imagedata o:title=""/>
                <o:lock v:ext="edit" aspectratio="f"/>
              </v:shape>
            </w:pict>
          </mc:Fallback>
        </mc:AlternateContent>
      </w:r>
      <w:r>
        <mc:AlternateContent>
          <mc:Choice Requires="wps">
            <w:drawing>
              <wp:anchor distT="0" distB="0" distL="114300" distR="114300" simplePos="0" relativeHeight="251669504" behindDoc="1" locked="0" layoutInCell="1" allowOverlap="1">
                <wp:simplePos x="0" y="0"/>
                <wp:positionH relativeFrom="page">
                  <wp:posOffset>6157595</wp:posOffset>
                </wp:positionH>
                <wp:positionV relativeFrom="paragraph">
                  <wp:posOffset>1204595</wp:posOffset>
                </wp:positionV>
                <wp:extent cx="698500" cy="243205"/>
                <wp:effectExtent l="1270" t="1270" r="5080" b="3175"/>
                <wp:wrapNone/>
                <wp:docPr id="225" name="任意多边形 238"/>
                <wp:cNvGraphicFramePr/>
                <a:graphic xmlns:a="http://schemas.openxmlformats.org/drawingml/2006/main">
                  <a:graphicData uri="http://schemas.microsoft.com/office/word/2010/wordprocessingShape">
                    <wps:wsp>
                      <wps:cNvSpPr/>
                      <wps:spPr>
                        <a:xfrm>
                          <a:off x="0" y="0"/>
                          <a:ext cx="698500" cy="243205"/>
                        </a:xfrm>
                        <a:custGeom>
                          <a:avLst/>
                          <a:gdLst/>
                          <a:ahLst/>
                          <a:cxnLst/>
                          <a:pathLst>
                            <a:path w="1100" h="383">
                              <a:moveTo>
                                <a:pt x="0" y="5"/>
                              </a:moveTo>
                              <a:lnTo>
                                <a:pt x="1099" y="5"/>
                              </a:lnTo>
                              <a:moveTo>
                                <a:pt x="5" y="0"/>
                              </a:moveTo>
                              <a:lnTo>
                                <a:pt x="5" y="383"/>
                              </a:lnTo>
                              <a:moveTo>
                                <a:pt x="1095" y="0"/>
                              </a:moveTo>
                              <a:lnTo>
                                <a:pt x="1095" y="383"/>
                              </a:lnTo>
                              <a:moveTo>
                                <a:pt x="0" y="378"/>
                              </a:moveTo>
                              <a:lnTo>
                                <a:pt x="1099" y="378"/>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238" o:spid="_x0000_s1026" o:spt="100" style="position:absolute;left:0pt;margin-left:484.85pt;margin-top:94.85pt;height:19.15pt;width:55pt;mso-position-horizontal-relative:page;z-index:-251646976;mso-width-relative:page;mso-height-relative:page;" filled="f" stroked="t" coordsize="1100,383" o:gfxdata="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Yh7cl9UAAAAMAQAADwAAAAAAAAABACAAAAAiAAAAZHJzL2Rvd25yZXYu&#10;eG1sUEsBAhQAFAAAAAgAh07iQAChG1RwAgAAhwUAAA4AAAAAAAAAAQAgAAAAJAEAAGRycy9lMm9E&#10;b2MueG1sUEsFBgAAAAAGAAYAWQEAAAYGAAAAAA==&#10;" path="m0,5l1099,5m5,0l5,383m1095,0l1095,383m0,378l1099,378e">
                <v:fill on="f" focussize="0,0"/>
                <v:stroke weight="0.48pt" color="#000000" joinstyle="round"/>
                <v:imagedata o:title=""/>
                <o:lock v:ext="edit" aspectratio="f"/>
              </v:shape>
            </w:pict>
          </mc:Fallback>
        </mc:AlternateContent>
      </w:r>
      <w:r>
        <mc:AlternateContent>
          <mc:Choice Requires="wpg">
            <w:drawing>
              <wp:anchor distT="0" distB="0" distL="114300" distR="114300" simplePos="0" relativeHeight="251669504" behindDoc="1" locked="0" layoutInCell="1" allowOverlap="1">
                <wp:simplePos x="0" y="0"/>
                <wp:positionH relativeFrom="page">
                  <wp:posOffset>2562860</wp:posOffset>
                </wp:positionH>
                <wp:positionV relativeFrom="page">
                  <wp:posOffset>7936230</wp:posOffset>
                </wp:positionV>
                <wp:extent cx="723265" cy="243205"/>
                <wp:effectExtent l="1905" t="1270" r="17780" b="3175"/>
                <wp:wrapNone/>
                <wp:docPr id="229" name="组合 239"/>
                <wp:cNvGraphicFramePr/>
                <a:graphic xmlns:a="http://schemas.openxmlformats.org/drawingml/2006/main">
                  <a:graphicData uri="http://schemas.microsoft.com/office/word/2010/wordprocessingGroup">
                    <wpg:wgp>
                      <wpg:cNvGrpSpPr/>
                      <wpg:grpSpPr>
                        <a:xfrm>
                          <a:off x="0" y="0"/>
                          <a:ext cx="723265" cy="243205"/>
                          <a:chOff x="4037" y="12498"/>
                          <a:chExt cx="1139" cy="383"/>
                        </a:xfrm>
                      </wpg:grpSpPr>
                      <wps:wsp>
                        <wps:cNvPr id="226" name="直线 240"/>
                        <wps:cNvSpPr/>
                        <wps:spPr>
                          <a:xfrm>
                            <a:off x="4037" y="12503"/>
                            <a:ext cx="1139" cy="0"/>
                          </a:xfrm>
                          <a:prstGeom prst="line">
                            <a:avLst/>
                          </a:prstGeom>
                          <a:ln w="6096" cap="flat" cmpd="sng">
                            <a:solidFill>
                              <a:srgbClr val="000000"/>
                            </a:solidFill>
                            <a:prstDash val="solid"/>
                            <a:headEnd type="none" w="med" len="med"/>
                            <a:tailEnd type="none" w="med" len="med"/>
                          </a:ln>
                        </wps:spPr>
                        <wps:bodyPr upright="1"/>
                      </wps:wsp>
                      <wps:wsp>
                        <wps:cNvPr id="227" name="任意多边形 241"/>
                        <wps:cNvSpPr/>
                        <wps:spPr>
                          <a:xfrm>
                            <a:off x="4041" y="12498"/>
                            <a:ext cx="1130" cy="383"/>
                          </a:xfrm>
                          <a:custGeom>
                            <a:avLst/>
                            <a:gdLst/>
                            <a:ahLst/>
                            <a:cxnLst/>
                            <a:pathLst>
                              <a:path w="1130" h="383">
                                <a:moveTo>
                                  <a:pt x="0" y="0"/>
                                </a:moveTo>
                                <a:lnTo>
                                  <a:pt x="0" y="383"/>
                                </a:lnTo>
                                <a:moveTo>
                                  <a:pt x="1129" y="0"/>
                                </a:moveTo>
                                <a:lnTo>
                                  <a:pt x="1129" y="383"/>
                                </a:lnTo>
                              </a:path>
                            </a:pathLst>
                          </a:custGeom>
                          <a:noFill/>
                          <a:ln w="6096" cap="flat" cmpd="sng">
                            <a:solidFill>
                              <a:srgbClr val="000000"/>
                            </a:solidFill>
                            <a:prstDash val="solid"/>
                            <a:headEnd type="none" w="med" len="med"/>
                            <a:tailEnd type="none" w="med" len="med"/>
                          </a:ln>
                        </wps:spPr>
                        <wps:bodyPr upright="1"/>
                      </wps:wsp>
                      <wps:wsp>
                        <wps:cNvPr id="228" name="直线 242"/>
                        <wps:cNvSpPr/>
                        <wps:spPr>
                          <a:xfrm>
                            <a:off x="4037" y="12876"/>
                            <a:ext cx="1139" cy="0"/>
                          </a:xfrm>
                          <a:prstGeom prst="line">
                            <a:avLst/>
                          </a:prstGeom>
                          <a:ln w="6096" cap="flat" cmpd="sng">
                            <a:solidFill>
                              <a:srgbClr val="000000"/>
                            </a:solidFill>
                            <a:prstDash val="solid"/>
                            <a:headEnd type="none" w="med" len="med"/>
                            <a:tailEnd type="none" w="med" len="med"/>
                          </a:ln>
                        </wps:spPr>
                        <wps:bodyPr upright="1"/>
                      </wps:wsp>
                    </wpg:wgp>
                  </a:graphicData>
                </a:graphic>
              </wp:anchor>
            </w:drawing>
          </mc:Choice>
          <mc:Fallback>
            <w:pict>
              <v:group id="组合 239" o:spid="_x0000_s1026" o:spt="203" style="position:absolute;left:0pt;margin-left:201.8pt;margin-top:624.9pt;height:19.15pt;width:56.95pt;mso-position-horizontal-relative:page;mso-position-vertical-relative:page;z-index:-251646976;mso-width-relative:page;mso-height-relative:page;" coordorigin="4037,12498" coordsize="1139,383" o:gfxdata="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">
                <o:lock v:ext="edit" aspectratio="f"/>
                <v:line id="直线 240" o:spid="_x0000_s1026" o:spt="20" style="position:absolute;left:4037;top:12503;height:0;width:1139;" filled="f" stroked="t" coordsize="21600,21600" o:gfxdata="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5s+Iq/&#10;AAAA3A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shape id="任意多边形 241" o:spid="_x0000_s1026" o:spt="100" style="position:absolute;left:4041;top:12498;height:383;width:1130;" filled="f" stroked="t" coordsize="1130,383" o:gfxdata="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FjEnvQAA&#10;ANwAAAAPAAAAAAAAAAEAIAAAACIAAABkcnMvZG93bnJldi54bWxQSwECFAAUAAAACACHTuJAMy8F&#10;njsAAAA5AAAAEAAAAAAAAAABACAAAAAMAQAAZHJzL3NoYXBleG1sLnhtbFBLBQYAAAAABgAGAFsB&#10;AAC2AwAAAAA=&#10;" path="m0,0l0,383m1129,0l1129,383e">
                  <v:fill on="f" focussize="0,0"/>
                  <v:stroke weight="0.48pt" color="#000000" joinstyle="round"/>
                  <v:imagedata o:title=""/>
                  <o:lock v:ext="edit" aspectratio="f"/>
                </v:shape>
                <v:line id="直线 242" o:spid="_x0000_s1026" o:spt="20" style="position:absolute;left:4037;top:12876;height:0;width:1139;" filled="f" stroked="t" coordsize="21600,21600" o:gfxdata="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L/JY7sAAADc&#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group>
            </w:pict>
          </mc:Fallback>
        </mc:AlternateContent>
      </w:r>
      <w:r>
        <mc:AlternateContent>
          <mc:Choice Requires="wpg">
            <w:drawing>
              <wp:anchor distT="0" distB="0" distL="114300" distR="114300" simplePos="0" relativeHeight="251669504" behindDoc="1" locked="0" layoutInCell="1" allowOverlap="1">
                <wp:simplePos x="0" y="0"/>
                <wp:positionH relativeFrom="page">
                  <wp:posOffset>3507740</wp:posOffset>
                </wp:positionH>
                <wp:positionV relativeFrom="page">
                  <wp:posOffset>7948295</wp:posOffset>
                </wp:positionV>
                <wp:extent cx="429895" cy="219710"/>
                <wp:effectExtent l="1905" t="1270" r="6350" b="7620"/>
                <wp:wrapNone/>
                <wp:docPr id="233" name="组合 243"/>
                <wp:cNvGraphicFramePr/>
                <a:graphic xmlns:a="http://schemas.openxmlformats.org/drawingml/2006/main">
                  <a:graphicData uri="http://schemas.microsoft.com/office/word/2010/wordprocessingGroup">
                    <wpg:wgp>
                      <wpg:cNvGrpSpPr/>
                      <wpg:grpSpPr>
                        <a:xfrm>
                          <a:off x="0" y="0"/>
                          <a:ext cx="429895" cy="219710"/>
                          <a:chOff x="5525" y="12517"/>
                          <a:chExt cx="677" cy="346"/>
                        </a:xfrm>
                      </wpg:grpSpPr>
                      <wps:wsp>
                        <wps:cNvPr id="230" name="直线 244"/>
                        <wps:cNvSpPr/>
                        <wps:spPr>
                          <a:xfrm>
                            <a:off x="5525" y="12522"/>
                            <a:ext cx="677" cy="0"/>
                          </a:xfrm>
                          <a:prstGeom prst="line">
                            <a:avLst/>
                          </a:prstGeom>
                          <a:ln w="6096" cap="flat" cmpd="sng">
                            <a:solidFill>
                              <a:srgbClr val="000000"/>
                            </a:solidFill>
                            <a:prstDash val="solid"/>
                            <a:headEnd type="none" w="med" len="med"/>
                            <a:tailEnd type="none" w="med" len="med"/>
                          </a:ln>
                        </wps:spPr>
                        <wps:bodyPr upright="1"/>
                      </wps:wsp>
                      <wps:wsp>
                        <wps:cNvPr id="231" name="任意多边形 245"/>
                        <wps:cNvSpPr/>
                        <wps:spPr>
                          <a:xfrm>
                            <a:off x="5529" y="12517"/>
                            <a:ext cx="668" cy="346"/>
                          </a:xfrm>
                          <a:custGeom>
                            <a:avLst/>
                            <a:gdLst/>
                            <a:ahLst/>
                            <a:cxnLst/>
                            <a:pathLst>
                              <a:path w="668" h="346">
                                <a:moveTo>
                                  <a:pt x="0" y="0"/>
                                </a:moveTo>
                                <a:lnTo>
                                  <a:pt x="0" y="346"/>
                                </a:lnTo>
                                <a:moveTo>
                                  <a:pt x="667" y="0"/>
                                </a:moveTo>
                                <a:lnTo>
                                  <a:pt x="667" y="346"/>
                                </a:lnTo>
                              </a:path>
                            </a:pathLst>
                          </a:custGeom>
                          <a:noFill/>
                          <a:ln w="6096" cap="flat" cmpd="sng">
                            <a:solidFill>
                              <a:srgbClr val="000000"/>
                            </a:solidFill>
                            <a:prstDash val="solid"/>
                            <a:headEnd type="none" w="med" len="med"/>
                            <a:tailEnd type="none" w="med" len="med"/>
                          </a:ln>
                        </wps:spPr>
                        <wps:bodyPr upright="1"/>
                      </wps:wsp>
                      <wps:wsp>
                        <wps:cNvPr id="232" name="直线 246"/>
                        <wps:cNvSpPr/>
                        <wps:spPr>
                          <a:xfrm>
                            <a:off x="5525" y="12858"/>
                            <a:ext cx="677" cy="0"/>
                          </a:xfrm>
                          <a:prstGeom prst="line">
                            <a:avLst/>
                          </a:prstGeom>
                          <a:ln w="6096" cap="flat" cmpd="sng">
                            <a:solidFill>
                              <a:srgbClr val="000000"/>
                            </a:solidFill>
                            <a:prstDash val="solid"/>
                            <a:headEnd type="none" w="med" len="med"/>
                            <a:tailEnd type="none" w="med" len="med"/>
                          </a:ln>
                        </wps:spPr>
                        <wps:bodyPr upright="1"/>
                      </wps:wsp>
                    </wpg:wgp>
                  </a:graphicData>
                </a:graphic>
              </wp:anchor>
            </w:drawing>
          </mc:Choice>
          <mc:Fallback>
            <w:pict>
              <v:group id="组合 243" o:spid="_x0000_s1026" o:spt="203" style="position:absolute;left:0pt;margin-left:276.2pt;margin-top:625.85pt;height:17.3pt;width:33.85pt;mso-position-horizontal-relative:page;mso-position-vertical-relative:page;z-index:-251646976;mso-width-relative:page;mso-height-relative:page;" coordorigin="5525,12517" coordsize="677,346" o:gfxdata="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">
                <o:lock v:ext="edit" aspectratio="f"/>
                <v:line id="直线 244" o:spid="_x0000_s1026" o:spt="20" style="position:absolute;left:5525;top:12522;height:0;width:677;" filled="f" stroked="t" coordsize="21600,21600" o:gfxdata="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xBTuLsAAADc&#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shape id="任意多边形 245" o:spid="_x0000_s1026" o:spt="100" style="position:absolute;left:5529;top:12517;height:346;width:668;" filled="f" stroked="t" coordsize="668,346" o:gfxdata="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M8Hji/&#10;AAAA3AAAAA8AAAAAAAAAAQAgAAAAIgAAAGRycy9kb3ducmV2LnhtbFBLAQIUABQAAAAIAIdO4kAz&#10;LwWeOwAAADkAAAAQAAAAAAAAAAEAIAAAAA4BAABkcnMvc2hhcGV4bWwueG1sUEsFBgAAAAAGAAYA&#10;WwEAALgDAAAAAA==&#10;" path="m0,0l0,346m667,0l667,346e">
                  <v:fill on="f" focussize="0,0"/>
                  <v:stroke weight="0.48pt" color="#000000" joinstyle="round"/>
                  <v:imagedata o:title=""/>
                  <o:lock v:ext="edit" aspectratio="f"/>
                </v:shape>
                <v:line id="直线 246" o:spid="_x0000_s1026" o:spt="20" style="position:absolute;left:5525;top:12858;height:0;width:677;" filled="f" stroked="t" coordsize="21600,21600" o:gfxdata="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I5oVL4A&#10;AADc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group>
            </w:pict>
          </mc:Fallback>
        </mc:AlternateContent>
      </w:r>
      <w:r>
        <mc:AlternateContent>
          <mc:Choice Requires="wpg">
            <w:drawing>
              <wp:anchor distT="0" distB="0" distL="114300" distR="114300" simplePos="0" relativeHeight="251669504" behindDoc="1" locked="0" layoutInCell="1" allowOverlap="1">
                <wp:simplePos x="0" y="0"/>
                <wp:positionH relativeFrom="page">
                  <wp:posOffset>2562860</wp:posOffset>
                </wp:positionH>
                <wp:positionV relativeFrom="page">
                  <wp:posOffset>9180830</wp:posOffset>
                </wp:positionV>
                <wp:extent cx="723265" cy="243205"/>
                <wp:effectExtent l="1905" t="1270" r="17780" b="3175"/>
                <wp:wrapNone/>
                <wp:docPr id="237" name="组合 247"/>
                <wp:cNvGraphicFramePr/>
                <a:graphic xmlns:a="http://schemas.openxmlformats.org/drawingml/2006/main">
                  <a:graphicData uri="http://schemas.microsoft.com/office/word/2010/wordprocessingGroup">
                    <wpg:wgp>
                      <wpg:cNvGrpSpPr/>
                      <wpg:grpSpPr>
                        <a:xfrm>
                          <a:off x="0" y="0"/>
                          <a:ext cx="723265" cy="243205"/>
                          <a:chOff x="4037" y="14459"/>
                          <a:chExt cx="1139" cy="383"/>
                        </a:xfrm>
                      </wpg:grpSpPr>
                      <wps:wsp>
                        <wps:cNvPr id="234" name="直线 248"/>
                        <wps:cNvSpPr/>
                        <wps:spPr>
                          <a:xfrm>
                            <a:off x="4037" y="14464"/>
                            <a:ext cx="1139" cy="0"/>
                          </a:xfrm>
                          <a:prstGeom prst="line">
                            <a:avLst/>
                          </a:prstGeom>
                          <a:ln w="6096" cap="flat" cmpd="sng">
                            <a:solidFill>
                              <a:srgbClr val="000000"/>
                            </a:solidFill>
                            <a:prstDash val="solid"/>
                            <a:headEnd type="none" w="med" len="med"/>
                            <a:tailEnd type="none" w="med" len="med"/>
                          </a:ln>
                        </wps:spPr>
                        <wps:bodyPr upright="1"/>
                      </wps:wsp>
                      <wps:wsp>
                        <wps:cNvPr id="235" name="任意多边形 249"/>
                        <wps:cNvSpPr/>
                        <wps:spPr>
                          <a:xfrm>
                            <a:off x="4041" y="14458"/>
                            <a:ext cx="1130" cy="383"/>
                          </a:xfrm>
                          <a:custGeom>
                            <a:avLst/>
                            <a:gdLst/>
                            <a:ahLst/>
                            <a:cxnLst/>
                            <a:pathLst>
                              <a:path w="1130" h="383">
                                <a:moveTo>
                                  <a:pt x="0" y="0"/>
                                </a:moveTo>
                                <a:lnTo>
                                  <a:pt x="0" y="383"/>
                                </a:lnTo>
                                <a:moveTo>
                                  <a:pt x="1129" y="0"/>
                                </a:moveTo>
                                <a:lnTo>
                                  <a:pt x="1129" y="383"/>
                                </a:lnTo>
                              </a:path>
                            </a:pathLst>
                          </a:custGeom>
                          <a:noFill/>
                          <a:ln w="6096" cap="flat" cmpd="sng">
                            <a:solidFill>
                              <a:srgbClr val="000000"/>
                            </a:solidFill>
                            <a:prstDash val="solid"/>
                            <a:headEnd type="none" w="med" len="med"/>
                            <a:tailEnd type="none" w="med" len="med"/>
                          </a:ln>
                        </wps:spPr>
                        <wps:bodyPr upright="1"/>
                      </wps:wsp>
                      <wps:wsp>
                        <wps:cNvPr id="236" name="直线 250"/>
                        <wps:cNvSpPr/>
                        <wps:spPr>
                          <a:xfrm>
                            <a:off x="4037" y="14837"/>
                            <a:ext cx="1139" cy="0"/>
                          </a:xfrm>
                          <a:prstGeom prst="line">
                            <a:avLst/>
                          </a:prstGeom>
                          <a:ln w="6096" cap="flat" cmpd="sng">
                            <a:solidFill>
                              <a:srgbClr val="000000"/>
                            </a:solidFill>
                            <a:prstDash val="solid"/>
                            <a:headEnd type="none" w="med" len="med"/>
                            <a:tailEnd type="none" w="med" len="med"/>
                          </a:ln>
                        </wps:spPr>
                        <wps:bodyPr upright="1"/>
                      </wps:wsp>
                    </wpg:wgp>
                  </a:graphicData>
                </a:graphic>
              </wp:anchor>
            </w:drawing>
          </mc:Choice>
          <mc:Fallback>
            <w:pict>
              <v:group id="组合 247" o:spid="_x0000_s1026" o:spt="203" style="position:absolute;left:0pt;margin-left:201.8pt;margin-top:722.9pt;height:19.15pt;width:56.95pt;mso-position-horizontal-relative:page;mso-position-vertical-relative:page;z-index:-251646976;mso-width-relative:page;mso-height-relative:page;" coordorigin="4037,14459" coordsize="1139,383" o:gfxdata="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">
                <o:lock v:ext="edit" aspectratio="f"/>
                <v:line id="直线 248" o:spid="_x0000_s1026" o:spt="20" style="position:absolute;left:4037;top:14464;height:0;width:1139;" filled="f" stroked="t" coordsize="21600,21600" o:gfxdata="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CtVu74A&#10;AADc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shape id="任意多边形 249" o:spid="_x0000_s1026" o:spt="100" style="position:absolute;left:4041;top:14458;height:383;width:1130;" filled="f" stroked="t" coordsize="1130,383" o:gfxdata="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hRnBa/&#10;AAAA3AAAAA8AAAAAAAAAAQAgAAAAIgAAAGRycy9kb3ducmV2LnhtbFBLAQIUABQAAAAIAIdO4kAz&#10;LwWeOwAAADkAAAAQAAAAAAAAAAEAIAAAAA4BAABkcnMvc2hhcGV4bWwueG1sUEsFBgAAAAAGAAYA&#10;WwEAALgDAAAAAA==&#10;" path="m0,0l0,383m1129,0l1129,383e">
                  <v:fill on="f" focussize="0,0"/>
                  <v:stroke weight="0.48pt" color="#000000" joinstyle="round"/>
                  <v:imagedata o:title=""/>
                  <o:lock v:ext="edit" aspectratio="f"/>
                </v:shape>
                <v:line id="直线 250" o:spid="_x0000_s1026" o:spt="20" style="position:absolute;left:4037;top:14837;height:0;width:1139;" filled="f" stroked="t" coordsize="21600,21600" o:gfxdata="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u1ble/&#10;AAAA3A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group>
            </w:pict>
          </mc:Fallback>
        </mc:AlternateContent>
      </w:r>
      <w:r>
        <mc:AlternateContent>
          <mc:Choice Requires="wpg">
            <w:drawing>
              <wp:anchor distT="0" distB="0" distL="114300" distR="114300" simplePos="0" relativeHeight="251669504" behindDoc="1" locked="0" layoutInCell="1" allowOverlap="1">
                <wp:simplePos x="0" y="0"/>
                <wp:positionH relativeFrom="page">
                  <wp:posOffset>3507740</wp:posOffset>
                </wp:positionH>
                <wp:positionV relativeFrom="page">
                  <wp:posOffset>9193530</wp:posOffset>
                </wp:positionV>
                <wp:extent cx="368935" cy="219710"/>
                <wp:effectExtent l="1905" t="1270" r="10160" b="7620"/>
                <wp:wrapNone/>
                <wp:docPr id="241" name="组合 251"/>
                <wp:cNvGraphicFramePr/>
                <a:graphic xmlns:a="http://schemas.openxmlformats.org/drawingml/2006/main">
                  <a:graphicData uri="http://schemas.microsoft.com/office/word/2010/wordprocessingGroup">
                    <wpg:wgp>
                      <wpg:cNvGrpSpPr/>
                      <wpg:grpSpPr>
                        <a:xfrm>
                          <a:off x="0" y="0"/>
                          <a:ext cx="368935" cy="219710"/>
                          <a:chOff x="5525" y="14478"/>
                          <a:chExt cx="581" cy="346"/>
                        </a:xfrm>
                      </wpg:grpSpPr>
                      <wps:wsp>
                        <wps:cNvPr id="238" name="直线 252"/>
                        <wps:cNvSpPr/>
                        <wps:spPr>
                          <a:xfrm>
                            <a:off x="5525" y="14483"/>
                            <a:ext cx="581" cy="0"/>
                          </a:xfrm>
                          <a:prstGeom prst="line">
                            <a:avLst/>
                          </a:prstGeom>
                          <a:ln w="6096" cap="flat" cmpd="sng">
                            <a:solidFill>
                              <a:srgbClr val="000000"/>
                            </a:solidFill>
                            <a:prstDash val="solid"/>
                            <a:headEnd type="none" w="med" len="med"/>
                            <a:tailEnd type="none" w="med" len="med"/>
                          </a:ln>
                        </wps:spPr>
                        <wps:bodyPr upright="1"/>
                      </wps:wsp>
                      <wps:wsp>
                        <wps:cNvPr id="239" name="任意多边形 253"/>
                        <wps:cNvSpPr/>
                        <wps:spPr>
                          <a:xfrm>
                            <a:off x="5529" y="14478"/>
                            <a:ext cx="572" cy="346"/>
                          </a:xfrm>
                          <a:custGeom>
                            <a:avLst/>
                            <a:gdLst/>
                            <a:ahLst/>
                            <a:cxnLst/>
                            <a:pathLst>
                              <a:path w="572" h="346">
                                <a:moveTo>
                                  <a:pt x="0" y="0"/>
                                </a:moveTo>
                                <a:lnTo>
                                  <a:pt x="0" y="346"/>
                                </a:lnTo>
                                <a:moveTo>
                                  <a:pt x="571" y="0"/>
                                </a:moveTo>
                                <a:lnTo>
                                  <a:pt x="571" y="346"/>
                                </a:lnTo>
                              </a:path>
                            </a:pathLst>
                          </a:custGeom>
                          <a:noFill/>
                          <a:ln w="6096" cap="flat" cmpd="sng">
                            <a:solidFill>
                              <a:srgbClr val="000000"/>
                            </a:solidFill>
                            <a:prstDash val="solid"/>
                            <a:headEnd type="none" w="med" len="med"/>
                            <a:tailEnd type="none" w="med" len="med"/>
                          </a:ln>
                        </wps:spPr>
                        <wps:bodyPr upright="1"/>
                      </wps:wsp>
                      <wps:wsp>
                        <wps:cNvPr id="240" name="直线 254"/>
                        <wps:cNvSpPr/>
                        <wps:spPr>
                          <a:xfrm>
                            <a:off x="5525" y="14819"/>
                            <a:ext cx="581" cy="0"/>
                          </a:xfrm>
                          <a:prstGeom prst="line">
                            <a:avLst/>
                          </a:prstGeom>
                          <a:ln w="6096" cap="flat" cmpd="sng">
                            <a:solidFill>
                              <a:srgbClr val="000000"/>
                            </a:solidFill>
                            <a:prstDash val="solid"/>
                            <a:headEnd type="none" w="med" len="med"/>
                            <a:tailEnd type="none" w="med" len="med"/>
                          </a:ln>
                        </wps:spPr>
                        <wps:bodyPr upright="1"/>
                      </wps:wsp>
                    </wpg:wgp>
                  </a:graphicData>
                </a:graphic>
              </wp:anchor>
            </w:drawing>
          </mc:Choice>
          <mc:Fallback>
            <w:pict>
              <v:group id="组合 251" o:spid="_x0000_s1026" o:spt="203" style="position:absolute;left:0pt;margin-left:276.2pt;margin-top:723.9pt;height:17.3pt;width:29.05pt;mso-position-horizontal-relative:page;mso-position-vertical-relative:page;z-index:-251646976;mso-width-relative:page;mso-height-relative:page;" coordorigin="5525,14478" coordsize="581,346" o:gfxdata="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">
                <o:lock v:ext="edit" aspectratio="f"/>
                <v:line id="直线 252" o:spid="_x0000_s1026" o:spt="20" style="position:absolute;left:5525;top:14483;height:0;width:581;" filled="f" stroked="t" coordsize="21600,21600" o:gfxdata="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WZfvrsAAADc&#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shape id="任意多边形 253" o:spid="_x0000_s1026" o:spt="100" style="position:absolute;left:5529;top:14478;height:346;width:572;" filled="f" stroked="t" coordsize="572,346" o:gfxdata="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WM9dvQAA&#10;ANwAAAAPAAAAAAAAAAEAIAAAACIAAABkcnMvZG93bnJldi54bWxQSwECFAAUAAAACACHTuJAMy8F&#10;njsAAAA5AAAAEAAAAAAAAAABACAAAAAMAQAAZHJzL3NoYXBleG1sLnhtbFBLBQYAAAAABgAGAFsB&#10;AAC2AwAAAAA=&#10;" path="m0,0l0,346m571,0l571,346e">
                  <v:fill on="f" focussize="0,0"/>
                  <v:stroke weight="0.48pt" color="#000000" joinstyle="round"/>
                  <v:imagedata o:title=""/>
                  <o:lock v:ext="edit" aspectratio="f"/>
                </v:shape>
                <v:line id="直线 254" o:spid="_x0000_s1026" o:spt="20" style="position:absolute;left:5525;top:14819;height:0;width:581;" filled="f" stroked="t" coordsize="21600,21600" o:gfxdata="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xYgxbsAAADc&#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group>
            </w:pict>
          </mc:Fallback>
        </mc:AlternateContent>
      </w:r>
      <w:r>
        <w:t>③:按以下表格步骤进行自动精度校验</w:t>
      </w:r>
    </w:p>
    <w:tbl>
      <w:tblPr>
        <w:tblStyle w:val="6"/>
        <w:tblW w:w="0" w:type="auto"/>
        <w:tblInd w:w="1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6"/>
        <w:gridCol w:w="3780"/>
        <w:gridCol w:w="47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636" w:type="dxa"/>
          </w:tcPr>
          <w:p>
            <w:pPr>
              <w:pStyle w:val="10"/>
              <w:spacing w:before="2" w:line="343" w:lineRule="exact"/>
              <w:ind w:left="307" w:right="299"/>
              <w:jc w:val="center"/>
              <w:rPr>
                <w:sz w:val="28"/>
              </w:rPr>
            </w:pPr>
            <w:r>
              <w:rPr>
                <w:sz w:val="28"/>
              </w:rPr>
              <w:t>操作</w:t>
            </w:r>
          </w:p>
        </w:tc>
        <w:tc>
          <w:tcPr>
            <w:tcW w:w="3780" w:type="dxa"/>
          </w:tcPr>
          <w:p>
            <w:pPr>
              <w:pStyle w:val="10"/>
              <w:spacing w:before="2" w:line="343" w:lineRule="exact"/>
              <w:ind w:left="98" w:right="89"/>
              <w:jc w:val="center"/>
              <w:rPr>
                <w:sz w:val="28"/>
              </w:rPr>
            </w:pPr>
            <w:r>
              <w:rPr>
                <w:sz w:val="28"/>
              </w:rPr>
              <w:t>显示</w:t>
            </w:r>
          </w:p>
        </w:tc>
        <w:tc>
          <w:tcPr>
            <w:tcW w:w="4703" w:type="dxa"/>
          </w:tcPr>
          <w:p>
            <w:pPr>
              <w:pStyle w:val="10"/>
              <w:spacing w:before="2" w:line="343" w:lineRule="exact"/>
              <w:ind w:left="409" w:right="402"/>
              <w:jc w:val="center"/>
              <w:rPr>
                <w:sz w:val="28"/>
              </w:rPr>
            </w:pPr>
            <w:r>
              <w:rPr>
                <w:sz w:val="28"/>
              </w:rPr>
              <w:t>意义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trPr>
        <w:tc>
          <w:tcPr>
            <w:tcW w:w="1636" w:type="dxa"/>
          </w:tcPr>
          <w:p>
            <w:pPr>
              <w:pStyle w:val="10"/>
              <w:spacing w:line="519" w:lineRule="exact"/>
              <w:ind w:left="107"/>
              <w:rPr>
                <w:sz w:val="28"/>
              </w:rPr>
            </w:pPr>
            <w:r>
              <w:rPr>
                <w:sz w:val="28"/>
              </w:rPr>
              <w:t>按</w:t>
            </w:r>
            <w:r>
              <w:rPr>
                <w:rFonts w:ascii="Marlett" w:hAnsi="Marlett" w:eastAsia="Marlett"/>
                <w:b w:val="0"/>
                <w:position w:val="-13"/>
                <w:sz w:val="52"/>
              </w:rPr>
              <w:t></w:t>
            </w:r>
            <w:r>
              <w:rPr>
                <w:sz w:val="28"/>
              </w:rPr>
              <w:t>键</w:t>
            </w:r>
          </w:p>
          <w:p>
            <w:pPr>
              <w:pStyle w:val="10"/>
              <w:spacing w:line="501" w:lineRule="exact"/>
              <w:ind w:left="107"/>
              <w:rPr>
                <w:sz w:val="28"/>
              </w:rPr>
            </w:pPr>
            <w:r>
              <w:rPr>
                <w:sz w:val="28"/>
              </w:rPr>
              <w:t>或按</w:t>
            </w:r>
            <w:r>
              <w:rPr>
                <w:rFonts w:ascii="Marlett" w:hAnsi="Marlett" w:eastAsia="Marlett"/>
                <w:b w:val="0"/>
                <w:position w:val="-13"/>
                <w:sz w:val="52"/>
              </w:rPr>
              <w:t></w:t>
            </w:r>
            <w:r>
              <w:rPr>
                <w:sz w:val="28"/>
              </w:rPr>
              <w:t>键</w:t>
            </w:r>
          </w:p>
        </w:tc>
        <w:tc>
          <w:tcPr>
            <w:tcW w:w="3780" w:type="dxa"/>
          </w:tcPr>
          <w:p>
            <w:pPr>
              <w:pStyle w:val="10"/>
              <w:spacing w:before="6"/>
              <w:rPr>
                <w:sz w:val="26"/>
              </w:rPr>
            </w:pPr>
          </w:p>
          <w:p>
            <w:pPr>
              <w:pStyle w:val="10"/>
              <w:spacing w:before="1"/>
              <w:ind w:left="107"/>
              <w:rPr>
                <w:sz w:val="28"/>
              </w:rPr>
            </w:pPr>
            <w:r>
              <w:rPr>
                <w:sz w:val="28"/>
              </w:rPr>
              <w:t xml:space="preserve">直到并联 </w:t>
            </w:r>
            <w:r>
              <w:rPr>
                <w:rFonts w:ascii="Times New Roman" w:eastAsia="Times New Roman"/>
                <w:sz w:val="28"/>
              </w:rPr>
              <w:t xml:space="preserve">LED </w:t>
            </w:r>
            <w:r>
              <w:rPr>
                <w:sz w:val="28"/>
              </w:rPr>
              <w:t>指示灯点亮</w:t>
            </w:r>
          </w:p>
        </w:tc>
        <w:tc>
          <w:tcPr>
            <w:tcW w:w="4703" w:type="dxa"/>
          </w:tcPr>
          <w:p>
            <w:pPr>
              <w:pStyle w:val="10"/>
              <w:spacing w:before="6"/>
              <w:rPr>
                <w:sz w:val="26"/>
              </w:rPr>
            </w:pPr>
          </w:p>
          <w:p>
            <w:pPr>
              <w:pStyle w:val="10"/>
              <w:spacing w:before="1"/>
              <w:ind w:left="107"/>
              <w:rPr>
                <w:sz w:val="28"/>
              </w:rPr>
            </w:pPr>
            <w:r>
              <w:rPr>
                <w:sz w:val="28"/>
              </w:rPr>
              <w:t>使四路测点全部并联在一起。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636" w:type="dxa"/>
          </w:tcPr>
          <w:p>
            <w:pPr>
              <w:pStyle w:val="10"/>
              <w:spacing w:before="79"/>
              <w:ind w:left="307" w:right="297"/>
              <w:jc w:val="center"/>
              <w:rPr>
                <w:sz w:val="28"/>
              </w:rPr>
            </w:pPr>
            <w:r>
              <w:rPr>
                <w:spacing w:val="69"/>
                <w:sz w:val="28"/>
              </w:rPr>
              <w:t>按</w:t>
            </w:r>
            <w:r>
              <w:rPr>
                <w:sz w:val="28"/>
              </w:rPr>
              <w:t>SET</w:t>
            </w:r>
          </w:p>
        </w:tc>
        <w:tc>
          <w:tcPr>
            <w:tcW w:w="3780" w:type="dxa"/>
          </w:tcPr>
          <w:p>
            <w:pPr>
              <w:pStyle w:val="10"/>
              <w:spacing w:before="79"/>
              <w:ind w:left="110"/>
              <w:rPr>
                <w:sz w:val="28"/>
              </w:rPr>
            </w:pPr>
            <w:r>
              <w:rPr>
                <w:spacing w:val="-9"/>
                <w:sz w:val="28"/>
              </w:rPr>
              <w:t>交替显示：</w:t>
            </w:r>
            <w:r>
              <w:rPr>
                <w:spacing w:val="-41"/>
                <w:sz w:val="28"/>
              </w:rPr>
              <w:t></w:t>
            </w:r>
            <w:r>
              <w:rPr>
                <w:spacing w:val="-27"/>
                <w:sz w:val="28"/>
              </w:rPr>
              <w:t>和</w:t>
            </w:r>
            <w:r>
              <w:rPr>
                <w:spacing w:val="-37"/>
                <w:sz w:val="28"/>
              </w:rPr>
              <w:t></w:t>
            </w:r>
          </w:p>
        </w:tc>
        <w:tc>
          <w:tcPr>
            <w:tcW w:w="4703" w:type="dxa"/>
          </w:tcPr>
          <w:p>
            <w:pPr>
              <w:pStyle w:val="10"/>
              <w:spacing w:line="500" w:lineRule="exact"/>
              <w:ind w:left="107"/>
              <w:rPr>
                <w:sz w:val="28"/>
              </w:rPr>
            </w:pPr>
            <w:r>
              <w:rPr>
                <w:sz w:val="28"/>
              </w:rPr>
              <w:t>按</w:t>
            </w:r>
            <w:r>
              <w:rPr>
                <w:rFonts w:ascii="Marlett" w:hAnsi="Marlett" w:eastAsia="Marlett"/>
                <w:b w:val="0"/>
                <w:position w:val="-13"/>
                <w:sz w:val="52"/>
              </w:rPr>
              <w:t></w:t>
            </w:r>
            <w:r>
              <w:rPr>
                <w:sz w:val="28"/>
              </w:rPr>
              <w:t>键或</w:t>
            </w:r>
            <w:r>
              <w:rPr>
                <w:rFonts w:ascii="Marlett" w:hAnsi="Marlett" w:eastAsia="Marlett"/>
                <w:b w:val="0"/>
                <w:position w:val="-13"/>
                <w:sz w:val="52"/>
              </w:rPr>
              <w:t></w:t>
            </w:r>
            <w:r>
              <w:rPr>
                <w:sz w:val="28"/>
              </w:rPr>
              <w:t>键输入密码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1" w:hRule="atLeast"/>
        </w:trPr>
        <w:tc>
          <w:tcPr>
            <w:tcW w:w="1636" w:type="dxa"/>
          </w:tcPr>
          <w:p>
            <w:pPr>
              <w:pStyle w:val="10"/>
              <w:rPr>
                <w:sz w:val="28"/>
              </w:rPr>
            </w:pPr>
          </w:p>
          <w:p>
            <w:pPr>
              <w:pStyle w:val="10"/>
              <w:spacing w:before="2"/>
              <w:rPr>
                <w:sz w:val="41"/>
              </w:rPr>
            </w:pPr>
          </w:p>
          <w:p>
            <w:pPr>
              <w:pStyle w:val="10"/>
              <w:ind w:left="307" w:right="299"/>
              <w:jc w:val="center"/>
              <w:rPr>
                <w:sz w:val="28"/>
              </w:rPr>
            </w:pPr>
            <w:r>
              <w:rPr>
                <w:sz w:val="28"/>
              </w:rPr>
              <w:t>再按SET</w:t>
            </w:r>
          </w:p>
        </w:tc>
        <w:tc>
          <w:tcPr>
            <w:tcW w:w="3780" w:type="dxa"/>
          </w:tcPr>
          <w:p>
            <w:pPr>
              <w:pStyle w:val="10"/>
              <w:rPr>
                <w:sz w:val="30"/>
              </w:rPr>
            </w:pPr>
          </w:p>
          <w:p>
            <w:pPr>
              <w:pStyle w:val="10"/>
              <w:spacing w:before="1"/>
              <w:rPr>
                <w:sz w:val="39"/>
              </w:rPr>
            </w:pPr>
          </w:p>
          <w:p>
            <w:pPr>
              <w:pStyle w:val="10"/>
              <w:ind w:left="107"/>
              <w:rPr>
                <w:rFonts w:ascii="Times New Roman" w:hAnsi="Times New Roman" w:eastAsia="Times New Roman"/>
                <w:sz w:val="28"/>
              </w:rPr>
            </w:pPr>
            <w:r>
              <w:rPr>
                <w:sz w:val="28"/>
              </w:rPr>
              <w:t xml:space="preserve">交替显示：和 </w:t>
            </w:r>
            <w:r>
              <w:rPr>
                <w:rFonts w:ascii="Times New Roman" w:hAnsi="Times New Roman" w:eastAsia="Times New Roman"/>
                <w:sz w:val="28"/>
              </w:rPr>
              <w:t>xxxx</w:t>
            </w:r>
          </w:p>
        </w:tc>
        <w:tc>
          <w:tcPr>
            <w:tcW w:w="4703" w:type="dxa"/>
          </w:tcPr>
          <w:p>
            <w:pPr>
              <w:pStyle w:val="10"/>
              <w:spacing w:line="242" w:lineRule="auto"/>
              <w:ind w:left="107" w:right="81"/>
              <w:jc w:val="both"/>
              <w:rPr>
                <w:b/>
                <w:sz w:val="28"/>
              </w:rPr>
            </w:pPr>
            <w:r>
              <w:rPr>
                <w:spacing w:val="22"/>
                <w:sz w:val="28"/>
              </w:rPr>
              <w:t>提示按</w:t>
            </w:r>
            <w:r>
              <w:rPr>
                <w:rFonts w:ascii="Marlett" w:hAnsi="Marlett" w:eastAsia="Marlett"/>
                <w:b w:val="0"/>
                <w:spacing w:val="22"/>
                <w:position w:val="-13"/>
                <w:sz w:val="52"/>
              </w:rPr>
              <w:t></w:t>
            </w:r>
            <w:r>
              <w:rPr>
                <w:spacing w:val="23"/>
                <w:sz w:val="28"/>
              </w:rPr>
              <w:t>键或</w:t>
            </w:r>
            <w:r>
              <w:rPr>
                <w:rFonts w:ascii="Marlett" w:hAnsi="Marlett" w:eastAsia="Marlett"/>
                <w:b w:val="0"/>
                <w:spacing w:val="22"/>
                <w:position w:val="-13"/>
                <w:sz w:val="52"/>
              </w:rPr>
              <w:t></w:t>
            </w:r>
            <w:r>
              <w:rPr>
                <w:spacing w:val="23"/>
                <w:sz w:val="28"/>
              </w:rPr>
              <w:t>键校验零位</w:t>
            </w:r>
            <w:r>
              <w:rPr>
                <w:rFonts w:ascii="Times New Roman" w:hAnsi="Times New Roman" w:eastAsia="Times New Roman"/>
                <w:spacing w:val="23"/>
                <w:sz w:val="28"/>
              </w:rPr>
              <w:t>,</w:t>
            </w:r>
            <w:r>
              <w:rPr>
                <w:b/>
                <w:spacing w:val="-138"/>
                <w:sz w:val="28"/>
                <w:u w:val="single"/>
              </w:rPr>
              <w:t>注意</w:t>
            </w:r>
            <w:r>
              <w:rPr>
                <w:rFonts w:ascii="Times New Roman" w:hAnsi="Times New Roman" w:eastAsia="Times New Roman"/>
                <w:b/>
                <w:spacing w:val="-74"/>
                <w:sz w:val="28"/>
                <w:u w:val="single"/>
              </w:rPr>
              <w:t>:</w:t>
            </w:r>
            <w:r>
              <w:rPr>
                <w:b/>
                <w:spacing w:val="5"/>
                <w:sz w:val="28"/>
                <w:u w:val="single"/>
              </w:rPr>
              <w:t>在此状态时必须先将接在</w:t>
            </w:r>
            <w:r>
              <w:rPr>
                <w:rFonts w:ascii="Times New Roman" w:hAnsi="Times New Roman" w:eastAsia="Times New Roman"/>
                <w:b/>
                <w:sz w:val="28"/>
                <w:u w:val="single"/>
              </w:rPr>
              <w:t>RX1</w:t>
            </w:r>
            <w:r>
              <w:rPr>
                <w:rFonts w:ascii="Times New Roman" w:hAnsi="Times New Roman" w:eastAsia="Times New Roman"/>
                <w:b/>
                <w:spacing w:val="61"/>
                <w:sz w:val="28"/>
                <w:u w:val="single"/>
              </w:rPr>
              <w:t xml:space="preserve"> </w:t>
            </w:r>
            <w:r>
              <w:rPr>
                <w:b/>
                <w:spacing w:val="3"/>
                <w:sz w:val="28"/>
                <w:u w:val="single"/>
              </w:rPr>
              <w:t>上的电阻或电缆开路</w:t>
            </w:r>
            <w:r>
              <w:rPr>
                <w:rFonts w:ascii="Times New Roman" w:hAnsi="Times New Roman" w:eastAsia="Times New Roman"/>
                <w:b/>
                <w:spacing w:val="5"/>
                <w:sz w:val="28"/>
                <w:u w:val="single"/>
              </w:rPr>
              <w:t>,</w:t>
            </w:r>
            <w:r>
              <w:rPr>
                <w:b/>
                <w:spacing w:val="7"/>
                <w:sz w:val="28"/>
                <w:u w:val="single"/>
              </w:rPr>
              <w:t>使得</w:t>
            </w:r>
            <w:r>
              <w:rPr>
                <w:rFonts w:ascii="Times New Roman" w:hAnsi="Times New Roman" w:eastAsia="Times New Roman"/>
                <w:b/>
                <w:sz w:val="28"/>
                <w:u w:val="single"/>
              </w:rPr>
              <w:t xml:space="preserve">RX1 </w:t>
            </w:r>
            <w:r>
              <w:rPr>
                <w:b/>
                <w:spacing w:val="7"/>
                <w:sz w:val="28"/>
                <w:u w:val="single"/>
              </w:rPr>
              <w:t>呈开路</w:t>
            </w:r>
          </w:p>
          <w:p>
            <w:pPr>
              <w:pStyle w:val="10"/>
              <w:spacing w:before="39" w:line="422" w:lineRule="exact"/>
              <w:ind w:left="107" w:right="81"/>
              <w:jc w:val="both"/>
              <w:rPr>
                <w:b/>
                <w:sz w:val="28"/>
              </w:rPr>
            </w:pPr>
            <w:r>
              <w:rPr>
                <w:b/>
                <w:w w:val="95"/>
                <w:sz w:val="28"/>
                <w:u w:val="single"/>
              </w:rPr>
              <w:t>状态方可按</w:t>
            </w:r>
            <w:r>
              <w:rPr>
                <w:rFonts w:ascii="Marlett" w:hAnsi="Marlett" w:eastAsia="Marlett"/>
                <w:b w:val="0"/>
                <w:w w:val="95"/>
                <w:position w:val="-13"/>
                <w:sz w:val="52"/>
              </w:rPr>
              <w:t></w:t>
            </w:r>
            <w:r>
              <w:rPr>
                <w:b/>
                <w:w w:val="95"/>
                <w:sz w:val="28"/>
                <w:u w:val="single"/>
              </w:rPr>
              <w:t>键或</w:t>
            </w:r>
            <w:r>
              <w:rPr>
                <w:rFonts w:ascii="Marlett" w:hAnsi="Marlett" w:eastAsia="Marlett"/>
                <w:b w:val="0"/>
                <w:w w:val="95"/>
                <w:position w:val="-13"/>
                <w:sz w:val="52"/>
              </w:rPr>
              <w:t></w:t>
            </w:r>
            <w:r>
              <w:rPr>
                <w:b/>
                <w:w w:val="95"/>
                <w:sz w:val="28"/>
                <w:u w:val="single"/>
              </w:rPr>
              <w:t>键,否则将</w:t>
            </w:r>
            <w:r>
              <w:rPr>
                <w:b/>
                <w:sz w:val="28"/>
                <w:u w:val="single"/>
              </w:rPr>
              <w:t>有误差。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7" w:hRule="atLeast"/>
        </w:trPr>
        <w:tc>
          <w:tcPr>
            <w:tcW w:w="1636" w:type="dxa"/>
          </w:tcPr>
          <w:p>
            <w:pPr>
              <w:pStyle w:val="10"/>
              <w:rPr>
                <w:sz w:val="28"/>
              </w:rPr>
            </w:pPr>
          </w:p>
          <w:p>
            <w:pPr>
              <w:pStyle w:val="10"/>
              <w:spacing w:before="11"/>
              <w:rPr>
                <w:sz w:val="26"/>
              </w:rPr>
            </w:pPr>
          </w:p>
          <w:p>
            <w:pPr>
              <w:pStyle w:val="10"/>
              <w:ind w:left="307" w:right="299"/>
              <w:jc w:val="center"/>
              <w:rPr>
                <w:sz w:val="28"/>
              </w:rPr>
            </w:pPr>
            <w:r>
              <w:rPr>
                <w:sz w:val="28"/>
              </w:rPr>
              <w:t>再按SET</w:t>
            </w:r>
          </w:p>
        </w:tc>
        <w:tc>
          <w:tcPr>
            <w:tcW w:w="3780" w:type="dxa"/>
          </w:tcPr>
          <w:p>
            <w:pPr>
              <w:pStyle w:val="10"/>
              <w:rPr>
                <w:sz w:val="30"/>
              </w:rPr>
            </w:pPr>
          </w:p>
          <w:p>
            <w:pPr>
              <w:pStyle w:val="10"/>
              <w:spacing w:before="11"/>
              <w:rPr>
                <w:sz w:val="24"/>
              </w:rPr>
            </w:pPr>
          </w:p>
          <w:p>
            <w:pPr>
              <w:pStyle w:val="10"/>
              <w:ind w:left="107"/>
              <w:rPr>
                <w:rFonts w:ascii="Times New Roman" w:hAnsi="Times New Roman" w:eastAsia="Times New Roman"/>
                <w:sz w:val="28"/>
              </w:rPr>
            </w:pPr>
            <w:r>
              <w:rPr>
                <w:sz w:val="28"/>
              </w:rPr>
              <w:t xml:space="preserve">交替显示：和 </w:t>
            </w:r>
            <w:r>
              <w:rPr>
                <w:rFonts w:ascii="Times New Roman" w:hAnsi="Times New Roman" w:eastAsia="Times New Roman"/>
                <w:sz w:val="28"/>
              </w:rPr>
              <w:t>xxxx</w:t>
            </w:r>
          </w:p>
        </w:tc>
        <w:tc>
          <w:tcPr>
            <w:tcW w:w="4703" w:type="dxa"/>
          </w:tcPr>
          <w:p>
            <w:pPr>
              <w:pStyle w:val="10"/>
              <w:ind w:left="107" w:right="86"/>
              <w:jc w:val="both"/>
              <w:rPr>
                <w:b/>
                <w:sz w:val="28"/>
              </w:rPr>
            </w:pPr>
            <w:r>
              <w:rPr>
                <w:spacing w:val="7"/>
                <w:sz w:val="28"/>
              </w:rPr>
              <w:t>提示按</w:t>
            </w:r>
            <w:r>
              <w:rPr>
                <w:rFonts w:ascii="Marlett" w:hAnsi="Marlett" w:eastAsia="Marlett"/>
                <w:b w:val="0"/>
                <w:spacing w:val="7"/>
                <w:position w:val="-13"/>
                <w:sz w:val="52"/>
              </w:rPr>
              <w:t></w:t>
            </w:r>
            <w:r>
              <w:rPr>
                <w:spacing w:val="7"/>
                <w:sz w:val="28"/>
              </w:rPr>
              <w:t>键或</w:t>
            </w:r>
            <w:r>
              <w:rPr>
                <w:rFonts w:ascii="Marlett" w:hAnsi="Marlett" w:eastAsia="Marlett"/>
                <w:b w:val="0"/>
                <w:spacing w:val="7"/>
                <w:position w:val="-13"/>
                <w:sz w:val="52"/>
              </w:rPr>
              <w:t></w:t>
            </w:r>
            <w:r>
              <w:rPr>
                <w:spacing w:val="6"/>
                <w:sz w:val="28"/>
              </w:rPr>
              <w:t>键自动校验满量程。</w:t>
            </w:r>
            <w:r>
              <w:rPr>
                <w:b/>
                <w:spacing w:val="4"/>
                <w:sz w:val="28"/>
                <w:u w:val="single"/>
              </w:rPr>
              <w:t>注意</w:t>
            </w:r>
            <w:r>
              <w:rPr>
                <w:rFonts w:ascii="Times New Roman" w:hAnsi="Times New Roman" w:eastAsia="Times New Roman"/>
                <w:b/>
                <w:spacing w:val="5"/>
                <w:sz w:val="28"/>
                <w:u w:val="single"/>
              </w:rPr>
              <w:t>:</w:t>
            </w:r>
            <w:r>
              <w:rPr>
                <w:b/>
                <w:spacing w:val="4"/>
                <w:sz w:val="28"/>
                <w:u w:val="single"/>
              </w:rPr>
              <w:t>在此状态时必须将</w:t>
            </w:r>
            <w:r>
              <w:rPr>
                <w:rFonts w:ascii="Times New Roman" w:hAnsi="Times New Roman" w:eastAsia="Times New Roman"/>
                <w:b/>
                <w:sz w:val="28"/>
                <w:u w:val="single"/>
              </w:rPr>
              <w:t>RX1</w:t>
            </w:r>
            <w:r>
              <w:rPr>
                <w:rFonts w:ascii="Times New Roman" w:hAnsi="Times New Roman" w:eastAsia="Times New Roman"/>
                <w:b/>
                <w:spacing w:val="55"/>
                <w:sz w:val="28"/>
                <w:u w:val="single"/>
              </w:rPr>
              <w:t xml:space="preserve"> </w:t>
            </w:r>
            <w:r>
              <w:rPr>
                <w:b/>
                <w:spacing w:val="-137"/>
                <w:sz w:val="28"/>
                <w:u w:val="single"/>
              </w:rPr>
              <w:t>短路</w:t>
            </w:r>
            <w:r>
              <w:rPr>
                <w:rFonts w:ascii="Times New Roman" w:hAnsi="Times New Roman" w:eastAsia="Times New Roman"/>
                <w:b/>
                <w:spacing w:val="-50"/>
                <w:sz w:val="28"/>
                <w:u w:val="single"/>
              </w:rPr>
              <w:t>,</w:t>
            </w:r>
            <w:r>
              <w:rPr>
                <w:b/>
                <w:spacing w:val="11"/>
                <w:sz w:val="28"/>
                <w:u w:val="single"/>
              </w:rPr>
              <w:t>方可按</w:t>
            </w:r>
            <w:r>
              <w:rPr>
                <w:rFonts w:ascii="Marlett" w:hAnsi="Marlett" w:eastAsia="Marlett"/>
                <w:b w:val="0"/>
                <w:spacing w:val="10"/>
                <w:position w:val="-13"/>
                <w:sz w:val="52"/>
              </w:rPr>
              <w:t></w:t>
            </w:r>
            <w:r>
              <w:rPr>
                <w:b/>
                <w:spacing w:val="12"/>
                <w:sz w:val="28"/>
                <w:u w:val="single"/>
              </w:rPr>
              <w:t>键或</w:t>
            </w:r>
            <w:r>
              <w:rPr>
                <w:rFonts w:ascii="Marlett" w:hAnsi="Marlett" w:eastAsia="Marlett"/>
                <w:b w:val="0"/>
                <w:spacing w:val="10"/>
                <w:position w:val="-13"/>
                <w:sz w:val="52"/>
              </w:rPr>
              <w:t></w:t>
            </w:r>
            <w:r>
              <w:rPr>
                <w:b/>
                <w:spacing w:val="11"/>
                <w:sz w:val="28"/>
                <w:u w:val="single"/>
              </w:rPr>
              <w:t>键,否则将有</w:t>
            </w:r>
          </w:p>
          <w:p>
            <w:pPr>
              <w:pStyle w:val="10"/>
              <w:spacing w:before="6" w:line="343" w:lineRule="exact"/>
              <w:ind w:left="107"/>
              <w:jc w:val="both"/>
              <w:rPr>
                <w:b/>
                <w:sz w:val="28"/>
              </w:rPr>
            </w:pPr>
            <w:r>
              <w:rPr>
                <w:b/>
                <w:sz w:val="28"/>
                <w:u w:val="single"/>
              </w:rPr>
              <w:t>误差。</w:t>
            </w:r>
          </w:p>
        </w:tc>
      </w:tr>
    </w:tbl>
    <w:p>
      <w:pPr>
        <w:spacing w:after="0" w:line="343" w:lineRule="exact"/>
        <w:jc w:val="both"/>
        <w:rPr>
          <w:sz w:val="28"/>
        </w:rPr>
        <w:sectPr>
          <w:type w:val="continuous"/>
          <w:pgSz w:w="11910" w:h="16840"/>
          <w:pgMar w:top="1600" w:right="0" w:bottom="280" w:left="720" w:header="720" w:footer="720" w:gutter="0"/>
          <w:cols w:space="720" w:num="1"/>
        </w:sectPr>
      </w:pPr>
    </w:p>
    <w:tbl>
      <w:tblPr>
        <w:tblStyle w:val="6"/>
        <w:tblW w:w="0" w:type="auto"/>
        <w:tblInd w:w="1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6"/>
        <w:gridCol w:w="742"/>
        <w:gridCol w:w="711"/>
        <w:gridCol w:w="2329"/>
        <w:gridCol w:w="47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8" w:hRule="atLeast"/>
        </w:trPr>
        <w:tc>
          <w:tcPr>
            <w:tcW w:w="1636" w:type="dxa"/>
          </w:tcPr>
          <w:p>
            <w:pPr>
              <w:pStyle w:val="10"/>
              <w:rPr>
                <w:sz w:val="28"/>
              </w:rPr>
            </w:pPr>
          </w:p>
          <w:p>
            <w:pPr>
              <w:pStyle w:val="10"/>
              <w:spacing w:before="2"/>
              <w:rPr>
                <w:sz w:val="26"/>
              </w:rPr>
            </w:pPr>
          </w:p>
          <w:p>
            <w:pPr>
              <w:pStyle w:val="10"/>
              <w:ind w:left="307" w:right="299"/>
              <w:jc w:val="center"/>
              <w:rPr>
                <w:sz w:val="28"/>
              </w:rPr>
            </w:pPr>
            <w:r>
              <w:rPr>
                <w:sz w:val="28"/>
              </w:rPr>
              <w:t>再按SET</w:t>
            </w:r>
          </w:p>
        </w:tc>
        <w:tc>
          <w:tcPr>
            <w:tcW w:w="3782" w:type="dxa"/>
            <w:gridSpan w:val="3"/>
          </w:tcPr>
          <w:p>
            <w:pPr>
              <w:pStyle w:val="10"/>
              <w:spacing w:before="3"/>
              <w:rPr>
                <w:sz w:val="24"/>
              </w:rPr>
            </w:pPr>
          </w:p>
          <w:p>
            <w:pPr>
              <w:pStyle w:val="10"/>
              <w:ind w:left="107"/>
              <w:rPr>
                <w:rFonts w:ascii="Times New Roman" w:hAnsi="Times New Roman" w:eastAsia="Times New Roman"/>
                <w:sz w:val="28"/>
              </w:rPr>
            </w:pPr>
            <w:r>
              <w:rPr>
                <w:spacing w:val="-3"/>
                <w:sz w:val="28"/>
              </w:rPr>
              <w:t>交替显示：</w:t>
            </w:r>
            <w:r>
              <w:rPr>
                <w:spacing w:val="-14"/>
                <w:sz w:val="28"/>
              </w:rPr>
              <w:t></w:t>
            </w:r>
            <w:r>
              <w:rPr>
                <w:spacing w:val="-30"/>
                <w:sz w:val="28"/>
              </w:rPr>
              <w:t xml:space="preserve">和 </w:t>
            </w:r>
            <w:r>
              <w:rPr>
                <w:rFonts w:ascii="Times New Roman" w:hAnsi="Times New Roman" w:eastAsia="Times New Roman"/>
                <w:spacing w:val="-18"/>
                <w:sz w:val="28"/>
              </w:rPr>
              <w:t>XXXX</w:t>
            </w:r>
          </w:p>
          <w:p>
            <w:pPr>
              <w:pStyle w:val="10"/>
              <w:spacing w:before="25"/>
              <w:ind w:left="117"/>
              <w:rPr>
                <w:sz w:val="28"/>
              </w:rPr>
            </w:pPr>
            <w:r>
              <w:rPr>
                <w:rFonts w:ascii="Times New Roman" w:hAnsi="Times New Roman" w:eastAsia="Times New Roman"/>
                <w:spacing w:val="-14"/>
                <w:sz w:val="28"/>
              </w:rPr>
              <w:t>XXXX</w:t>
            </w:r>
            <w:r>
              <w:rPr>
                <w:rFonts w:ascii="Times New Roman" w:hAnsi="Times New Roman" w:eastAsia="Times New Roman"/>
                <w:spacing w:val="-10"/>
                <w:sz w:val="28"/>
              </w:rPr>
              <w:t xml:space="preserve">  </w:t>
            </w:r>
            <w:r>
              <w:rPr>
                <w:spacing w:val="25"/>
                <w:sz w:val="28"/>
              </w:rPr>
              <w:t>在</w:t>
            </w:r>
            <w:r>
              <w:rPr>
                <w:spacing w:val="16"/>
                <w:sz w:val="28"/>
              </w:rPr>
              <w:t></w:t>
            </w:r>
            <w:r>
              <w:rPr>
                <w:spacing w:val="24"/>
                <w:sz w:val="28"/>
              </w:rPr>
              <w:t>到</w:t>
            </w:r>
            <w:r>
              <w:rPr>
                <w:spacing w:val="14"/>
                <w:sz w:val="28"/>
              </w:rPr>
              <w:t></w:t>
            </w:r>
          </w:p>
          <w:p>
            <w:pPr>
              <w:pStyle w:val="10"/>
              <w:spacing w:before="25"/>
              <w:ind w:left="117"/>
              <w:rPr>
                <w:sz w:val="28"/>
              </w:rPr>
            </w:pPr>
            <w:r>
              <w:rPr>
                <w:sz w:val="28"/>
              </w:rPr>
              <w:t>之间。</w:t>
            </w:r>
          </w:p>
        </w:tc>
        <w:tc>
          <w:tcPr>
            <w:tcW w:w="4704" w:type="dxa"/>
          </w:tcPr>
          <w:p>
            <w:pPr>
              <w:pStyle w:val="10"/>
              <w:ind w:left="105" w:right="100"/>
              <w:jc w:val="both"/>
              <w:rPr>
                <w:sz w:val="28"/>
              </w:rPr>
            </w:pPr>
            <w:r>
              <w:rPr>
                <w:sz w:val="28"/>
              </w:rPr>
              <w:t>设定模拟量输出的零位，此时需要在表后模拟量输出端接一电流表按</w:t>
            </w:r>
            <w:r>
              <w:rPr>
                <w:rFonts w:ascii="Marlett" w:hAnsi="Marlett" w:eastAsia="Marlett"/>
                <w:b w:val="0"/>
                <w:position w:val="-13"/>
                <w:sz w:val="52"/>
              </w:rPr>
              <w:t></w:t>
            </w:r>
            <w:r>
              <w:rPr>
                <w:rFonts w:ascii="Times New Roman" w:hAnsi="Times New Roman" w:eastAsia="Times New Roman"/>
                <w:b w:val="0"/>
                <w:position w:val="-13"/>
                <w:sz w:val="52"/>
              </w:rPr>
              <w:t xml:space="preserve"> </w:t>
            </w:r>
            <w:r>
              <w:rPr>
                <w:sz w:val="28"/>
              </w:rPr>
              <w:t>键或</w:t>
            </w:r>
            <w:r>
              <w:rPr>
                <w:rFonts w:ascii="Marlett" w:hAnsi="Marlett" w:eastAsia="Marlett"/>
                <w:b w:val="0"/>
                <w:position w:val="-13"/>
                <w:sz w:val="52"/>
              </w:rPr>
              <w:t></w:t>
            </w:r>
            <w:r>
              <w:rPr>
                <w:sz w:val="28"/>
              </w:rPr>
              <w:t>键，使得输出电流达到 4mA 或 20mA。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1" w:hRule="atLeast"/>
        </w:trPr>
        <w:tc>
          <w:tcPr>
            <w:tcW w:w="1636" w:type="dxa"/>
          </w:tcPr>
          <w:p>
            <w:pPr>
              <w:pStyle w:val="10"/>
              <w:rPr>
                <w:sz w:val="28"/>
              </w:rPr>
            </w:pPr>
          </w:p>
          <w:p>
            <w:pPr>
              <w:pStyle w:val="10"/>
              <w:spacing w:before="1"/>
              <w:rPr>
                <w:sz w:val="20"/>
              </w:rPr>
            </w:pPr>
          </w:p>
          <w:p>
            <w:pPr>
              <w:pStyle w:val="10"/>
              <w:ind w:left="307" w:right="299"/>
              <w:jc w:val="center"/>
              <w:rPr>
                <w:sz w:val="28"/>
              </w:rPr>
            </w:pPr>
            <w:r>
              <w:rPr>
                <w:sz w:val="28"/>
              </w:rPr>
              <w:t>再按SET</w:t>
            </w:r>
          </w:p>
        </w:tc>
        <w:tc>
          <w:tcPr>
            <w:tcW w:w="3782" w:type="dxa"/>
            <w:gridSpan w:val="3"/>
          </w:tcPr>
          <w:p>
            <w:pPr>
              <w:pStyle w:val="10"/>
              <w:spacing w:before="251"/>
              <w:ind w:left="107"/>
              <w:rPr>
                <w:rFonts w:ascii="Times New Roman" w:hAnsi="Times New Roman" w:eastAsia="Times New Roman"/>
                <w:sz w:val="28"/>
              </w:rPr>
            </w:pPr>
            <w:r>
              <w:rPr>
                <w:spacing w:val="-3"/>
                <w:sz w:val="28"/>
              </w:rPr>
              <w:t>交替显示：</w:t>
            </w:r>
            <w:r>
              <w:rPr>
                <w:spacing w:val="-14"/>
                <w:sz w:val="28"/>
              </w:rPr>
              <w:t></w:t>
            </w:r>
            <w:r>
              <w:rPr>
                <w:spacing w:val="-30"/>
                <w:sz w:val="28"/>
              </w:rPr>
              <w:t xml:space="preserve">和 </w:t>
            </w:r>
            <w:r>
              <w:rPr>
                <w:rFonts w:ascii="Times New Roman" w:hAnsi="Times New Roman" w:eastAsia="Times New Roman"/>
                <w:spacing w:val="-18"/>
                <w:sz w:val="28"/>
              </w:rPr>
              <w:t>XXXX</w:t>
            </w:r>
          </w:p>
          <w:p>
            <w:pPr>
              <w:pStyle w:val="10"/>
              <w:spacing w:before="16" w:line="242" w:lineRule="auto"/>
              <w:ind w:left="107" w:right="97" w:hanging="1"/>
              <w:rPr>
                <w:sz w:val="28"/>
              </w:rPr>
            </w:pPr>
            <w:r>
              <w:rPr>
                <w:rFonts w:ascii="Times New Roman" w:hAnsi="Times New Roman" w:eastAsia="Times New Roman"/>
                <w:sz w:val="28"/>
              </w:rPr>
              <w:t xml:space="preserve">XXX </w:t>
            </w:r>
            <w:r>
              <w:rPr>
                <w:sz w:val="28"/>
              </w:rPr>
              <w:t>在到 之间。</w:t>
            </w:r>
          </w:p>
        </w:tc>
        <w:tc>
          <w:tcPr>
            <w:tcW w:w="4704" w:type="dxa"/>
          </w:tcPr>
          <w:p>
            <w:pPr>
              <w:pStyle w:val="10"/>
              <w:spacing w:line="242" w:lineRule="auto"/>
              <w:ind w:left="105" w:right="92" w:firstLine="3"/>
              <w:jc w:val="both"/>
              <w:rPr>
                <w:sz w:val="28"/>
              </w:rPr>
            </w:pPr>
            <w:r>
              <w:rPr>
                <w:sz w:val="28"/>
              </w:rPr>
              <w:t xml:space="preserve">设定模拟量输出的满度，此时需要在表后模拟量输出 </w:t>
            </w:r>
            <w:r>
              <w:rPr>
                <w:rFonts w:ascii="Times New Roman" w:hAnsi="Times New Roman" w:eastAsia="Times New Roman"/>
                <w:sz w:val="28"/>
              </w:rPr>
              <w:t xml:space="preserve">O1 </w:t>
            </w:r>
            <w:r>
              <w:rPr>
                <w:sz w:val="28"/>
              </w:rPr>
              <w:t>端接一电流表。按</w:t>
            </w:r>
            <w:r>
              <w:rPr>
                <w:rFonts w:ascii="Marlett" w:hAnsi="Marlett" w:eastAsia="Marlett"/>
                <w:b w:val="0"/>
                <w:position w:val="-13"/>
                <w:sz w:val="52"/>
              </w:rPr>
              <w:t></w:t>
            </w:r>
            <w:r>
              <w:rPr>
                <w:sz w:val="28"/>
              </w:rPr>
              <w:t>键或</w:t>
            </w:r>
            <w:r>
              <w:rPr>
                <w:rFonts w:ascii="Marlett" w:hAnsi="Marlett" w:eastAsia="Marlett"/>
                <w:b w:val="0"/>
                <w:position w:val="-13"/>
                <w:sz w:val="52"/>
              </w:rPr>
              <w:t></w:t>
            </w:r>
            <w:r>
              <w:rPr>
                <w:sz w:val="28"/>
              </w:rPr>
              <w:t>键，使得输出电流达</w:t>
            </w:r>
          </w:p>
          <w:p>
            <w:pPr>
              <w:pStyle w:val="10"/>
              <w:spacing w:line="349" w:lineRule="exact"/>
              <w:ind w:left="105"/>
              <w:jc w:val="both"/>
              <w:rPr>
                <w:sz w:val="28"/>
              </w:rPr>
            </w:pPr>
            <w:r>
              <w:rPr>
                <w:sz w:val="28"/>
              </w:rPr>
              <w:t>到 20mA 或 4mA。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2" w:hRule="atLeast"/>
        </w:trPr>
        <w:tc>
          <w:tcPr>
            <w:tcW w:w="1636" w:type="dxa"/>
          </w:tcPr>
          <w:p>
            <w:pPr>
              <w:pStyle w:val="10"/>
              <w:rPr>
                <w:sz w:val="28"/>
              </w:rPr>
            </w:pPr>
          </w:p>
          <w:p>
            <w:pPr>
              <w:pStyle w:val="10"/>
              <w:spacing w:before="1"/>
              <w:rPr>
                <w:sz w:val="20"/>
              </w:rPr>
            </w:pPr>
          </w:p>
          <w:p>
            <w:pPr>
              <w:pStyle w:val="10"/>
              <w:ind w:left="307" w:right="299"/>
              <w:jc w:val="center"/>
              <w:rPr>
                <w:sz w:val="28"/>
              </w:rPr>
            </w:pPr>
            <w:r>
              <w:rPr>
                <w:sz w:val="28"/>
              </w:rPr>
              <w:t>再按SET</w:t>
            </w:r>
          </w:p>
        </w:tc>
        <w:tc>
          <w:tcPr>
            <w:tcW w:w="3782" w:type="dxa"/>
            <w:gridSpan w:val="3"/>
          </w:tcPr>
          <w:p>
            <w:pPr>
              <w:pStyle w:val="10"/>
              <w:spacing w:before="232"/>
              <w:ind w:left="107"/>
              <w:rPr>
                <w:rFonts w:ascii="Times New Roman" w:hAnsi="Times New Roman" w:eastAsia="Times New Roman"/>
                <w:sz w:val="28"/>
              </w:rPr>
            </w:pPr>
            <w:r>
              <w:rPr>
                <w:spacing w:val="-3"/>
                <w:sz w:val="28"/>
              </w:rPr>
              <w:t>交替显示：</w:t>
            </w:r>
            <w:r>
              <w:rPr>
                <w:spacing w:val="-14"/>
                <w:sz w:val="28"/>
              </w:rPr>
              <w:t></w:t>
            </w:r>
            <w:r>
              <w:rPr>
                <w:spacing w:val="-30"/>
                <w:sz w:val="28"/>
              </w:rPr>
              <w:t xml:space="preserve">和 </w:t>
            </w:r>
            <w:r>
              <w:rPr>
                <w:rFonts w:ascii="Times New Roman" w:hAnsi="Times New Roman" w:eastAsia="Times New Roman"/>
                <w:spacing w:val="-18"/>
                <w:sz w:val="28"/>
              </w:rPr>
              <w:t>XXXX</w:t>
            </w:r>
          </w:p>
          <w:p>
            <w:pPr>
              <w:pStyle w:val="10"/>
              <w:spacing w:before="26"/>
              <w:ind w:left="117"/>
              <w:rPr>
                <w:sz w:val="28"/>
              </w:rPr>
            </w:pPr>
            <w:r>
              <w:rPr>
                <w:rFonts w:ascii="Times New Roman" w:hAnsi="Times New Roman" w:eastAsia="Times New Roman"/>
                <w:spacing w:val="-14"/>
                <w:sz w:val="28"/>
              </w:rPr>
              <w:t>XXXX</w:t>
            </w:r>
            <w:r>
              <w:rPr>
                <w:rFonts w:ascii="Times New Roman" w:hAnsi="Times New Roman" w:eastAsia="Times New Roman"/>
                <w:spacing w:val="-10"/>
                <w:sz w:val="28"/>
              </w:rPr>
              <w:t xml:space="preserve">  </w:t>
            </w:r>
            <w:r>
              <w:rPr>
                <w:spacing w:val="25"/>
                <w:sz w:val="28"/>
              </w:rPr>
              <w:t>在</w:t>
            </w:r>
            <w:r>
              <w:rPr>
                <w:spacing w:val="16"/>
                <w:sz w:val="28"/>
              </w:rPr>
              <w:t></w:t>
            </w:r>
            <w:r>
              <w:rPr>
                <w:spacing w:val="24"/>
                <w:sz w:val="28"/>
              </w:rPr>
              <w:t>到</w:t>
            </w:r>
            <w:r>
              <w:rPr>
                <w:spacing w:val="14"/>
                <w:sz w:val="28"/>
              </w:rPr>
              <w:t></w:t>
            </w:r>
          </w:p>
          <w:p>
            <w:pPr>
              <w:pStyle w:val="10"/>
              <w:spacing w:before="25"/>
              <w:ind w:left="117"/>
              <w:rPr>
                <w:sz w:val="28"/>
              </w:rPr>
            </w:pPr>
            <w:r>
              <w:rPr>
                <w:sz w:val="28"/>
              </w:rPr>
              <w:t>之间。</w:t>
            </w:r>
          </w:p>
        </w:tc>
        <w:tc>
          <w:tcPr>
            <w:tcW w:w="4704" w:type="dxa"/>
          </w:tcPr>
          <w:p>
            <w:pPr>
              <w:pStyle w:val="10"/>
              <w:spacing w:line="244" w:lineRule="auto"/>
              <w:ind w:left="105" w:right="100"/>
              <w:rPr>
                <w:sz w:val="28"/>
              </w:rPr>
            </w:pPr>
            <w:r>
              <w:rPr>
                <w:sz w:val="28"/>
              </w:rPr>
              <w:t>设定模拟量输出的零位，此时需要在</w:t>
            </w:r>
            <w:r>
              <w:rPr>
                <w:spacing w:val="-4"/>
                <w:sz w:val="28"/>
              </w:rPr>
              <w:t xml:space="preserve">表后模拟量输出 </w:t>
            </w:r>
            <w:r>
              <w:rPr>
                <w:rFonts w:ascii="Times New Roman" w:eastAsia="Times New Roman"/>
                <w:sz w:val="28"/>
              </w:rPr>
              <w:t>O2</w:t>
            </w:r>
            <w:r>
              <w:rPr>
                <w:rFonts w:ascii="Times New Roman" w:eastAsia="Times New Roman"/>
                <w:spacing w:val="39"/>
                <w:sz w:val="28"/>
              </w:rPr>
              <w:t xml:space="preserve"> </w:t>
            </w:r>
            <w:r>
              <w:rPr>
                <w:spacing w:val="-2"/>
                <w:sz w:val="28"/>
              </w:rPr>
              <w:t>端接一电流表按</w:t>
            </w:r>
          </w:p>
          <w:p>
            <w:pPr>
              <w:pStyle w:val="10"/>
              <w:spacing w:line="514" w:lineRule="exact"/>
              <w:ind w:left="105"/>
              <w:rPr>
                <w:sz w:val="28"/>
              </w:rPr>
            </w:pPr>
            <w:r>
              <w:rPr>
                <w:rFonts w:ascii="Marlett" w:hAnsi="Marlett" w:eastAsia="Marlett"/>
                <w:b w:val="0"/>
                <w:spacing w:val="7"/>
                <w:w w:val="95"/>
                <w:position w:val="-13"/>
                <w:sz w:val="52"/>
              </w:rPr>
              <w:t></w:t>
            </w:r>
            <w:r>
              <w:rPr>
                <w:spacing w:val="7"/>
                <w:w w:val="95"/>
                <w:sz w:val="28"/>
              </w:rPr>
              <w:t>键或</w:t>
            </w:r>
            <w:r>
              <w:rPr>
                <w:rFonts w:ascii="Marlett" w:hAnsi="Marlett" w:eastAsia="Marlett"/>
                <w:b w:val="0"/>
                <w:spacing w:val="7"/>
                <w:w w:val="95"/>
                <w:position w:val="-13"/>
                <w:sz w:val="52"/>
              </w:rPr>
              <w:t></w:t>
            </w:r>
            <w:r>
              <w:rPr>
                <w:spacing w:val="7"/>
                <w:w w:val="95"/>
                <w:sz w:val="28"/>
              </w:rPr>
              <w:t>键，使得输出电流达到</w:t>
            </w:r>
          </w:p>
          <w:p>
            <w:pPr>
              <w:pStyle w:val="10"/>
              <w:spacing w:line="352" w:lineRule="exact"/>
              <w:ind w:left="105"/>
              <w:rPr>
                <w:sz w:val="28"/>
              </w:rPr>
            </w:pPr>
            <w:r>
              <w:rPr>
                <w:sz w:val="28"/>
              </w:rPr>
              <w:t>4mA 或 20mA。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2" w:hRule="atLeast"/>
        </w:trPr>
        <w:tc>
          <w:tcPr>
            <w:tcW w:w="1636" w:type="dxa"/>
          </w:tcPr>
          <w:p>
            <w:pPr>
              <w:pStyle w:val="10"/>
              <w:rPr>
                <w:sz w:val="28"/>
              </w:rPr>
            </w:pPr>
          </w:p>
          <w:p>
            <w:pPr>
              <w:pStyle w:val="10"/>
              <w:spacing w:before="1"/>
              <w:rPr>
                <w:sz w:val="20"/>
              </w:rPr>
            </w:pPr>
          </w:p>
          <w:p>
            <w:pPr>
              <w:pStyle w:val="10"/>
              <w:ind w:left="307" w:right="299"/>
              <w:jc w:val="center"/>
              <w:rPr>
                <w:sz w:val="28"/>
              </w:rPr>
            </w:pPr>
            <w:r>
              <w:rPr>
                <w:sz w:val="28"/>
              </w:rPr>
              <w:t>再按SET</w:t>
            </w:r>
          </w:p>
        </w:tc>
        <w:tc>
          <w:tcPr>
            <w:tcW w:w="3782" w:type="dxa"/>
            <w:gridSpan w:val="3"/>
          </w:tcPr>
          <w:p>
            <w:pPr>
              <w:pStyle w:val="10"/>
              <w:spacing w:before="251"/>
              <w:ind w:left="107"/>
              <w:rPr>
                <w:rFonts w:ascii="Times New Roman" w:hAnsi="Times New Roman" w:eastAsia="Times New Roman"/>
                <w:sz w:val="28"/>
              </w:rPr>
            </w:pPr>
            <w:r>
              <w:rPr>
                <w:spacing w:val="-3"/>
                <w:sz w:val="28"/>
              </w:rPr>
              <w:t>交替显示：</w:t>
            </w:r>
            <w:r>
              <w:rPr>
                <w:spacing w:val="-14"/>
                <w:sz w:val="28"/>
              </w:rPr>
              <w:t></w:t>
            </w:r>
            <w:r>
              <w:rPr>
                <w:spacing w:val="-30"/>
                <w:sz w:val="28"/>
              </w:rPr>
              <w:t xml:space="preserve">和 </w:t>
            </w:r>
            <w:r>
              <w:rPr>
                <w:rFonts w:ascii="Times New Roman" w:hAnsi="Times New Roman" w:eastAsia="Times New Roman"/>
                <w:spacing w:val="-18"/>
                <w:sz w:val="28"/>
              </w:rPr>
              <w:t>XXXX</w:t>
            </w:r>
          </w:p>
          <w:p>
            <w:pPr>
              <w:pStyle w:val="10"/>
              <w:spacing w:before="16" w:line="242" w:lineRule="auto"/>
              <w:ind w:left="107" w:right="97" w:hanging="1"/>
              <w:rPr>
                <w:sz w:val="28"/>
              </w:rPr>
            </w:pPr>
            <w:r>
              <w:rPr>
                <w:rFonts w:ascii="Times New Roman" w:hAnsi="Times New Roman" w:eastAsia="Times New Roman"/>
                <w:sz w:val="28"/>
              </w:rPr>
              <w:t xml:space="preserve">XXX </w:t>
            </w:r>
            <w:r>
              <w:rPr>
                <w:sz w:val="28"/>
              </w:rPr>
              <w:t>在到 之间。</w:t>
            </w:r>
          </w:p>
        </w:tc>
        <w:tc>
          <w:tcPr>
            <w:tcW w:w="4704" w:type="dxa"/>
          </w:tcPr>
          <w:p>
            <w:pPr>
              <w:pStyle w:val="10"/>
              <w:spacing w:line="242" w:lineRule="auto"/>
              <w:ind w:left="105" w:right="92" w:firstLine="3"/>
              <w:jc w:val="both"/>
              <w:rPr>
                <w:sz w:val="28"/>
              </w:rPr>
            </w:pPr>
            <w:r>
              <w:rPr>
                <w:sz w:val="28"/>
              </w:rPr>
              <w:t xml:space="preserve">设定模拟量输出的满度，此时需要在表后模拟量输出 </w:t>
            </w:r>
            <w:r>
              <w:rPr>
                <w:rFonts w:ascii="Times New Roman" w:hAnsi="Times New Roman" w:eastAsia="Times New Roman"/>
                <w:sz w:val="28"/>
              </w:rPr>
              <w:t xml:space="preserve">O2 </w:t>
            </w:r>
            <w:r>
              <w:rPr>
                <w:sz w:val="28"/>
              </w:rPr>
              <w:t>端接一电流表。按</w:t>
            </w:r>
            <w:r>
              <w:rPr>
                <w:rFonts w:ascii="Marlett" w:hAnsi="Marlett" w:eastAsia="Marlett"/>
                <w:b w:val="0"/>
                <w:position w:val="-13"/>
                <w:sz w:val="52"/>
              </w:rPr>
              <w:t></w:t>
            </w:r>
            <w:r>
              <w:rPr>
                <w:sz w:val="28"/>
              </w:rPr>
              <w:t>键或</w:t>
            </w:r>
            <w:r>
              <w:rPr>
                <w:rFonts w:ascii="Marlett" w:hAnsi="Marlett" w:eastAsia="Marlett"/>
                <w:b w:val="0"/>
                <w:position w:val="-13"/>
                <w:sz w:val="52"/>
              </w:rPr>
              <w:t></w:t>
            </w:r>
            <w:r>
              <w:rPr>
                <w:sz w:val="28"/>
              </w:rPr>
              <w:t>键，使得输出电流达</w:t>
            </w:r>
          </w:p>
          <w:p>
            <w:pPr>
              <w:pStyle w:val="10"/>
              <w:spacing w:line="350" w:lineRule="exact"/>
              <w:ind w:left="105"/>
              <w:jc w:val="both"/>
              <w:rPr>
                <w:sz w:val="28"/>
              </w:rPr>
            </w:pPr>
            <w:r>
              <w:rPr>
                <w:sz w:val="28"/>
              </w:rPr>
              <w:t>到 20mA 或 4mA。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1" w:hRule="atLeast"/>
        </w:trPr>
        <w:tc>
          <w:tcPr>
            <w:tcW w:w="1636" w:type="dxa"/>
          </w:tcPr>
          <w:p>
            <w:pPr>
              <w:pStyle w:val="10"/>
              <w:rPr>
                <w:sz w:val="28"/>
              </w:rPr>
            </w:pPr>
          </w:p>
          <w:p>
            <w:pPr>
              <w:pStyle w:val="10"/>
              <w:spacing w:before="1"/>
              <w:rPr>
                <w:sz w:val="20"/>
              </w:rPr>
            </w:pPr>
          </w:p>
          <w:p>
            <w:pPr>
              <w:pStyle w:val="10"/>
              <w:ind w:left="307" w:right="299"/>
              <w:jc w:val="center"/>
              <w:rPr>
                <w:sz w:val="28"/>
              </w:rPr>
            </w:pPr>
            <w:r>
              <w:rPr>
                <w:sz w:val="28"/>
              </w:rPr>
              <w:t>再按SET</w:t>
            </w:r>
          </w:p>
        </w:tc>
        <w:tc>
          <w:tcPr>
            <w:tcW w:w="3782" w:type="dxa"/>
            <w:gridSpan w:val="3"/>
          </w:tcPr>
          <w:p>
            <w:pPr>
              <w:pStyle w:val="10"/>
              <w:spacing w:before="232"/>
              <w:ind w:left="107"/>
              <w:rPr>
                <w:rFonts w:ascii="Times New Roman" w:hAnsi="Times New Roman" w:eastAsia="Times New Roman"/>
                <w:sz w:val="28"/>
              </w:rPr>
            </w:pPr>
            <w:r>
              <w:rPr>
                <w:spacing w:val="-3"/>
                <w:sz w:val="28"/>
              </w:rPr>
              <w:t>交替显示：</w:t>
            </w:r>
            <w:r>
              <w:rPr>
                <w:spacing w:val="-14"/>
                <w:sz w:val="28"/>
              </w:rPr>
              <w:t></w:t>
            </w:r>
            <w:r>
              <w:rPr>
                <w:spacing w:val="-30"/>
                <w:sz w:val="28"/>
              </w:rPr>
              <w:t xml:space="preserve">和 </w:t>
            </w:r>
            <w:r>
              <w:rPr>
                <w:rFonts w:ascii="Times New Roman" w:hAnsi="Times New Roman" w:eastAsia="Times New Roman"/>
                <w:spacing w:val="-18"/>
                <w:sz w:val="28"/>
              </w:rPr>
              <w:t>XXXX</w:t>
            </w:r>
          </w:p>
          <w:p>
            <w:pPr>
              <w:pStyle w:val="10"/>
              <w:spacing w:before="26"/>
              <w:ind w:left="117"/>
              <w:rPr>
                <w:sz w:val="28"/>
              </w:rPr>
            </w:pPr>
            <w:r>
              <w:rPr>
                <w:rFonts w:ascii="Times New Roman" w:hAnsi="Times New Roman" w:eastAsia="Times New Roman"/>
                <w:spacing w:val="-14"/>
                <w:sz w:val="28"/>
              </w:rPr>
              <w:t>XXXX</w:t>
            </w:r>
            <w:r>
              <w:rPr>
                <w:rFonts w:ascii="Times New Roman" w:hAnsi="Times New Roman" w:eastAsia="Times New Roman"/>
                <w:spacing w:val="-10"/>
                <w:sz w:val="28"/>
              </w:rPr>
              <w:t xml:space="preserve">  </w:t>
            </w:r>
            <w:r>
              <w:rPr>
                <w:spacing w:val="25"/>
                <w:sz w:val="28"/>
              </w:rPr>
              <w:t>在</w:t>
            </w:r>
            <w:r>
              <w:rPr>
                <w:spacing w:val="16"/>
                <w:sz w:val="28"/>
              </w:rPr>
              <w:t></w:t>
            </w:r>
            <w:r>
              <w:rPr>
                <w:spacing w:val="24"/>
                <w:sz w:val="28"/>
              </w:rPr>
              <w:t>到</w:t>
            </w:r>
            <w:r>
              <w:rPr>
                <w:spacing w:val="14"/>
                <w:sz w:val="28"/>
              </w:rPr>
              <w:t></w:t>
            </w:r>
          </w:p>
          <w:p>
            <w:pPr>
              <w:pStyle w:val="10"/>
              <w:spacing w:before="25"/>
              <w:ind w:left="117"/>
              <w:rPr>
                <w:sz w:val="28"/>
              </w:rPr>
            </w:pPr>
            <w:r>
              <w:rPr>
                <w:sz w:val="28"/>
              </w:rPr>
              <w:t>之间。</w:t>
            </w:r>
          </w:p>
        </w:tc>
        <w:tc>
          <w:tcPr>
            <w:tcW w:w="4704" w:type="dxa"/>
          </w:tcPr>
          <w:p>
            <w:pPr>
              <w:pStyle w:val="10"/>
              <w:spacing w:line="242" w:lineRule="auto"/>
              <w:ind w:left="105" w:right="100"/>
              <w:rPr>
                <w:sz w:val="28"/>
              </w:rPr>
            </w:pPr>
            <w:r>
              <w:rPr>
                <w:sz w:val="28"/>
              </w:rPr>
              <w:t>设定模拟量输出的零位，此时需要在</w:t>
            </w:r>
            <w:r>
              <w:rPr>
                <w:spacing w:val="-4"/>
                <w:sz w:val="28"/>
              </w:rPr>
              <w:t xml:space="preserve">表后模拟量输出 </w:t>
            </w:r>
            <w:r>
              <w:rPr>
                <w:rFonts w:ascii="Times New Roman" w:eastAsia="Times New Roman"/>
                <w:sz w:val="28"/>
              </w:rPr>
              <w:t>O3</w:t>
            </w:r>
            <w:r>
              <w:rPr>
                <w:rFonts w:ascii="Times New Roman" w:eastAsia="Times New Roman"/>
                <w:spacing w:val="39"/>
                <w:sz w:val="28"/>
              </w:rPr>
              <w:t xml:space="preserve"> </w:t>
            </w:r>
            <w:r>
              <w:rPr>
                <w:spacing w:val="-2"/>
                <w:sz w:val="28"/>
              </w:rPr>
              <w:t>端接一电流表按</w:t>
            </w:r>
          </w:p>
          <w:p>
            <w:pPr>
              <w:pStyle w:val="10"/>
              <w:spacing w:line="520" w:lineRule="exact"/>
              <w:ind w:left="105"/>
              <w:rPr>
                <w:sz w:val="28"/>
              </w:rPr>
            </w:pPr>
            <w:r>
              <w:rPr>
                <w:rFonts w:ascii="Marlett" w:hAnsi="Marlett" w:eastAsia="Marlett"/>
                <w:b w:val="0"/>
                <w:spacing w:val="7"/>
                <w:w w:val="95"/>
                <w:position w:val="-13"/>
                <w:sz w:val="52"/>
              </w:rPr>
              <w:t></w:t>
            </w:r>
            <w:r>
              <w:rPr>
                <w:spacing w:val="7"/>
                <w:w w:val="95"/>
                <w:sz w:val="28"/>
              </w:rPr>
              <w:t>键或</w:t>
            </w:r>
            <w:r>
              <w:rPr>
                <w:rFonts w:ascii="Marlett" w:hAnsi="Marlett" w:eastAsia="Marlett"/>
                <w:b w:val="0"/>
                <w:spacing w:val="7"/>
                <w:w w:val="95"/>
                <w:position w:val="-13"/>
                <w:sz w:val="52"/>
              </w:rPr>
              <w:t></w:t>
            </w:r>
            <w:r>
              <w:rPr>
                <w:spacing w:val="7"/>
                <w:w w:val="95"/>
                <w:sz w:val="28"/>
              </w:rPr>
              <w:t>键，使得输出电流达到</w:t>
            </w:r>
          </w:p>
          <w:p>
            <w:pPr>
              <w:pStyle w:val="10"/>
              <w:spacing w:line="351" w:lineRule="exact"/>
              <w:ind w:left="105"/>
              <w:rPr>
                <w:sz w:val="28"/>
              </w:rPr>
            </w:pPr>
            <w:r>
              <w:rPr>
                <w:sz w:val="28"/>
              </w:rPr>
              <w:t>4mA 或 20mA。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2" w:hRule="atLeast"/>
        </w:trPr>
        <w:tc>
          <w:tcPr>
            <w:tcW w:w="1636" w:type="dxa"/>
          </w:tcPr>
          <w:p>
            <w:pPr>
              <w:pStyle w:val="10"/>
              <w:rPr>
                <w:sz w:val="28"/>
              </w:rPr>
            </w:pPr>
          </w:p>
          <w:p>
            <w:pPr>
              <w:pStyle w:val="10"/>
              <w:spacing w:before="1"/>
              <w:rPr>
                <w:sz w:val="20"/>
              </w:rPr>
            </w:pPr>
          </w:p>
          <w:p>
            <w:pPr>
              <w:pStyle w:val="10"/>
              <w:ind w:left="307" w:right="299"/>
              <w:jc w:val="center"/>
              <w:rPr>
                <w:sz w:val="28"/>
              </w:rPr>
            </w:pPr>
            <w:r>
              <w:rPr>
                <w:sz w:val="28"/>
              </w:rPr>
              <w:t>再按SET</w:t>
            </w:r>
          </w:p>
        </w:tc>
        <w:tc>
          <w:tcPr>
            <w:tcW w:w="3782" w:type="dxa"/>
            <w:gridSpan w:val="3"/>
          </w:tcPr>
          <w:p>
            <w:pPr>
              <w:pStyle w:val="10"/>
              <w:spacing w:before="242"/>
              <w:ind w:left="107"/>
              <w:rPr>
                <w:sz w:val="28"/>
              </w:rPr>
            </w:pPr>
            <w:r>
              <w:rPr>
                <w:sz w:val="28"/>
              </w:rPr>
              <w:t>交替显示：</w:t>
            </w:r>
          </w:p>
          <w:p>
            <w:pPr>
              <w:pStyle w:val="10"/>
              <w:spacing w:before="25"/>
              <w:ind w:left="107"/>
              <w:rPr>
                <w:sz w:val="28"/>
              </w:rPr>
            </w:pPr>
            <w:r>
              <w:rPr>
                <w:rFonts w:ascii="Times New Roman" w:eastAsia="Times New Roman"/>
                <w:sz w:val="28"/>
              </w:rPr>
              <w:t xml:space="preserve">XXX </w:t>
            </w:r>
            <w:r>
              <w:rPr>
                <w:sz w:val="28"/>
              </w:rPr>
              <w:t>在</w:t>
            </w:r>
          </w:p>
          <w:p>
            <w:pPr>
              <w:pStyle w:val="10"/>
              <w:spacing w:before="16"/>
              <w:ind w:left="107"/>
              <w:rPr>
                <w:sz w:val="28"/>
              </w:rPr>
            </w:pPr>
            <w:r>
              <w:rPr>
                <w:sz w:val="28"/>
              </w:rPr>
              <w:t>之间。</w:t>
            </w:r>
          </w:p>
        </w:tc>
        <w:tc>
          <w:tcPr>
            <w:tcW w:w="4704" w:type="dxa"/>
          </w:tcPr>
          <w:p>
            <w:pPr>
              <w:pStyle w:val="10"/>
              <w:spacing w:line="242" w:lineRule="auto"/>
              <w:ind w:left="105" w:right="92" w:firstLine="3"/>
              <w:jc w:val="both"/>
              <w:rPr>
                <w:sz w:val="28"/>
              </w:rPr>
            </w:pPr>
            <w:r>
              <w:rPr>
                <w:sz w:val="28"/>
              </w:rPr>
              <w:t xml:space="preserve">设定模拟量输出的满度，此时需要在表后模拟量输出 </w:t>
            </w:r>
            <w:r>
              <w:rPr>
                <w:rFonts w:ascii="Times New Roman" w:hAnsi="Times New Roman" w:eastAsia="Times New Roman"/>
                <w:sz w:val="28"/>
              </w:rPr>
              <w:t xml:space="preserve">O3 </w:t>
            </w:r>
            <w:r>
              <w:rPr>
                <w:sz w:val="28"/>
              </w:rPr>
              <w:t>端接一电流表。按</w:t>
            </w:r>
            <w:r>
              <w:rPr>
                <w:rFonts w:ascii="Marlett" w:hAnsi="Marlett" w:eastAsia="Marlett"/>
                <w:b w:val="0"/>
                <w:position w:val="-13"/>
                <w:sz w:val="52"/>
              </w:rPr>
              <w:t></w:t>
            </w:r>
            <w:r>
              <w:rPr>
                <w:sz w:val="28"/>
              </w:rPr>
              <w:t>键或</w:t>
            </w:r>
            <w:r>
              <w:rPr>
                <w:rFonts w:ascii="Marlett" w:hAnsi="Marlett" w:eastAsia="Marlett"/>
                <w:b w:val="0"/>
                <w:position w:val="-13"/>
                <w:sz w:val="52"/>
              </w:rPr>
              <w:t></w:t>
            </w:r>
            <w:r>
              <w:rPr>
                <w:sz w:val="28"/>
              </w:rPr>
              <w:t>键，使得输出电流达</w:t>
            </w:r>
          </w:p>
          <w:p>
            <w:pPr>
              <w:pStyle w:val="10"/>
              <w:spacing w:line="350" w:lineRule="exact"/>
              <w:ind w:left="105"/>
              <w:jc w:val="both"/>
              <w:rPr>
                <w:sz w:val="28"/>
              </w:rPr>
            </w:pPr>
            <w:r>
              <w:rPr>
                <w:sz w:val="28"/>
              </w:rPr>
              <w:t>到 20mA 或 4mA。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2" w:hRule="atLeast"/>
        </w:trPr>
        <w:tc>
          <w:tcPr>
            <w:tcW w:w="1636" w:type="dxa"/>
          </w:tcPr>
          <w:p>
            <w:pPr>
              <w:pStyle w:val="10"/>
              <w:rPr>
                <w:sz w:val="28"/>
              </w:rPr>
            </w:pPr>
          </w:p>
          <w:p>
            <w:pPr>
              <w:pStyle w:val="10"/>
              <w:spacing w:before="1"/>
              <w:rPr>
                <w:sz w:val="20"/>
              </w:rPr>
            </w:pPr>
          </w:p>
          <w:p>
            <w:pPr>
              <w:pStyle w:val="10"/>
              <w:ind w:left="307" w:right="299"/>
              <w:jc w:val="center"/>
              <w:rPr>
                <w:sz w:val="28"/>
              </w:rPr>
            </w:pPr>
            <w:r>
              <w:rPr>
                <w:sz w:val="28"/>
              </w:rPr>
              <w:t>再按SET</w:t>
            </w:r>
          </w:p>
        </w:tc>
        <w:tc>
          <w:tcPr>
            <w:tcW w:w="3782" w:type="dxa"/>
            <w:gridSpan w:val="3"/>
          </w:tcPr>
          <w:p>
            <w:pPr>
              <w:pStyle w:val="10"/>
              <w:spacing w:before="242"/>
              <w:ind w:left="107"/>
              <w:rPr>
                <w:sz w:val="28"/>
              </w:rPr>
            </w:pPr>
            <w:r>
              <w:rPr>
                <w:sz w:val="28"/>
              </w:rPr>
              <w:t>交替显示：</w:t>
            </w:r>
          </w:p>
          <w:p>
            <w:pPr>
              <w:pStyle w:val="10"/>
              <w:spacing w:before="25"/>
              <w:ind w:left="107"/>
              <w:rPr>
                <w:sz w:val="28"/>
              </w:rPr>
            </w:pPr>
            <w:r>
              <w:rPr>
                <w:rFonts w:ascii="Times New Roman" w:eastAsia="Times New Roman"/>
                <w:sz w:val="28"/>
              </w:rPr>
              <w:t xml:space="preserve">XXX </w:t>
            </w:r>
            <w:r>
              <w:rPr>
                <w:sz w:val="28"/>
              </w:rPr>
              <w:t>在</w:t>
            </w:r>
          </w:p>
          <w:p>
            <w:pPr>
              <w:pStyle w:val="10"/>
              <w:spacing w:before="16"/>
              <w:ind w:left="107"/>
              <w:rPr>
                <w:sz w:val="28"/>
              </w:rPr>
            </w:pPr>
            <w:r>
              <w:rPr>
                <w:sz w:val="28"/>
              </w:rPr>
              <w:t>之间。</w:t>
            </w:r>
          </w:p>
        </w:tc>
        <w:tc>
          <w:tcPr>
            <w:tcW w:w="4704" w:type="dxa"/>
          </w:tcPr>
          <w:p>
            <w:pPr>
              <w:pStyle w:val="10"/>
              <w:spacing w:line="242" w:lineRule="auto"/>
              <w:ind w:left="105" w:right="92" w:firstLine="3"/>
              <w:jc w:val="both"/>
              <w:rPr>
                <w:sz w:val="28"/>
              </w:rPr>
            </w:pPr>
            <w:r>
              <w:rPr>
                <w:sz w:val="28"/>
              </w:rPr>
              <w:t xml:space="preserve">设定模拟量输出的零位，此时需要在表后模拟量输出 </w:t>
            </w:r>
            <w:r>
              <w:rPr>
                <w:rFonts w:ascii="Times New Roman" w:hAnsi="Times New Roman" w:eastAsia="Times New Roman"/>
                <w:sz w:val="28"/>
              </w:rPr>
              <w:t xml:space="preserve">O4 </w:t>
            </w:r>
            <w:r>
              <w:rPr>
                <w:sz w:val="28"/>
              </w:rPr>
              <w:t>端接一电流表。按</w:t>
            </w:r>
            <w:r>
              <w:rPr>
                <w:rFonts w:ascii="Marlett" w:hAnsi="Marlett" w:eastAsia="Marlett"/>
                <w:b w:val="0"/>
                <w:position w:val="-13"/>
                <w:sz w:val="52"/>
              </w:rPr>
              <w:t></w:t>
            </w:r>
            <w:r>
              <w:rPr>
                <w:sz w:val="28"/>
              </w:rPr>
              <w:t>键或</w:t>
            </w:r>
            <w:r>
              <w:rPr>
                <w:rFonts w:ascii="Marlett" w:hAnsi="Marlett" w:eastAsia="Marlett"/>
                <w:b w:val="0"/>
                <w:position w:val="-13"/>
                <w:sz w:val="52"/>
              </w:rPr>
              <w:t></w:t>
            </w:r>
            <w:r>
              <w:rPr>
                <w:sz w:val="28"/>
              </w:rPr>
              <w:t>键，使得输出电流达</w:t>
            </w:r>
          </w:p>
          <w:p>
            <w:pPr>
              <w:pStyle w:val="10"/>
              <w:spacing w:line="350" w:lineRule="exact"/>
              <w:ind w:left="105"/>
              <w:jc w:val="both"/>
              <w:rPr>
                <w:sz w:val="28"/>
              </w:rPr>
            </w:pPr>
            <w:r>
              <w:rPr>
                <w:sz w:val="28"/>
              </w:rPr>
              <w:t>到 20mA 或 4mA。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1" w:hRule="atLeast"/>
        </w:trPr>
        <w:tc>
          <w:tcPr>
            <w:tcW w:w="1636" w:type="dxa"/>
          </w:tcPr>
          <w:p>
            <w:pPr>
              <w:pStyle w:val="10"/>
              <w:rPr>
                <w:sz w:val="28"/>
              </w:rPr>
            </w:pPr>
          </w:p>
          <w:p>
            <w:pPr>
              <w:pStyle w:val="10"/>
              <w:spacing w:before="1"/>
              <w:rPr>
                <w:sz w:val="20"/>
              </w:rPr>
            </w:pPr>
          </w:p>
          <w:p>
            <w:pPr>
              <w:pStyle w:val="10"/>
              <w:ind w:left="307" w:right="299"/>
              <w:jc w:val="center"/>
              <w:rPr>
                <w:sz w:val="28"/>
              </w:rPr>
            </w:pPr>
            <w:r>
              <w:rPr>
                <w:sz w:val="28"/>
              </w:rPr>
              <w:t>再按SET</w:t>
            </w:r>
          </w:p>
        </w:tc>
        <w:tc>
          <w:tcPr>
            <w:tcW w:w="3782" w:type="dxa"/>
            <w:gridSpan w:val="3"/>
          </w:tcPr>
          <w:p>
            <w:pPr>
              <w:pStyle w:val="10"/>
              <w:spacing w:before="242"/>
              <w:ind w:left="107"/>
              <w:rPr>
                <w:sz w:val="28"/>
              </w:rPr>
            </w:pPr>
            <w:r>
              <w:rPr>
                <w:sz w:val="28"/>
              </w:rPr>
              <w:t>交替显示：</w:t>
            </w:r>
          </w:p>
          <w:p>
            <w:pPr>
              <w:pStyle w:val="10"/>
              <w:spacing w:before="25"/>
              <w:ind w:left="107"/>
              <w:rPr>
                <w:sz w:val="28"/>
              </w:rPr>
            </w:pPr>
            <w:r>
              <w:rPr>
                <w:rFonts w:ascii="Times New Roman" w:eastAsia="Times New Roman"/>
                <w:sz w:val="28"/>
              </w:rPr>
              <w:t xml:space="preserve">XXX </w:t>
            </w:r>
            <w:r>
              <w:rPr>
                <w:sz w:val="28"/>
              </w:rPr>
              <w:t>在</w:t>
            </w:r>
          </w:p>
          <w:p>
            <w:pPr>
              <w:pStyle w:val="10"/>
              <w:spacing w:before="16"/>
              <w:ind w:left="107"/>
              <w:rPr>
                <w:sz w:val="28"/>
              </w:rPr>
            </w:pPr>
            <w:r>
              <w:rPr>
                <w:sz w:val="28"/>
              </w:rPr>
              <w:t>之间。</w:t>
            </w:r>
          </w:p>
        </w:tc>
        <w:tc>
          <w:tcPr>
            <w:tcW w:w="4704" w:type="dxa"/>
          </w:tcPr>
          <w:p>
            <w:pPr>
              <w:pStyle w:val="10"/>
              <w:spacing w:line="242" w:lineRule="auto"/>
              <w:ind w:left="105" w:right="92" w:firstLine="3"/>
              <w:jc w:val="both"/>
              <w:rPr>
                <w:sz w:val="28"/>
              </w:rPr>
            </w:pPr>
            <w:r>
              <w:rPr>
                <w:sz w:val="28"/>
              </w:rPr>
              <w:t xml:space="preserve">设定模拟量输出的满度，此时需要在表后模拟量输出 </w:t>
            </w:r>
            <w:r>
              <w:rPr>
                <w:rFonts w:ascii="Times New Roman" w:hAnsi="Times New Roman" w:eastAsia="Times New Roman"/>
                <w:sz w:val="28"/>
              </w:rPr>
              <w:t xml:space="preserve">O4 </w:t>
            </w:r>
            <w:r>
              <w:rPr>
                <w:sz w:val="28"/>
              </w:rPr>
              <w:t>端接一电流表。按</w:t>
            </w:r>
            <w:r>
              <w:rPr>
                <w:rFonts w:ascii="Marlett" w:hAnsi="Marlett" w:eastAsia="Marlett"/>
                <w:b w:val="0"/>
                <w:position w:val="-13"/>
                <w:sz w:val="52"/>
              </w:rPr>
              <w:t></w:t>
            </w:r>
            <w:r>
              <w:rPr>
                <w:sz w:val="28"/>
              </w:rPr>
              <w:t>键或</w:t>
            </w:r>
            <w:r>
              <w:rPr>
                <w:rFonts w:ascii="Marlett" w:hAnsi="Marlett" w:eastAsia="Marlett"/>
                <w:b w:val="0"/>
                <w:position w:val="-13"/>
                <w:sz w:val="52"/>
              </w:rPr>
              <w:t></w:t>
            </w:r>
            <w:r>
              <w:rPr>
                <w:sz w:val="28"/>
              </w:rPr>
              <w:t>键，使得输出电流达</w:t>
            </w:r>
          </w:p>
          <w:p>
            <w:pPr>
              <w:pStyle w:val="10"/>
              <w:spacing w:line="339" w:lineRule="exact"/>
              <w:ind w:left="105"/>
              <w:jc w:val="both"/>
              <w:rPr>
                <w:sz w:val="28"/>
              </w:rPr>
            </w:pPr>
            <w:r>
              <w:rPr>
                <w:sz w:val="28"/>
              </w:rPr>
              <w:t>到 20mA 或 4mA。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636" w:type="dxa"/>
          </w:tcPr>
          <w:p>
            <w:pPr>
              <w:pStyle w:val="10"/>
              <w:spacing w:line="324" w:lineRule="exact"/>
              <w:ind w:left="307" w:right="299"/>
              <w:jc w:val="center"/>
              <w:rPr>
                <w:sz w:val="28"/>
              </w:rPr>
            </w:pPr>
            <w:r>
              <w:rPr>
                <w:sz w:val="28"/>
              </w:rPr>
              <w:t>再按SET</w:t>
            </w:r>
          </w:p>
        </w:tc>
        <w:tc>
          <w:tcPr>
            <w:tcW w:w="742" w:type="dxa"/>
          </w:tcPr>
          <w:p>
            <w:pPr>
              <w:pStyle w:val="10"/>
              <w:spacing w:line="324" w:lineRule="exact"/>
              <w:ind w:left="106"/>
              <w:rPr>
                <w:sz w:val="28"/>
              </w:rPr>
            </w:pPr>
            <w:r>
              <w:rPr>
                <w:sz w:val="28"/>
              </w:rPr>
              <w:t>显示</w:t>
            </w:r>
          </w:p>
        </w:tc>
        <w:tc>
          <w:tcPr>
            <w:tcW w:w="711" w:type="dxa"/>
            <w:tcBorders>
              <w:top w:val="double" w:color="000000" w:sz="0" w:space="0"/>
              <w:bottom w:val="double" w:color="000000" w:sz="0" w:space="0"/>
            </w:tcBorders>
          </w:tcPr>
          <w:p>
            <w:pPr>
              <w:pStyle w:val="10"/>
              <w:spacing w:before="1"/>
              <w:ind w:left="3"/>
              <w:rPr>
                <w:rFonts w:ascii="Times New Roman"/>
                <w:sz w:val="28"/>
              </w:rPr>
            </w:pPr>
            <w:r>
              <w:rPr>
                <w:rFonts w:ascii="Times New Roman"/>
                <w:sz w:val="28"/>
              </w:rPr>
              <w:t>xxxx</w:t>
            </w:r>
          </w:p>
        </w:tc>
        <w:tc>
          <w:tcPr>
            <w:tcW w:w="2329" w:type="dxa"/>
          </w:tcPr>
          <w:p>
            <w:pPr>
              <w:pStyle w:val="10"/>
              <w:rPr>
                <w:rFonts w:ascii="Times New Roman"/>
                <w:sz w:val="26"/>
              </w:rPr>
            </w:pPr>
          </w:p>
        </w:tc>
        <w:tc>
          <w:tcPr>
            <w:tcW w:w="4704" w:type="dxa"/>
          </w:tcPr>
          <w:p>
            <w:pPr>
              <w:pStyle w:val="10"/>
              <w:spacing w:line="324" w:lineRule="exact"/>
              <w:ind w:left="105"/>
              <w:rPr>
                <w:sz w:val="28"/>
              </w:rPr>
            </w:pPr>
            <w:r>
              <w:rPr>
                <w:sz w:val="28"/>
              </w:rPr>
              <w:t>退出校验状态</w:t>
            </w:r>
            <w:r>
              <w:rPr>
                <w:rFonts w:ascii="Times New Roman" w:eastAsia="Times New Roman"/>
                <w:sz w:val="28"/>
              </w:rPr>
              <w:t>,</w:t>
            </w:r>
            <w:r>
              <w:rPr>
                <w:sz w:val="28"/>
              </w:rPr>
              <w:t>显示测量值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0122" w:type="dxa"/>
            <w:gridSpan w:val="5"/>
          </w:tcPr>
          <w:p>
            <w:pPr>
              <w:pStyle w:val="10"/>
              <w:spacing w:line="334" w:lineRule="exact"/>
              <w:ind w:left="107"/>
              <w:rPr>
                <w:sz w:val="28"/>
              </w:rPr>
            </w:pPr>
            <w:r>
              <w:rPr>
                <w:sz w:val="28"/>
              </w:rPr>
              <w:t>注释：</w:t>
            </w:r>
            <w:r>
              <w:rPr>
                <w:rFonts w:ascii="Times New Roman" w:eastAsia="Times New Roman"/>
                <w:sz w:val="28"/>
              </w:rPr>
              <w:t xml:space="preserve">XXXX </w:t>
            </w:r>
            <w:r>
              <w:rPr>
                <w:sz w:val="28"/>
              </w:rPr>
              <w:t>表示显示某一数值</w:t>
            </w:r>
          </w:p>
        </w:tc>
      </w:tr>
    </w:tbl>
    <w:p>
      <w:pPr>
        <w:pStyle w:val="3"/>
        <w:spacing w:line="242" w:lineRule="auto"/>
        <w:ind w:left="618" w:right="1130"/>
      </w:pPr>
      <w:r>
        <mc:AlternateContent>
          <mc:Choice Requires="wps">
            <w:drawing>
              <wp:anchor distT="0" distB="0" distL="114300" distR="114300" simplePos="0" relativeHeight="251669504" behindDoc="1" locked="0" layoutInCell="1" allowOverlap="1">
                <wp:simplePos x="0" y="0"/>
                <wp:positionH relativeFrom="page">
                  <wp:posOffset>2425065</wp:posOffset>
                </wp:positionH>
                <wp:positionV relativeFrom="page">
                  <wp:posOffset>741680</wp:posOffset>
                </wp:positionV>
                <wp:extent cx="808990" cy="487045"/>
                <wp:effectExtent l="1905" t="1270" r="8255" b="6985"/>
                <wp:wrapNone/>
                <wp:docPr id="242" name="任意多边形 255"/>
                <wp:cNvGraphicFramePr/>
                <a:graphic xmlns:a="http://schemas.openxmlformats.org/drawingml/2006/main">
                  <a:graphicData uri="http://schemas.microsoft.com/office/word/2010/wordprocessingShape">
                    <wps:wsp>
                      <wps:cNvSpPr/>
                      <wps:spPr>
                        <a:xfrm>
                          <a:off x="0" y="0"/>
                          <a:ext cx="808990" cy="487045"/>
                        </a:xfrm>
                        <a:custGeom>
                          <a:avLst/>
                          <a:gdLst/>
                          <a:ahLst/>
                          <a:cxnLst/>
                          <a:pathLst>
                            <a:path w="1274" h="767">
                              <a:moveTo>
                                <a:pt x="128" y="5"/>
                              </a:moveTo>
                              <a:lnTo>
                                <a:pt x="1273" y="5"/>
                              </a:lnTo>
                              <a:moveTo>
                                <a:pt x="133" y="0"/>
                              </a:moveTo>
                              <a:lnTo>
                                <a:pt x="133" y="383"/>
                              </a:lnTo>
                              <a:moveTo>
                                <a:pt x="1268" y="0"/>
                              </a:moveTo>
                              <a:lnTo>
                                <a:pt x="1268" y="383"/>
                              </a:lnTo>
                              <a:moveTo>
                                <a:pt x="128" y="378"/>
                              </a:moveTo>
                              <a:lnTo>
                                <a:pt x="1273" y="378"/>
                              </a:lnTo>
                              <a:moveTo>
                                <a:pt x="0" y="389"/>
                              </a:moveTo>
                              <a:lnTo>
                                <a:pt x="1196" y="389"/>
                              </a:lnTo>
                              <a:moveTo>
                                <a:pt x="4" y="384"/>
                              </a:moveTo>
                              <a:lnTo>
                                <a:pt x="4" y="767"/>
                              </a:lnTo>
                              <a:moveTo>
                                <a:pt x="1191" y="384"/>
                              </a:moveTo>
                              <a:lnTo>
                                <a:pt x="1191" y="767"/>
                              </a:lnTo>
                              <a:moveTo>
                                <a:pt x="0" y="762"/>
                              </a:moveTo>
                              <a:lnTo>
                                <a:pt x="1196" y="762"/>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255" o:spid="_x0000_s1026" o:spt="100" style="position:absolute;left:0pt;margin-left:190.95pt;margin-top:58.4pt;height:38.35pt;width:63.7pt;mso-position-horizontal-relative:page;mso-position-vertical-relative:page;z-index:-251646976;mso-width-relative:page;mso-height-relative:page;" filled="f" stroked="t" coordsize="1274,767" o:gfxdata="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CwMTb41wAAAAsBAAAPAAAAAAAAAAEAIAAAACIAAABk&#10;cnMvZG93bnJldi54bWxQSwECFAAUAAAACACHTuJACOixurICAADbBgAADgAAAAAAAAABACAAAAAm&#10;AQAAZHJzL2Uyb0RvYy54bWxQSwUGAAAAAAYABgBZAQAASgYAAAAA&#10;" path="m128,5l1273,5m133,0l133,383m1268,0l1268,383m128,378l1273,378m0,389l1196,389m4,384l4,767m1191,384l1191,767m0,762l1196,762e">
                <v:fill on="f" focussize="0,0"/>
                <v:stroke weight="0.48pt" color="#000000" joinstyle="round"/>
                <v:imagedata o:title=""/>
                <o:lock v:ext="edit" aspectratio="f"/>
              </v:shape>
            </w:pict>
          </mc:Fallback>
        </mc:AlternateContent>
      </w:r>
      <w:r>
        <mc:AlternateContent>
          <mc:Choice Requires="wps">
            <w:drawing>
              <wp:anchor distT="0" distB="0" distL="114300" distR="114300" simplePos="0" relativeHeight="251669504" behindDoc="1" locked="0" layoutInCell="1" allowOverlap="1">
                <wp:simplePos x="0" y="0"/>
                <wp:positionH relativeFrom="page">
                  <wp:posOffset>3371850</wp:posOffset>
                </wp:positionH>
                <wp:positionV relativeFrom="page">
                  <wp:posOffset>754380</wp:posOffset>
                </wp:positionV>
                <wp:extent cx="566420" cy="474980"/>
                <wp:effectExtent l="1270" t="1270" r="3810" b="19050"/>
                <wp:wrapNone/>
                <wp:docPr id="243" name="任意多边形 256"/>
                <wp:cNvGraphicFramePr/>
                <a:graphic xmlns:a="http://schemas.openxmlformats.org/drawingml/2006/main">
                  <a:graphicData uri="http://schemas.microsoft.com/office/word/2010/wordprocessingShape">
                    <wps:wsp>
                      <wps:cNvSpPr/>
                      <wps:spPr>
                        <a:xfrm>
                          <a:off x="0" y="0"/>
                          <a:ext cx="566420" cy="474980"/>
                        </a:xfrm>
                        <a:custGeom>
                          <a:avLst/>
                          <a:gdLst/>
                          <a:ahLst/>
                          <a:cxnLst/>
                          <a:pathLst>
                            <a:path w="892" h="748">
                              <a:moveTo>
                                <a:pt x="136" y="5"/>
                              </a:moveTo>
                              <a:lnTo>
                                <a:pt x="892" y="5"/>
                              </a:lnTo>
                              <a:moveTo>
                                <a:pt x="140" y="0"/>
                              </a:moveTo>
                              <a:lnTo>
                                <a:pt x="140" y="346"/>
                              </a:lnTo>
                              <a:moveTo>
                                <a:pt x="136" y="341"/>
                              </a:moveTo>
                              <a:lnTo>
                                <a:pt x="892" y="341"/>
                              </a:lnTo>
                              <a:moveTo>
                                <a:pt x="0" y="370"/>
                              </a:moveTo>
                              <a:lnTo>
                                <a:pt x="892" y="370"/>
                              </a:lnTo>
                              <a:moveTo>
                                <a:pt x="5" y="365"/>
                              </a:moveTo>
                              <a:lnTo>
                                <a:pt x="5" y="748"/>
                              </a:lnTo>
                              <a:moveTo>
                                <a:pt x="887" y="0"/>
                              </a:moveTo>
                              <a:lnTo>
                                <a:pt x="887" y="748"/>
                              </a:lnTo>
                              <a:moveTo>
                                <a:pt x="0" y="743"/>
                              </a:moveTo>
                              <a:lnTo>
                                <a:pt x="892" y="743"/>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256" o:spid="_x0000_s1026" o:spt="100" style="position:absolute;left:0pt;margin-left:265.5pt;margin-top:59.4pt;height:37.4pt;width:44.6pt;mso-position-horizontal-relative:page;mso-position-vertical-relative:page;z-index:-251646976;mso-width-relative:page;mso-height-relative:page;" filled="f" stroked="t" coordsize="892,748" o:gfxdata="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RMq07ZAAAACwEAAA8AAAAAAAAAAQAgAAAAIgAAAGRycy9kb3ducmV2LnhtbFBLAQIU&#10;ABQAAAAIAIdO4kB8FTDdnQIAAH4GAAAOAAAAAAAAAAEAIAAAACgBAABkcnMvZTJvRG9jLnhtbFBL&#10;BQYAAAAABgAGAFkBAAA3BgAAAAA=&#10;" path="m136,5l892,5m140,0l140,346m136,341l892,341m0,370l892,370m5,365l5,748m887,0l887,748m0,743l892,743e">
                <v:fill on="f" focussize="0,0"/>
                <v:stroke weight="0.48pt" color="#000000" joinstyle="round"/>
                <v:imagedata o:title=""/>
                <o:lock v:ext="edit" aspectratio="f"/>
              </v:shape>
            </w:pict>
          </mc:Fallback>
        </mc:AlternateContent>
      </w:r>
      <w:r>
        <mc:AlternateContent>
          <mc:Choice Requires="wps">
            <w:drawing>
              <wp:anchor distT="0" distB="0" distL="114300" distR="114300" simplePos="0" relativeHeight="251669504" behindDoc="1" locked="0" layoutInCell="1" allowOverlap="1">
                <wp:simplePos x="0" y="0"/>
                <wp:positionH relativeFrom="page">
                  <wp:posOffset>1674495</wp:posOffset>
                </wp:positionH>
                <wp:positionV relativeFrom="page">
                  <wp:posOffset>997585</wp:posOffset>
                </wp:positionV>
                <wp:extent cx="563245" cy="474980"/>
                <wp:effectExtent l="1905" t="1905" r="6350" b="18415"/>
                <wp:wrapNone/>
                <wp:docPr id="244" name="任意多边形 257"/>
                <wp:cNvGraphicFramePr/>
                <a:graphic xmlns:a="http://schemas.openxmlformats.org/drawingml/2006/main">
                  <a:graphicData uri="http://schemas.microsoft.com/office/word/2010/wordprocessingShape">
                    <wps:wsp>
                      <wps:cNvSpPr/>
                      <wps:spPr>
                        <a:xfrm>
                          <a:off x="0" y="0"/>
                          <a:ext cx="563245" cy="474980"/>
                        </a:xfrm>
                        <a:custGeom>
                          <a:avLst/>
                          <a:gdLst/>
                          <a:ahLst/>
                          <a:cxnLst/>
                          <a:pathLst>
                            <a:path w="887" h="748">
                              <a:moveTo>
                                <a:pt x="0" y="5"/>
                              </a:moveTo>
                              <a:lnTo>
                                <a:pt x="886" y="5"/>
                              </a:lnTo>
                              <a:moveTo>
                                <a:pt x="882" y="0"/>
                              </a:moveTo>
                              <a:lnTo>
                                <a:pt x="882" y="346"/>
                              </a:lnTo>
                              <a:moveTo>
                                <a:pt x="0" y="341"/>
                              </a:moveTo>
                              <a:lnTo>
                                <a:pt x="886" y="341"/>
                              </a:lnTo>
                              <a:moveTo>
                                <a:pt x="0" y="370"/>
                              </a:moveTo>
                              <a:lnTo>
                                <a:pt x="298" y="370"/>
                              </a:lnTo>
                              <a:moveTo>
                                <a:pt x="4" y="0"/>
                              </a:moveTo>
                              <a:lnTo>
                                <a:pt x="4" y="748"/>
                              </a:lnTo>
                              <a:moveTo>
                                <a:pt x="294" y="365"/>
                              </a:moveTo>
                              <a:lnTo>
                                <a:pt x="294" y="748"/>
                              </a:lnTo>
                              <a:moveTo>
                                <a:pt x="0" y="743"/>
                              </a:moveTo>
                              <a:lnTo>
                                <a:pt x="298" y="743"/>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257" o:spid="_x0000_s1026" o:spt="100" style="position:absolute;left:0pt;margin-left:131.85pt;margin-top:78.55pt;height:37.4pt;width:44.35pt;mso-position-horizontal-relative:page;mso-position-vertical-relative:page;z-index:-251646976;mso-width-relative:page;mso-height-relative:page;" filled="f" stroked="t" coordsize="887,748" o:gfxdata="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EAD/V/ZAAAACwEAAA8AAAAAAAAAAQAgAAAAIgAAAGRycy9kb3ducmV2Lnht&#10;bFBLAQIUABQAAAAIAIdO4kAf5oUYowIAAHoGAAAOAAAAAAAAAAEAIAAAACgBAABkcnMvZTJvRG9j&#10;LnhtbFBLBQYAAAAABgAGAFkBAAA9BgAAAAA=&#10;" path="m0,5l886,5m882,0l882,346m0,341l886,341m0,370l298,370m4,0l4,748m294,365l294,748m0,743l298,743e">
                <v:fill on="f" focussize="0,0"/>
                <v:stroke weight="0.48pt" color="#000000" joinstyle="round"/>
                <v:imagedata o:title=""/>
                <o:lock v:ext="edit" aspectratio="f"/>
              </v:shape>
            </w:pict>
          </mc:Fallback>
        </mc:AlternateContent>
      </w:r>
      <w:r>
        <mc:AlternateContent>
          <mc:Choice Requires="wps">
            <w:drawing>
              <wp:anchor distT="0" distB="0" distL="114300" distR="114300" simplePos="0" relativeHeight="251669504" behindDoc="1" locked="0" layoutInCell="1" allowOverlap="1">
                <wp:simplePos x="0" y="0"/>
                <wp:positionH relativeFrom="page">
                  <wp:posOffset>2506345</wp:posOffset>
                </wp:positionH>
                <wp:positionV relativeFrom="page">
                  <wp:posOffset>1833880</wp:posOffset>
                </wp:positionV>
                <wp:extent cx="727075" cy="243205"/>
                <wp:effectExtent l="1270" t="1270" r="14605" b="3175"/>
                <wp:wrapNone/>
                <wp:docPr id="212" name="任意多边形 258"/>
                <wp:cNvGraphicFramePr/>
                <a:graphic xmlns:a="http://schemas.openxmlformats.org/drawingml/2006/main">
                  <a:graphicData uri="http://schemas.microsoft.com/office/word/2010/wordprocessingShape">
                    <wps:wsp>
                      <wps:cNvSpPr/>
                      <wps:spPr>
                        <a:xfrm>
                          <a:off x="0" y="0"/>
                          <a:ext cx="727075" cy="243205"/>
                        </a:xfrm>
                        <a:custGeom>
                          <a:avLst/>
                          <a:gdLst/>
                          <a:ahLst/>
                          <a:cxnLst/>
                          <a:pathLst>
                            <a:path w="1145" h="383">
                              <a:moveTo>
                                <a:pt x="0" y="5"/>
                              </a:moveTo>
                              <a:lnTo>
                                <a:pt x="1145" y="5"/>
                              </a:lnTo>
                              <a:moveTo>
                                <a:pt x="5" y="0"/>
                              </a:moveTo>
                              <a:lnTo>
                                <a:pt x="5" y="383"/>
                              </a:lnTo>
                              <a:moveTo>
                                <a:pt x="1140" y="0"/>
                              </a:moveTo>
                              <a:lnTo>
                                <a:pt x="1140" y="383"/>
                              </a:lnTo>
                              <a:moveTo>
                                <a:pt x="0" y="378"/>
                              </a:moveTo>
                              <a:lnTo>
                                <a:pt x="1145" y="378"/>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258" o:spid="_x0000_s1026" o:spt="100" style="position:absolute;left:0pt;margin-left:197.35pt;margin-top:144.4pt;height:19.15pt;width:57.25pt;mso-position-horizontal-relative:page;mso-position-vertical-relative:page;z-index:-251646976;mso-width-relative:page;mso-height-relative:page;" filled="f" stroked="t" coordsize="1145,383" o:gfxdata="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JB/6vfbAAAACwEAAA8AAAAAAAAAAQAgAAAAIgAAAGRycy9kb3du&#10;cmV2LnhtbFBLAQIUABQAAAAIAIdO4kA8pVXpbgIAAIcFAAAOAAAAAAAAAAEAIAAAACoBAABkcnMv&#10;ZTJvRG9jLnhtbFBLBQYAAAAABgAGAFkBAAAKBgAAAAA=&#10;" path="m0,5l1145,5m5,0l5,383m1140,0l1140,383m0,378l1145,378e">
                <v:fill on="f" focussize="0,0"/>
                <v:stroke weight="0.48pt" color="#000000" joinstyle="round"/>
                <v:imagedata o:title=""/>
                <o:lock v:ext="edit" aspectratio="f"/>
              </v:shape>
            </w:pict>
          </mc:Fallback>
        </mc:AlternateContent>
      </w:r>
      <w:r>
        <mc:AlternateContent>
          <mc:Choice Requires="wps">
            <w:drawing>
              <wp:anchor distT="0" distB="0" distL="114300" distR="114300" simplePos="0" relativeHeight="251669504" behindDoc="1" locked="0" layoutInCell="1" allowOverlap="1">
                <wp:simplePos x="0" y="0"/>
                <wp:positionH relativeFrom="page">
                  <wp:posOffset>3457575</wp:posOffset>
                </wp:positionH>
                <wp:positionV relativeFrom="page">
                  <wp:posOffset>1845945</wp:posOffset>
                </wp:positionV>
                <wp:extent cx="480060" cy="219710"/>
                <wp:effectExtent l="1905" t="1905" r="13335" b="6985"/>
                <wp:wrapNone/>
                <wp:docPr id="219" name="任意多边形 259"/>
                <wp:cNvGraphicFramePr/>
                <a:graphic xmlns:a="http://schemas.openxmlformats.org/drawingml/2006/main">
                  <a:graphicData uri="http://schemas.microsoft.com/office/word/2010/wordprocessingShape">
                    <wps:wsp>
                      <wps:cNvSpPr/>
                      <wps:spPr>
                        <a:xfrm>
                          <a:off x="0" y="0"/>
                          <a:ext cx="480060" cy="219710"/>
                        </a:xfrm>
                        <a:custGeom>
                          <a:avLst/>
                          <a:gdLst/>
                          <a:ahLst/>
                          <a:cxnLst/>
                          <a:pathLst>
                            <a:path w="756" h="346">
                              <a:moveTo>
                                <a:pt x="0" y="4"/>
                              </a:moveTo>
                              <a:lnTo>
                                <a:pt x="756" y="4"/>
                              </a:lnTo>
                              <a:moveTo>
                                <a:pt x="4" y="0"/>
                              </a:moveTo>
                              <a:lnTo>
                                <a:pt x="4" y="345"/>
                              </a:lnTo>
                              <a:moveTo>
                                <a:pt x="751" y="0"/>
                              </a:moveTo>
                              <a:lnTo>
                                <a:pt x="751" y="345"/>
                              </a:lnTo>
                              <a:moveTo>
                                <a:pt x="0" y="340"/>
                              </a:moveTo>
                              <a:lnTo>
                                <a:pt x="756" y="340"/>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259" o:spid="_x0000_s1026" o:spt="100" style="position:absolute;left:0pt;margin-left:272.25pt;margin-top:145.35pt;height:17.3pt;width:37.8pt;mso-position-horizontal-relative:page;mso-position-vertical-relative:page;z-index:-251646976;mso-width-relative:page;mso-height-relative:page;" filled="f" stroked="t" coordsize="756,346" o:gfxdata="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C+FBNsAAAALAQAADwAAAAAAAAABACAAAAAiAAAAZHJzL2Rvd25y&#10;ZXYueG1sUEsBAhQAFAAAAAgAh07iQBoKKQZtAgAAggUAAA4AAAAAAAAAAQAgAAAAKgEAAGRycy9l&#10;Mm9Eb2MueG1sUEsFBgAAAAAGAAYAWQEAAAkGAAAAAA==&#10;" path="m0,4l756,4m4,0l4,345m751,0l751,345m0,340l756,340e">
                <v:fill on="f" focussize="0,0"/>
                <v:stroke weight="0.48pt" color="#000000" joinstyle="round"/>
                <v:imagedata o:title=""/>
                <o:lock v:ext="edit" aspectratio="f"/>
              </v:shape>
            </w:pict>
          </mc:Fallback>
        </mc:AlternateContent>
      </w:r>
      <w:r>
        <mc:AlternateContent>
          <mc:Choice Requires="wps">
            <w:drawing>
              <wp:anchor distT="0" distB="0" distL="114300" distR="114300" simplePos="0" relativeHeight="251669504" behindDoc="1" locked="0" layoutInCell="1" allowOverlap="1">
                <wp:simplePos x="0" y="0"/>
                <wp:positionH relativeFrom="page">
                  <wp:posOffset>2425065</wp:posOffset>
                </wp:positionH>
                <wp:positionV relativeFrom="page">
                  <wp:posOffset>2851150</wp:posOffset>
                </wp:positionV>
                <wp:extent cx="808990" cy="487045"/>
                <wp:effectExtent l="1905" t="1270" r="8255" b="6985"/>
                <wp:wrapNone/>
                <wp:docPr id="222" name="任意多边形 260"/>
                <wp:cNvGraphicFramePr/>
                <a:graphic xmlns:a="http://schemas.openxmlformats.org/drawingml/2006/main">
                  <a:graphicData uri="http://schemas.microsoft.com/office/word/2010/wordprocessingShape">
                    <wps:wsp>
                      <wps:cNvSpPr/>
                      <wps:spPr>
                        <a:xfrm>
                          <a:off x="0" y="0"/>
                          <a:ext cx="808990" cy="487045"/>
                        </a:xfrm>
                        <a:custGeom>
                          <a:avLst/>
                          <a:gdLst/>
                          <a:ahLst/>
                          <a:cxnLst/>
                          <a:pathLst>
                            <a:path w="1274" h="767">
                              <a:moveTo>
                                <a:pt x="128" y="5"/>
                              </a:moveTo>
                              <a:lnTo>
                                <a:pt x="1273" y="5"/>
                              </a:lnTo>
                              <a:moveTo>
                                <a:pt x="133" y="0"/>
                              </a:moveTo>
                              <a:lnTo>
                                <a:pt x="133" y="383"/>
                              </a:lnTo>
                              <a:moveTo>
                                <a:pt x="1268" y="0"/>
                              </a:moveTo>
                              <a:lnTo>
                                <a:pt x="1268" y="383"/>
                              </a:lnTo>
                              <a:moveTo>
                                <a:pt x="128" y="378"/>
                              </a:moveTo>
                              <a:lnTo>
                                <a:pt x="1273" y="378"/>
                              </a:lnTo>
                              <a:moveTo>
                                <a:pt x="0" y="389"/>
                              </a:moveTo>
                              <a:lnTo>
                                <a:pt x="1196" y="389"/>
                              </a:lnTo>
                              <a:moveTo>
                                <a:pt x="4" y="384"/>
                              </a:moveTo>
                              <a:lnTo>
                                <a:pt x="4" y="767"/>
                              </a:lnTo>
                              <a:moveTo>
                                <a:pt x="1191" y="384"/>
                              </a:moveTo>
                              <a:lnTo>
                                <a:pt x="1191" y="767"/>
                              </a:lnTo>
                              <a:moveTo>
                                <a:pt x="0" y="762"/>
                              </a:moveTo>
                              <a:lnTo>
                                <a:pt x="1196" y="762"/>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260" o:spid="_x0000_s1026" o:spt="100" style="position:absolute;left:0pt;margin-left:190.95pt;margin-top:224.5pt;height:38.35pt;width:63.7pt;mso-position-horizontal-relative:page;mso-position-vertical-relative:page;z-index:-251646976;mso-width-relative:page;mso-height-relative:page;" filled="f" stroked="t" coordsize="1274,767" o:gfxdata="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BHqaqfYAAAACwEAAA8AAAAAAAAAAQAgAAAAIgAA&#10;AGRycy9kb3ducmV2LnhtbFBLAQIUABQAAAAIAIdO4kBWYjROswIAANsGAAAOAAAAAAAAAAEAIAAA&#10;ACcBAABkcnMvZTJvRG9jLnhtbFBLBQYAAAAABgAGAFkBAABMBgAAAAA=&#10;" path="m128,5l1273,5m133,0l133,383m1268,0l1268,383m128,378l1273,378m0,389l1196,389m4,384l4,767m1191,384l1191,767m0,762l1196,762e">
                <v:fill on="f" focussize="0,0"/>
                <v:stroke weight="0.48pt" color="#000000" joinstyle="round"/>
                <v:imagedata o:title=""/>
                <o:lock v:ext="edit" aspectratio="f"/>
              </v:shape>
            </w:pict>
          </mc:Fallback>
        </mc:AlternateContent>
      </w:r>
      <w:r>
        <mc:AlternateContent>
          <mc:Choice Requires="wps">
            <w:drawing>
              <wp:anchor distT="0" distB="0" distL="114300" distR="114300" simplePos="0" relativeHeight="251669504" behindDoc="1" locked="0" layoutInCell="1" allowOverlap="1">
                <wp:simplePos x="0" y="0"/>
                <wp:positionH relativeFrom="page">
                  <wp:posOffset>3371850</wp:posOffset>
                </wp:positionH>
                <wp:positionV relativeFrom="page">
                  <wp:posOffset>2863215</wp:posOffset>
                </wp:positionV>
                <wp:extent cx="566420" cy="474980"/>
                <wp:effectExtent l="1270" t="1905" r="3810" b="18415"/>
                <wp:wrapNone/>
                <wp:docPr id="220" name="任意多边形 261"/>
                <wp:cNvGraphicFramePr/>
                <a:graphic xmlns:a="http://schemas.openxmlformats.org/drawingml/2006/main">
                  <a:graphicData uri="http://schemas.microsoft.com/office/word/2010/wordprocessingShape">
                    <wps:wsp>
                      <wps:cNvSpPr/>
                      <wps:spPr>
                        <a:xfrm>
                          <a:off x="0" y="0"/>
                          <a:ext cx="566420" cy="474980"/>
                        </a:xfrm>
                        <a:custGeom>
                          <a:avLst/>
                          <a:gdLst/>
                          <a:ahLst/>
                          <a:cxnLst/>
                          <a:pathLst>
                            <a:path w="892" h="748">
                              <a:moveTo>
                                <a:pt x="136" y="4"/>
                              </a:moveTo>
                              <a:lnTo>
                                <a:pt x="892" y="4"/>
                              </a:lnTo>
                              <a:moveTo>
                                <a:pt x="140" y="0"/>
                              </a:moveTo>
                              <a:lnTo>
                                <a:pt x="140" y="345"/>
                              </a:lnTo>
                              <a:moveTo>
                                <a:pt x="887" y="0"/>
                              </a:moveTo>
                              <a:lnTo>
                                <a:pt x="887" y="345"/>
                              </a:lnTo>
                              <a:moveTo>
                                <a:pt x="136" y="340"/>
                              </a:moveTo>
                              <a:lnTo>
                                <a:pt x="892" y="340"/>
                              </a:lnTo>
                              <a:moveTo>
                                <a:pt x="0" y="369"/>
                              </a:moveTo>
                              <a:lnTo>
                                <a:pt x="892" y="369"/>
                              </a:lnTo>
                              <a:moveTo>
                                <a:pt x="5" y="364"/>
                              </a:moveTo>
                              <a:lnTo>
                                <a:pt x="5" y="747"/>
                              </a:lnTo>
                              <a:moveTo>
                                <a:pt x="887" y="364"/>
                              </a:moveTo>
                              <a:lnTo>
                                <a:pt x="887" y="747"/>
                              </a:lnTo>
                              <a:moveTo>
                                <a:pt x="0" y="742"/>
                              </a:moveTo>
                              <a:lnTo>
                                <a:pt x="892" y="742"/>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261" o:spid="_x0000_s1026" o:spt="100" style="position:absolute;left:0pt;margin-left:265.5pt;margin-top:225.45pt;height:37.4pt;width:44.6pt;mso-position-horizontal-relative:page;mso-position-vertical-relative:page;z-index:-251646976;mso-width-relative:page;mso-height-relative:page;" filled="f" stroked="t" coordsize="892,748" o:gfxdata="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EhdJrbaAAAACwEAAA8AAAAAAAAAAQAgAAAAIgAAAGRycy9kb3ducmV2LnhtbFBLAQIUABQAAAAI&#10;AIdO4kASROTylgIAANIGAAAOAAAAAAAAAAEAIAAAACkBAABkcnMvZTJvRG9jLnhtbFBLBQYAAAAA&#10;BgAGAFkBAAAxBgAAAAA=&#10;" path="m136,4l892,4m140,0l140,345m887,0l887,345m136,340l892,340m0,369l892,369m5,364l5,747m887,364l887,747m0,742l892,742e">
                <v:fill on="f" focussize="0,0"/>
                <v:stroke weight="0.48pt" color="#000000" joinstyle="round"/>
                <v:imagedata o:title=""/>
                <o:lock v:ext="edit" aspectratio="f"/>
              </v:shape>
            </w:pict>
          </mc:Fallback>
        </mc:AlternateContent>
      </w:r>
      <w:r>
        <mc:AlternateContent>
          <mc:Choice Requires="wps">
            <w:drawing>
              <wp:anchor distT="0" distB="0" distL="114300" distR="114300" simplePos="0" relativeHeight="251669504" behindDoc="1" locked="0" layoutInCell="1" allowOverlap="1">
                <wp:simplePos x="0" y="0"/>
                <wp:positionH relativeFrom="page">
                  <wp:posOffset>1674495</wp:posOffset>
                </wp:positionH>
                <wp:positionV relativeFrom="page">
                  <wp:posOffset>3107055</wp:posOffset>
                </wp:positionV>
                <wp:extent cx="563245" cy="474980"/>
                <wp:effectExtent l="1905" t="2540" r="6350" b="17780"/>
                <wp:wrapNone/>
                <wp:docPr id="206" name="任意多边形 262"/>
                <wp:cNvGraphicFramePr/>
                <a:graphic xmlns:a="http://schemas.openxmlformats.org/drawingml/2006/main">
                  <a:graphicData uri="http://schemas.microsoft.com/office/word/2010/wordprocessingShape">
                    <wps:wsp>
                      <wps:cNvSpPr/>
                      <wps:spPr>
                        <a:xfrm>
                          <a:off x="0" y="0"/>
                          <a:ext cx="563245" cy="474980"/>
                        </a:xfrm>
                        <a:custGeom>
                          <a:avLst/>
                          <a:gdLst/>
                          <a:ahLst/>
                          <a:cxnLst/>
                          <a:pathLst>
                            <a:path w="887" h="748">
                              <a:moveTo>
                                <a:pt x="0" y="4"/>
                              </a:moveTo>
                              <a:lnTo>
                                <a:pt x="886" y="4"/>
                              </a:lnTo>
                              <a:moveTo>
                                <a:pt x="4" y="0"/>
                              </a:moveTo>
                              <a:lnTo>
                                <a:pt x="4" y="345"/>
                              </a:lnTo>
                              <a:moveTo>
                                <a:pt x="882" y="0"/>
                              </a:moveTo>
                              <a:lnTo>
                                <a:pt x="882" y="345"/>
                              </a:lnTo>
                              <a:moveTo>
                                <a:pt x="0" y="340"/>
                              </a:moveTo>
                              <a:lnTo>
                                <a:pt x="886" y="340"/>
                              </a:lnTo>
                              <a:moveTo>
                                <a:pt x="0" y="369"/>
                              </a:moveTo>
                              <a:lnTo>
                                <a:pt x="298" y="369"/>
                              </a:lnTo>
                              <a:moveTo>
                                <a:pt x="4" y="364"/>
                              </a:moveTo>
                              <a:lnTo>
                                <a:pt x="4" y="747"/>
                              </a:lnTo>
                              <a:moveTo>
                                <a:pt x="294" y="364"/>
                              </a:moveTo>
                              <a:lnTo>
                                <a:pt x="294" y="747"/>
                              </a:lnTo>
                              <a:moveTo>
                                <a:pt x="0" y="742"/>
                              </a:moveTo>
                              <a:lnTo>
                                <a:pt x="298" y="742"/>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262" o:spid="_x0000_s1026" o:spt="100" style="position:absolute;left:0pt;margin-left:131.85pt;margin-top:244.65pt;height:37.4pt;width:44.35pt;mso-position-horizontal-relative:page;mso-position-vertical-relative:page;z-index:-251646976;mso-width-relative:page;mso-height-relative:page;" filled="f" stroked="t" coordsize="887,748" o:gfxdata="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xwDOqtsAAAALAQAADwAAAAAAAAABACAAAAAiAAAAZHJzL2Rv&#10;d25yZXYueG1sUEsBAhQAFAAAAAgAh07iQH4MFkypAgAAygYAAA4AAAAAAAAAAQAgAAAAKgEAAGRy&#10;cy9lMm9Eb2MueG1sUEsFBgAAAAAGAAYAWQEAAEUGAAAAAA==&#10;" path="m0,4l886,4m4,0l4,345m882,0l882,345m0,340l886,340m0,369l298,369m4,364l4,747m294,364l294,747m0,742l298,742e">
                <v:fill on="f" focussize="0,0"/>
                <v:stroke weight="0.48pt" color="#000000" joinstyle="round"/>
                <v:imagedata o:title=""/>
                <o:lock v:ext="edit" aspectratio="f"/>
              </v:shape>
            </w:pict>
          </mc:Fallback>
        </mc:AlternateContent>
      </w:r>
      <w:r>
        <mc:AlternateContent>
          <mc:Choice Requires="wps">
            <w:drawing>
              <wp:anchor distT="0" distB="0" distL="114300" distR="114300" simplePos="0" relativeHeight="251669504" behindDoc="1" locked="0" layoutInCell="1" allowOverlap="1">
                <wp:simplePos x="0" y="0"/>
                <wp:positionH relativeFrom="page">
                  <wp:posOffset>2506345</wp:posOffset>
                </wp:positionH>
                <wp:positionV relativeFrom="page">
                  <wp:posOffset>3893820</wp:posOffset>
                </wp:positionV>
                <wp:extent cx="727075" cy="243205"/>
                <wp:effectExtent l="1270" t="1270" r="14605" b="3175"/>
                <wp:wrapNone/>
                <wp:docPr id="207" name="任意多边形 263"/>
                <wp:cNvGraphicFramePr/>
                <a:graphic xmlns:a="http://schemas.openxmlformats.org/drawingml/2006/main">
                  <a:graphicData uri="http://schemas.microsoft.com/office/word/2010/wordprocessingShape">
                    <wps:wsp>
                      <wps:cNvSpPr/>
                      <wps:spPr>
                        <a:xfrm>
                          <a:off x="0" y="0"/>
                          <a:ext cx="727075" cy="243205"/>
                        </a:xfrm>
                        <a:custGeom>
                          <a:avLst/>
                          <a:gdLst/>
                          <a:ahLst/>
                          <a:cxnLst/>
                          <a:pathLst>
                            <a:path w="1145" h="383">
                              <a:moveTo>
                                <a:pt x="0" y="5"/>
                              </a:moveTo>
                              <a:lnTo>
                                <a:pt x="1145" y="5"/>
                              </a:lnTo>
                              <a:moveTo>
                                <a:pt x="5" y="0"/>
                              </a:moveTo>
                              <a:lnTo>
                                <a:pt x="5" y="383"/>
                              </a:lnTo>
                              <a:moveTo>
                                <a:pt x="1140" y="0"/>
                              </a:moveTo>
                              <a:lnTo>
                                <a:pt x="1140" y="383"/>
                              </a:lnTo>
                              <a:moveTo>
                                <a:pt x="0" y="378"/>
                              </a:moveTo>
                              <a:lnTo>
                                <a:pt x="1145" y="378"/>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263" o:spid="_x0000_s1026" o:spt="100" style="position:absolute;left:0pt;margin-left:197.35pt;margin-top:306.6pt;height:19.15pt;width:57.25pt;mso-position-horizontal-relative:page;mso-position-vertical-relative:page;z-index:-251646976;mso-width-relative:page;mso-height-relative:page;" filled="f" stroked="t" coordsize="1145,383" o:gfxdata="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y/qLD2gAAAAsBAAAPAAAAAAAAAAEAIAAAACIAAABkcnMvZG93&#10;bnJldi54bWxQSwECFAAUAAAACACHTuJAWABO/nACAACHBQAADgAAAAAAAAABACAAAAApAQAAZHJz&#10;L2Uyb0RvYy54bWxQSwUGAAAAAAYABgBZAQAACwYAAAAA&#10;" path="m0,5l1145,5m5,0l5,383m1140,0l1140,383m0,378l1145,378e">
                <v:fill on="f" focussize="0,0"/>
                <v:stroke weight="0.48pt" color="#000000" joinstyle="round"/>
                <v:imagedata o:title=""/>
                <o:lock v:ext="edit" aspectratio="f"/>
              </v:shape>
            </w:pict>
          </mc:Fallback>
        </mc:AlternateContent>
      </w:r>
      <w:r>
        <mc:AlternateContent>
          <mc:Choice Requires="wps">
            <w:drawing>
              <wp:anchor distT="0" distB="0" distL="114300" distR="114300" simplePos="0" relativeHeight="251669504" behindDoc="1" locked="0" layoutInCell="1" allowOverlap="1">
                <wp:simplePos x="0" y="0"/>
                <wp:positionH relativeFrom="page">
                  <wp:posOffset>3457575</wp:posOffset>
                </wp:positionH>
                <wp:positionV relativeFrom="page">
                  <wp:posOffset>3905885</wp:posOffset>
                </wp:positionV>
                <wp:extent cx="480060" cy="219710"/>
                <wp:effectExtent l="1905" t="1270" r="13335" b="7620"/>
                <wp:wrapNone/>
                <wp:docPr id="208" name="任意多边形 264"/>
                <wp:cNvGraphicFramePr/>
                <a:graphic xmlns:a="http://schemas.openxmlformats.org/drawingml/2006/main">
                  <a:graphicData uri="http://schemas.microsoft.com/office/word/2010/wordprocessingShape">
                    <wps:wsp>
                      <wps:cNvSpPr/>
                      <wps:spPr>
                        <a:xfrm>
                          <a:off x="0" y="0"/>
                          <a:ext cx="480060" cy="219710"/>
                        </a:xfrm>
                        <a:custGeom>
                          <a:avLst/>
                          <a:gdLst/>
                          <a:ahLst/>
                          <a:cxnLst/>
                          <a:pathLst>
                            <a:path w="756" h="346">
                              <a:moveTo>
                                <a:pt x="0" y="5"/>
                              </a:moveTo>
                              <a:lnTo>
                                <a:pt x="756" y="5"/>
                              </a:lnTo>
                              <a:moveTo>
                                <a:pt x="4" y="0"/>
                              </a:moveTo>
                              <a:lnTo>
                                <a:pt x="4" y="346"/>
                              </a:lnTo>
                              <a:moveTo>
                                <a:pt x="751" y="0"/>
                              </a:moveTo>
                              <a:lnTo>
                                <a:pt x="751" y="346"/>
                              </a:lnTo>
                              <a:moveTo>
                                <a:pt x="0" y="341"/>
                              </a:moveTo>
                              <a:lnTo>
                                <a:pt x="756" y="341"/>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264" o:spid="_x0000_s1026" o:spt="100" style="position:absolute;left:0pt;margin-left:272.25pt;margin-top:307.55pt;height:17.3pt;width:37.8pt;mso-position-horizontal-relative:page;mso-position-vertical-relative:page;z-index:-251646976;mso-width-relative:page;mso-height-relative:page;" filled="f" stroked="t" coordsize="756,346" o:gfxdata="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M6HzyjaAAAACwEAAA8AAAAAAAAAAQAgAAAAIgAAAGRycy9kb3ducmV2LnhtbFBL&#10;AQIUABQAAAAIAIdO4kBW9C7vZgIAAIIFAAAOAAAAAAAAAAEAIAAAACkBAABkcnMvZTJvRG9jLnht&#10;bFBLBQYAAAAABgAGAFkBAAABBgAAAAA=&#10;" path="m0,5l756,5m4,0l4,346m751,0l751,346m0,341l756,341e">
                <v:fill on="f" focussize="0,0"/>
                <v:stroke weight="0.48pt" color="#000000" joinstyle="round"/>
                <v:imagedata o:title=""/>
                <o:lock v:ext="edit" aspectratio="f"/>
              </v:shape>
            </w:pict>
          </mc:Fallback>
        </mc:AlternateContent>
      </w:r>
      <w:r>
        <mc:AlternateContent>
          <mc:Choice Requires="wps">
            <w:drawing>
              <wp:anchor distT="0" distB="0" distL="114300" distR="114300" simplePos="0" relativeHeight="251669504" behindDoc="1" locked="0" layoutInCell="1" allowOverlap="1">
                <wp:simplePos x="0" y="0"/>
                <wp:positionH relativeFrom="page">
                  <wp:posOffset>2425065</wp:posOffset>
                </wp:positionH>
                <wp:positionV relativeFrom="page">
                  <wp:posOffset>4911725</wp:posOffset>
                </wp:positionV>
                <wp:extent cx="808990" cy="487045"/>
                <wp:effectExtent l="1905" t="1270" r="8255" b="6985"/>
                <wp:wrapNone/>
                <wp:docPr id="209" name="任意多边形 265"/>
                <wp:cNvGraphicFramePr/>
                <a:graphic xmlns:a="http://schemas.openxmlformats.org/drawingml/2006/main">
                  <a:graphicData uri="http://schemas.microsoft.com/office/word/2010/wordprocessingShape">
                    <wps:wsp>
                      <wps:cNvSpPr/>
                      <wps:spPr>
                        <a:xfrm>
                          <a:off x="0" y="0"/>
                          <a:ext cx="808990" cy="487045"/>
                        </a:xfrm>
                        <a:custGeom>
                          <a:avLst/>
                          <a:gdLst/>
                          <a:ahLst/>
                          <a:cxnLst/>
                          <a:pathLst>
                            <a:path w="1274" h="767">
                              <a:moveTo>
                                <a:pt x="128" y="5"/>
                              </a:moveTo>
                              <a:lnTo>
                                <a:pt x="1273" y="5"/>
                              </a:lnTo>
                              <a:moveTo>
                                <a:pt x="133" y="0"/>
                              </a:moveTo>
                              <a:lnTo>
                                <a:pt x="133" y="383"/>
                              </a:lnTo>
                              <a:moveTo>
                                <a:pt x="1268" y="0"/>
                              </a:moveTo>
                              <a:lnTo>
                                <a:pt x="1268" y="383"/>
                              </a:lnTo>
                              <a:moveTo>
                                <a:pt x="128" y="378"/>
                              </a:moveTo>
                              <a:lnTo>
                                <a:pt x="1273" y="378"/>
                              </a:lnTo>
                              <a:moveTo>
                                <a:pt x="0" y="389"/>
                              </a:moveTo>
                              <a:lnTo>
                                <a:pt x="1196" y="389"/>
                              </a:lnTo>
                              <a:moveTo>
                                <a:pt x="4" y="384"/>
                              </a:moveTo>
                              <a:lnTo>
                                <a:pt x="4" y="767"/>
                              </a:lnTo>
                              <a:moveTo>
                                <a:pt x="1191" y="384"/>
                              </a:moveTo>
                              <a:lnTo>
                                <a:pt x="1191" y="767"/>
                              </a:lnTo>
                              <a:moveTo>
                                <a:pt x="0" y="762"/>
                              </a:moveTo>
                              <a:lnTo>
                                <a:pt x="1196" y="762"/>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265" o:spid="_x0000_s1026" o:spt="100" style="position:absolute;left:0pt;margin-left:190.95pt;margin-top:386.75pt;height:38.35pt;width:63.7pt;mso-position-horizontal-relative:page;mso-position-vertical-relative:page;z-index:-251646976;mso-width-relative:page;mso-height-relative:page;" filled="f" stroked="t" coordsize="1274,767" o:gfxdata="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DsCsJJ2AAAAAsBAAAPAAAAAAAAAAEAIAAAACIAAABk&#10;cnMvZG93bnJldi54bWxQSwECFAAUAAAACACHTuJATHTMZrECAADbBgAADgAAAAAAAAABACAAAAAn&#10;AQAAZHJzL2Uyb0RvYy54bWxQSwUGAAAAAAYABgBZAQAASgYAAAAA&#10;" path="m128,5l1273,5m133,0l133,383m1268,0l1268,383m128,378l1273,378m0,389l1196,389m4,384l4,767m1191,384l1191,767m0,762l1196,762e">
                <v:fill on="f" focussize="0,0"/>
                <v:stroke weight="0.48pt" color="#000000" joinstyle="round"/>
                <v:imagedata o:title=""/>
                <o:lock v:ext="edit" aspectratio="f"/>
              </v:shape>
            </w:pict>
          </mc:Fallback>
        </mc:AlternateContent>
      </w:r>
      <w:r>
        <mc:AlternateContent>
          <mc:Choice Requires="wps">
            <w:drawing>
              <wp:anchor distT="0" distB="0" distL="114300" distR="114300" simplePos="0" relativeHeight="251669504" behindDoc="1" locked="0" layoutInCell="1" allowOverlap="1">
                <wp:simplePos x="0" y="0"/>
                <wp:positionH relativeFrom="page">
                  <wp:posOffset>3371850</wp:posOffset>
                </wp:positionH>
                <wp:positionV relativeFrom="page">
                  <wp:posOffset>4923790</wp:posOffset>
                </wp:positionV>
                <wp:extent cx="566420" cy="474980"/>
                <wp:effectExtent l="1270" t="1270" r="3810" b="19050"/>
                <wp:wrapNone/>
                <wp:docPr id="210" name="任意多边形 266"/>
                <wp:cNvGraphicFramePr/>
                <a:graphic xmlns:a="http://schemas.openxmlformats.org/drawingml/2006/main">
                  <a:graphicData uri="http://schemas.microsoft.com/office/word/2010/wordprocessingShape">
                    <wps:wsp>
                      <wps:cNvSpPr/>
                      <wps:spPr>
                        <a:xfrm>
                          <a:off x="0" y="0"/>
                          <a:ext cx="566420" cy="474980"/>
                        </a:xfrm>
                        <a:custGeom>
                          <a:avLst/>
                          <a:gdLst/>
                          <a:ahLst/>
                          <a:cxnLst/>
                          <a:pathLst>
                            <a:path w="892" h="748">
                              <a:moveTo>
                                <a:pt x="136" y="5"/>
                              </a:moveTo>
                              <a:lnTo>
                                <a:pt x="892" y="5"/>
                              </a:lnTo>
                              <a:moveTo>
                                <a:pt x="140" y="0"/>
                              </a:moveTo>
                              <a:lnTo>
                                <a:pt x="140" y="346"/>
                              </a:lnTo>
                              <a:moveTo>
                                <a:pt x="887" y="0"/>
                              </a:moveTo>
                              <a:lnTo>
                                <a:pt x="887" y="346"/>
                              </a:lnTo>
                              <a:moveTo>
                                <a:pt x="136" y="341"/>
                              </a:moveTo>
                              <a:lnTo>
                                <a:pt x="892" y="341"/>
                              </a:lnTo>
                              <a:moveTo>
                                <a:pt x="0" y="370"/>
                              </a:moveTo>
                              <a:lnTo>
                                <a:pt x="892" y="370"/>
                              </a:lnTo>
                              <a:moveTo>
                                <a:pt x="5" y="365"/>
                              </a:moveTo>
                              <a:lnTo>
                                <a:pt x="5" y="748"/>
                              </a:lnTo>
                              <a:moveTo>
                                <a:pt x="887" y="365"/>
                              </a:moveTo>
                              <a:lnTo>
                                <a:pt x="887" y="748"/>
                              </a:lnTo>
                              <a:moveTo>
                                <a:pt x="0" y="743"/>
                              </a:moveTo>
                              <a:lnTo>
                                <a:pt x="892" y="743"/>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266" o:spid="_x0000_s1026" o:spt="100" style="position:absolute;left:0pt;margin-left:265.5pt;margin-top:387.7pt;height:37.4pt;width:44.6pt;mso-position-horizontal-relative:page;mso-position-vertical-relative:page;z-index:-251646976;mso-width-relative:page;mso-height-relative:page;" filled="f" stroked="t" coordsize="892,748" o:gfxdata="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NgcmGvbAAAACwEAAA8AAAAAAAAAAQAgAAAAIgAAAGRycy9kb3ducmV2&#10;LnhtbFBLAQIUABQAAAAIAIdO4kBWHg9QpAIAANIGAAAOAAAAAAAAAAEAIAAAACoBAABkcnMvZTJv&#10;RG9jLnhtbFBLBQYAAAAABgAGAFkBAABABgAAAAA=&#10;" path="m136,5l892,5m140,0l140,346m887,0l887,346m136,341l892,341m0,370l892,370m5,365l5,748m887,365l887,748m0,743l892,743e">
                <v:fill on="f" focussize="0,0"/>
                <v:stroke weight="0.48pt" color="#000000" joinstyle="round"/>
                <v:imagedata o:title=""/>
                <o:lock v:ext="edit" aspectratio="f"/>
              </v:shape>
            </w:pict>
          </mc:Fallback>
        </mc:AlternateContent>
      </w:r>
      <w:r>
        <mc:AlternateContent>
          <mc:Choice Requires="wps">
            <w:drawing>
              <wp:anchor distT="0" distB="0" distL="114300" distR="114300" simplePos="0" relativeHeight="251669504" behindDoc="1" locked="0" layoutInCell="1" allowOverlap="1">
                <wp:simplePos x="0" y="0"/>
                <wp:positionH relativeFrom="page">
                  <wp:posOffset>1674495</wp:posOffset>
                </wp:positionH>
                <wp:positionV relativeFrom="page">
                  <wp:posOffset>5167630</wp:posOffset>
                </wp:positionV>
                <wp:extent cx="563245" cy="474980"/>
                <wp:effectExtent l="1905" t="1905" r="6350" b="18415"/>
                <wp:wrapNone/>
                <wp:docPr id="211" name="任意多边形 267"/>
                <wp:cNvGraphicFramePr/>
                <a:graphic xmlns:a="http://schemas.openxmlformats.org/drawingml/2006/main">
                  <a:graphicData uri="http://schemas.microsoft.com/office/word/2010/wordprocessingShape">
                    <wps:wsp>
                      <wps:cNvSpPr/>
                      <wps:spPr>
                        <a:xfrm>
                          <a:off x="0" y="0"/>
                          <a:ext cx="563245" cy="474980"/>
                        </a:xfrm>
                        <a:custGeom>
                          <a:avLst/>
                          <a:gdLst/>
                          <a:ahLst/>
                          <a:cxnLst/>
                          <a:pathLst>
                            <a:path w="887" h="748">
                              <a:moveTo>
                                <a:pt x="0" y="5"/>
                              </a:moveTo>
                              <a:lnTo>
                                <a:pt x="886" y="5"/>
                              </a:lnTo>
                              <a:moveTo>
                                <a:pt x="4" y="0"/>
                              </a:moveTo>
                              <a:lnTo>
                                <a:pt x="4" y="346"/>
                              </a:lnTo>
                              <a:moveTo>
                                <a:pt x="882" y="0"/>
                              </a:moveTo>
                              <a:lnTo>
                                <a:pt x="882" y="346"/>
                              </a:lnTo>
                              <a:moveTo>
                                <a:pt x="0" y="341"/>
                              </a:moveTo>
                              <a:lnTo>
                                <a:pt x="886" y="341"/>
                              </a:lnTo>
                              <a:moveTo>
                                <a:pt x="0" y="370"/>
                              </a:moveTo>
                              <a:lnTo>
                                <a:pt x="298" y="370"/>
                              </a:lnTo>
                              <a:moveTo>
                                <a:pt x="4" y="365"/>
                              </a:moveTo>
                              <a:lnTo>
                                <a:pt x="4" y="748"/>
                              </a:lnTo>
                              <a:moveTo>
                                <a:pt x="294" y="365"/>
                              </a:moveTo>
                              <a:lnTo>
                                <a:pt x="294" y="748"/>
                              </a:lnTo>
                              <a:moveTo>
                                <a:pt x="0" y="743"/>
                              </a:moveTo>
                              <a:lnTo>
                                <a:pt x="298" y="743"/>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267" o:spid="_x0000_s1026" o:spt="100" style="position:absolute;left:0pt;margin-left:131.85pt;margin-top:406.9pt;height:37.4pt;width:44.35pt;mso-position-horizontal-relative:page;mso-position-vertical-relative:page;z-index:-251646976;mso-width-relative:page;mso-height-relative:page;" filled="f" stroked="t" coordsize="887,748" o:gfxdata="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GGClHtkAAAALAQAADwAAAAAAAAABACAAAAAiAAAAZHJzL2Rv&#10;d25yZXYueG1sUEsBAhQAFAAAAAgAh07iQDnHvx2rAgAAygYAAA4AAAAAAAAAAQAgAAAAKAEAAGRy&#10;cy9lMm9Eb2MueG1sUEsFBgAAAAAGAAYAWQEAAEUGAAAAAA==&#10;" path="m0,5l886,5m4,0l4,346m882,0l882,346m0,341l886,341m0,370l298,370m4,365l4,748m294,365l294,748m0,743l298,743e">
                <v:fill on="f" focussize="0,0"/>
                <v:stroke weight="0.48pt" color="#000000" joinstyle="round"/>
                <v:imagedata o:title=""/>
                <o:lock v:ext="edit" aspectratio="f"/>
              </v:shape>
            </w:pict>
          </mc:Fallback>
        </mc:AlternateContent>
      </w:r>
      <w:r>
        <mc:AlternateContent>
          <mc:Choice Requires="wps">
            <w:drawing>
              <wp:anchor distT="0" distB="0" distL="114300" distR="114300" simplePos="0" relativeHeight="251663360" behindDoc="0" locked="0" layoutInCell="1" allowOverlap="1">
                <wp:simplePos x="0" y="0"/>
                <wp:positionH relativeFrom="page">
                  <wp:posOffset>2293620</wp:posOffset>
                </wp:positionH>
                <wp:positionV relativeFrom="page">
                  <wp:posOffset>5946775</wp:posOffset>
                </wp:positionV>
                <wp:extent cx="1647825" cy="487045"/>
                <wp:effectExtent l="0" t="0" r="0" b="0"/>
                <wp:wrapNone/>
                <wp:docPr id="89" name="文本框 268"/>
                <wp:cNvGraphicFramePr/>
                <a:graphic xmlns:a="http://schemas.openxmlformats.org/drawingml/2006/main">
                  <a:graphicData uri="http://schemas.microsoft.com/office/word/2010/wordprocessingShape">
                    <wps:wsp>
                      <wps:cNvSpPr txBox="1"/>
                      <wps:spPr>
                        <a:xfrm>
                          <a:off x="0" y="0"/>
                          <a:ext cx="1647825" cy="487045"/>
                        </a:xfrm>
                        <a:prstGeom prst="rect">
                          <a:avLst/>
                        </a:prstGeom>
                        <a:noFill/>
                        <a:ln>
                          <a:noFill/>
                        </a:ln>
                      </wps:spPr>
                      <wps:txbx>
                        <w:txbxContent>
                          <w:tbl>
                            <w:tblPr>
                              <w:tblStyle w:val="6"/>
                              <w:tblW w:w="0" w:type="auto"/>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6"/>
                              <w:gridCol w:w="808"/>
                              <w:gridCol w:w="311"/>
                              <w:gridCol w:w="381"/>
                              <w:gridCol w:w="7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36" w:type="dxa"/>
                                  <w:tcBorders>
                                    <w:top w:val="nil"/>
                                    <w:left w:val="nil"/>
                                  </w:tcBorders>
                                </w:tcPr>
                                <w:p>
                                  <w:pPr>
                                    <w:pStyle w:val="10"/>
                                    <w:rPr>
                                      <w:rFonts w:ascii="Times New Roman"/>
                                      <w:sz w:val="26"/>
                                    </w:rPr>
                                  </w:pPr>
                                </w:p>
                              </w:tc>
                              <w:tc>
                                <w:tcPr>
                                  <w:tcW w:w="1119" w:type="dxa"/>
                                  <w:gridSpan w:val="2"/>
                                </w:tcPr>
                                <w:p>
                                  <w:pPr>
                                    <w:pStyle w:val="10"/>
                                    <w:spacing w:line="329" w:lineRule="exact"/>
                                    <w:ind w:left="4" w:right="-29"/>
                                    <w:rPr>
                                      <w:sz w:val="28"/>
                                    </w:rPr>
                                  </w:pPr>
                                  <w:r>
                                    <w:rPr>
                                      <w:sz w:val="28"/>
                                    </w:rPr>
                                    <w:t></w:t>
                                  </w:r>
                                </w:p>
                              </w:tc>
                              <w:tc>
                                <w:tcPr>
                                  <w:tcW w:w="381" w:type="dxa"/>
                                  <w:tcBorders>
                                    <w:top w:val="nil"/>
                                  </w:tcBorders>
                                </w:tcPr>
                                <w:p>
                                  <w:pPr>
                                    <w:pStyle w:val="10"/>
                                    <w:spacing w:line="329" w:lineRule="exact"/>
                                    <w:ind w:left="20"/>
                                    <w:rPr>
                                      <w:sz w:val="28"/>
                                    </w:rPr>
                                  </w:pPr>
                                  <w:r>
                                    <w:rPr>
                                      <w:w w:val="99"/>
                                      <w:sz w:val="28"/>
                                    </w:rPr>
                                    <w:t>和</w:t>
                                  </w:r>
                                </w:p>
                              </w:tc>
                              <w:tc>
                                <w:tcPr>
                                  <w:tcW w:w="748" w:type="dxa"/>
                                  <w:tcBorders>
                                    <w:bottom w:val="double" w:color="000000" w:sz="0" w:space="0"/>
                                  </w:tcBorders>
                                </w:tcPr>
                                <w:p>
                                  <w:pPr>
                                    <w:pStyle w:val="10"/>
                                    <w:spacing w:before="11" w:line="318" w:lineRule="exact"/>
                                    <w:ind w:left="1" w:right="-15"/>
                                    <w:rPr>
                                      <w:rFonts w:ascii="Times New Roman"/>
                                      <w:sz w:val="28"/>
                                    </w:rPr>
                                  </w:pPr>
                                  <w:r>
                                    <w:rPr>
                                      <w:rFonts w:ascii="Times New Roman"/>
                                      <w:spacing w:val="-18"/>
                                      <w:sz w:val="28"/>
                                    </w:rPr>
                                    <w:t>XXXX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144" w:type="dxa"/>
                                  <w:gridSpan w:val="2"/>
                                </w:tcPr>
                                <w:p>
                                  <w:pPr>
                                    <w:pStyle w:val="10"/>
                                    <w:spacing w:line="339" w:lineRule="exact"/>
                                    <w:ind w:left="4" w:right="-15"/>
                                    <w:rPr>
                                      <w:sz w:val="28"/>
                                    </w:rPr>
                                  </w:pPr>
                                  <w:r>
                                    <w:rPr>
                                      <w:spacing w:val="3"/>
                                      <w:sz w:val="28"/>
                                    </w:rPr>
                                    <w:t></w:t>
                                  </w:r>
                                </w:p>
                              </w:tc>
                              <w:tc>
                                <w:tcPr>
                                  <w:tcW w:w="311" w:type="dxa"/>
                                  <w:tcBorders>
                                    <w:bottom w:val="nil"/>
                                  </w:tcBorders>
                                </w:tcPr>
                                <w:p>
                                  <w:pPr>
                                    <w:pStyle w:val="10"/>
                                    <w:spacing w:line="339" w:lineRule="exact"/>
                                    <w:ind w:left="4"/>
                                    <w:rPr>
                                      <w:sz w:val="28"/>
                                    </w:rPr>
                                  </w:pPr>
                                  <w:r>
                                    <w:rPr>
                                      <w:w w:val="99"/>
                                      <w:sz w:val="28"/>
                                    </w:rPr>
                                    <w:t>到</w:t>
                                  </w:r>
                                </w:p>
                              </w:tc>
                              <w:tc>
                                <w:tcPr>
                                  <w:tcW w:w="1129" w:type="dxa"/>
                                  <w:gridSpan w:val="2"/>
                                </w:tcPr>
                                <w:p>
                                  <w:pPr>
                                    <w:pStyle w:val="10"/>
                                    <w:spacing w:line="339" w:lineRule="exact"/>
                                    <w:ind w:left="-14" w:right="-15"/>
                                    <w:rPr>
                                      <w:sz w:val="28"/>
                                    </w:rPr>
                                  </w:pPr>
                                  <w:r>
                                    <w:rPr>
                                      <w:spacing w:val="4"/>
                                      <w:sz w:val="28"/>
                                    </w:rPr>
                                    <w:t></w:t>
                                  </w:r>
                                </w:p>
                              </w:tc>
                            </w:tr>
                          </w:tbl>
                          <w:p>
                            <w:pPr>
                              <w:pStyle w:val="3"/>
                            </w:pPr>
                          </w:p>
                        </w:txbxContent>
                      </wps:txbx>
                      <wps:bodyPr lIns="0" tIns="0" rIns="0" bIns="0" upright="1"/>
                    </wps:wsp>
                  </a:graphicData>
                </a:graphic>
              </wp:anchor>
            </w:drawing>
          </mc:Choice>
          <mc:Fallback>
            <w:pict>
              <v:shape id="文本框 268" o:spid="_x0000_s1026" o:spt="202" type="#_x0000_t202" style="position:absolute;left:0pt;margin-left:180.6pt;margin-top:468.25pt;height:38.35pt;width:129.75pt;mso-position-horizontal-relative:page;mso-position-vertical-relative:page;z-index:251663360;mso-width-relative:page;mso-height-relative:page;" filled="f" stroked="f" coordsize="21600,21600" o:gfxdata="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FLV2zaAAAADAEAAA8AAAAAAAAAAQAgAAAAIgAAAGRycy9kb3ducmV2Lnht&#10;bFBLAQIUABQAAAAIAIdO4kBhznZOvgEAAHUDAAAOAAAAAAAAAAEAIAAAACkBAABkcnMvZTJvRG9j&#10;LnhtbFBLBQYAAAAABgAGAFkBAABZBQAAAAA=&#10;">
                <v:fill on="f" focussize="0,0"/>
                <v:stroke on="f"/>
                <v:imagedata o:title=""/>
                <o:lock v:ext="edit" aspectratio="f"/>
                <v:textbox inset="0mm,0mm,0mm,0mm">
                  <w:txbxContent>
                    <w:tbl>
                      <w:tblPr>
                        <w:tblStyle w:val="6"/>
                        <w:tblW w:w="0" w:type="auto"/>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6"/>
                        <w:gridCol w:w="808"/>
                        <w:gridCol w:w="311"/>
                        <w:gridCol w:w="381"/>
                        <w:gridCol w:w="7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9" w:hRule="atLeast"/>
                        </w:trPr>
                        <w:tc>
                          <w:tcPr>
                            <w:tcW w:w="336" w:type="dxa"/>
                            <w:tcBorders>
                              <w:top w:val="nil"/>
                              <w:left w:val="nil"/>
                            </w:tcBorders>
                          </w:tcPr>
                          <w:p>
                            <w:pPr>
                              <w:pStyle w:val="10"/>
                              <w:rPr>
                                <w:rFonts w:ascii="Times New Roman"/>
                                <w:sz w:val="26"/>
                              </w:rPr>
                            </w:pPr>
                          </w:p>
                        </w:tc>
                        <w:tc>
                          <w:tcPr>
                            <w:tcW w:w="1119" w:type="dxa"/>
                            <w:gridSpan w:val="2"/>
                          </w:tcPr>
                          <w:p>
                            <w:pPr>
                              <w:pStyle w:val="10"/>
                              <w:spacing w:line="329" w:lineRule="exact"/>
                              <w:ind w:left="4" w:right="-29"/>
                              <w:rPr>
                                <w:sz w:val="28"/>
                              </w:rPr>
                            </w:pPr>
                            <w:r>
                              <w:rPr>
                                <w:sz w:val="28"/>
                              </w:rPr>
                              <w:t></w:t>
                            </w:r>
                          </w:p>
                        </w:tc>
                        <w:tc>
                          <w:tcPr>
                            <w:tcW w:w="381" w:type="dxa"/>
                            <w:tcBorders>
                              <w:top w:val="nil"/>
                            </w:tcBorders>
                          </w:tcPr>
                          <w:p>
                            <w:pPr>
                              <w:pStyle w:val="10"/>
                              <w:spacing w:line="329" w:lineRule="exact"/>
                              <w:ind w:left="20"/>
                              <w:rPr>
                                <w:sz w:val="28"/>
                              </w:rPr>
                            </w:pPr>
                            <w:r>
                              <w:rPr>
                                <w:w w:val="99"/>
                                <w:sz w:val="28"/>
                              </w:rPr>
                              <w:t>和</w:t>
                            </w:r>
                          </w:p>
                        </w:tc>
                        <w:tc>
                          <w:tcPr>
                            <w:tcW w:w="748" w:type="dxa"/>
                            <w:tcBorders>
                              <w:bottom w:val="double" w:color="000000" w:sz="0" w:space="0"/>
                            </w:tcBorders>
                          </w:tcPr>
                          <w:p>
                            <w:pPr>
                              <w:pStyle w:val="10"/>
                              <w:spacing w:before="11" w:line="318" w:lineRule="exact"/>
                              <w:ind w:left="1" w:right="-15"/>
                              <w:rPr>
                                <w:rFonts w:ascii="Times New Roman"/>
                                <w:sz w:val="28"/>
                              </w:rPr>
                            </w:pPr>
                            <w:r>
                              <w:rPr>
                                <w:rFonts w:ascii="Times New Roman"/>
                                <w:spacing w:val="-18"/>
                                <w:sz w:val="28"/>
                              </w:rPr>
                              <w:t>XXXX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144" w:type="dxa"/>
                            <w:gridSpan w:val="2"/>
                          </w:tcPr>
                          <w:p>
                            <w:pPr>
                              <w:pStyle w:val="10"/>
                              <w:spacing w:line="339" w:lineRule="exact"/>
                              <w:ind w:left="4" w:right="-15"/>
                              <w:rPr>
                                <w:sz w:val="28"/>
                              </w:rPr>
                            </w:pPr>
                            <w:r>
                              <w:rPr>
                                <w:spacing w:val="3"/>
                                <w:sz w:val="28"/>
                              </w:rPr>
                              <w:t></w:t>
                            </w:r>
                          </w:p>
                        </w:tc>
                        <w:tc>
                          <w:tcPr>
                            <w:tcW w:w="311" w:type="dxa"/>
                            <w:tcBorders>
                              <w:bottom w:val="nil"/>
                            </w:tcBorders>
                          </w:tcPr>
                          <w:p>
                            <w:pPr>
                              <w:pStyle w:val="10"/>
                              <w:spacing w:line="339" w:lineRule="exact"/>
                              <w:ind w:left="4"/>
                              <w:rPr>
                                <w:sz w:val="28"/>
                              </w:rPr>
                            </w:pPr>
                            <w:r>
                              <w:rPr>
                                <w:w w:val="99"/>
                                <w:sz w:val="28"/>
                              </w:rPr>
                              <w:t>到</w:t>
                            </w:r>
                          </w:p>
                        </w:tc>
                        <w:tc>
                          <w:tcPr>
                            <w:tcW w:w="1129" w:type="dxa"/>
                            <w:gridSpan w:val="2"/>
                          </w:tcPr>
                          <w:p>
                            <w:pPr>
                              <w:pStyle w:val="10"/>
                              <w:spacing w:line="339" w:lineRule="exact"/>
                              <w:ind w:left="-14" w:right="-15"/>
                              <w:rPr>
                                <w:sz w:val="28"/>
                              </w:rPr>
                            </w:pPr>
                            <w:r>
                              <w:rPr>
                                <w:spacing w:val="4"/>
                                <w:sz w:val="28"/>
                              </w:rPr>
                              <w:t></w:t>
                            </w:r>
                          </w:p>
                        </w:tc>
                      </w:tr>
                    </w:tbl>
                    <w:p>
                      <w:pPr>
                        <w:pStyle w:val="3"/>
                      </w:pP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page">
                  <wp:posOffset>2293620</wp:posOffset>
                </wp:positionH>
                <wp:positionV relativeFrom="page">
                  <wp:posOffset>6977380</wp:posOffset>
                </wp:positionV>
                <wp:extent cx="1647825" cy="487045"/>
                <wp:effectExtent l="0" t="0" r="0" b="0"/>
                <wp:wrapNone/>
                <wp:docPr id="90" name="文本框 269"/>
                <wp:cNvGraphicFramePr/>
                <a:graphic xmlns:a="http://schemas.openxmlformats.org/drawingml/2006/main">
                  <a:graphicData uri="http://schemas.microsoft.com/office/word/2010/wordprocessingShape">
                    <wps:wsp>
                      <wps:cNvSpPr txBox="1"/>
                      <wps:spPr>
                        <a:xfrm>
                          <a:off x="0" y="0"/>
                          <a:ext cx="1647825" cy="487045"/>
                        </a:xfrm>
                        <a:prstGeom prst="rect">
                          <a:avLst/>
                        </a:prstGeom>
                        <a:noFill/>
                        <a:ln>
                          <a:noFill/>
                        </a:ln>
                      </wps:spPr>
                      <wps:txbx>
                        <w:txbxContent>
                          <w:tbl>
                            <w:tblPr>
                              <w:tblStyle w:val="6"/>
                              <w:tblW w:w="0" w:type="auto"/>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6"/>
                              <w:gridCol w:w="808"/>
                              <w:gridCol w:w="311"/>
                              <w:gridCol w:w="381"/>
                              <w:gridCol w:w="7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36" w:type="dxa"/>
                                  <w:tcBorders>
                                    <w:top w:val="nil"/>
                                    <w:left w:val="nil"/>
                                  </w:tcBorders>
                                </w:tcPr>
                                <w:p>
                                  <w:pPr>
                                    <w:pStyle w:val="10"/>
                                    <w:rPr>
                                      <w:rFonts w:ascii="Times New Roman"/>
                                      <w:sz w:val="26"/>
                                    </w:rPr>
                                  </w:pPr>
                                </w:p>
                              </w:tc>
                              <w:tc>
                                <w:tcPr>
                                  <w:tcW w:w="1119" w:type="dxa"/>
                                  <w:gridSpan w:val="2"/>
                                </w:tcPr>
                                <w:p>
                                  <w:pPr>
                                    <w:pStyle w:val="10"/>
                                    <w:spacing w:line="329" w:lineRule="exact"/>
                                    <w:ind w:left="4" w:right="-29"/>
                                    <w:rPr>
                                      <w:sz w:val="28"/>
                                    </w:rPr>
                                  </w:pPr>
                                  <w:r>
                                    <w:rPr>
                                      <w:sz w:val="28"/>
                                    </w:rPr>
                                    <w:t></w:t>
                                  </w:r>
                                </w:p>
                              </w:tc>
                              <w:tc>
                                <w:tcPr>
                                  <w:tcW w:w="381" w:type="dxa"/>
                                  <w:tcBorders>
                                    <w:top w:val="nil"/>
                                  </w:tcBorders>
                                </w:tcPr>
                                <w:p>
                                  <w:pPr>
                                    <w:pStyle w:val="10"/>
                                    <w:spacing w:line="329" w:lineRule="exact"/>
                                    <w:ind w:left="20"/>
                                    <w:rPr>
                                      <w:sz w:val="28"/>
                                    </w:rPr>
                                  </w:pPr>
                                  <w:r>
                                    <w:rPr>
                                      <w:w w:val="99"/>
                                      <w:sz w:val="28"/>
                                    </w:rPr>
                                    <w:t>和</w:t>
                                  </w:r>
                                </w:p>
                              </w:tc>
                              <w:tc>
                                <w:tcPr>
                                  <w:tcW w:w="748" w:type="dxa"/>
                                  <w:tcBorders>
                                    <w:bottom w:val="double" w:color="000000" w:sz="0" w:space="0"/>
                                  </w:tcBorders>
                                </w:tcPr>
                                <w:p>
                                  <w:pPr>
                                    <w:pStyle w:val="10"/>
                                    <w:spacing w:before="11" w:line="318" w:lineRule="exact"/>
                                    <w:ind w:left="1" w:right="-15"/>
                                    <w:rPr>
                                      <w:rFonts w:ascii="Times New Roman"/>
                                      <w:sz w:val="28"/>
                                    </w:rPr>
                                  </w:pPr>
                                  <w:r>
                                    <w:rPr>
                                      <w:rFonts w:ascii="Times New Roman"/>
                                      <w:spacing w:val="-18"/>
                                      <w:sz w:val="28"/>
                                    </w:rPr>
                                    <w:t>XXXX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144" w:type="dxa"/>
                                  <w:gridSpan w:val="2"/>
                                </w:tcPr>
                                <w:p>
                                  <w:pPr>
                                    <w:pStyle w:val="10"/>
                                    <w:spacing w:line="339" w:lineRule="exact"/>
                                    <w:ind w:left="4" w:right="-15"/>
                                    <w:rPr>
                                      <w:sz w:val="28"/>
                                    </w:rPr>
                                  </w:pPr>
                                  <w:r>
                                    <w:rPr>
                                      <w:spacing w:val="3"/>
                                      <w:sz w:val="28"/>
                                    </w:rPr>
                                    <w:t></w:t>
                                  </w:r>
                                </w:p>
                              </w:tc>
                              <w:tc>
                                <w:tcPr>
                                  <w:tcW w:w="311" w:type="dxa"/>
                                  <w:tcBorders>
                                    <w:bottom w:val="nil"/>
                                  </w:tcBorders>
                                </w:tcPr>
                                <w:p>
                                  <w:pPr>
                                    <w:pStyle w:val="10"/>
                                    <w:spacing w:line="339" w:lineRule="exact"/>
                                    <w:ind w:left="4"/>
                                    <w:rPr>
                                      <w:sz w:val="28"/>
                                    </w:rPr>
                                  </w:pPr>
                                  <w:r>
                                    <w:rPr>
                                      <w:w w:val="99"/>
                                      <w:sz w:val="28"/>
                                    </w:rPr>
                                    <w:t>到</w:t>
                                  </w:r>
                                </w:p>
                              </w:tc>
                              <w:tc>
                                <w:tcPr>
                                  <w:tcW w:w="1129" w:type="dxa"/>
                                  <w:gridSpan w:val="2"/>
                                </w:tcPr>
                                <w:p>
                                  <w:pPr>
                                    <w:pStyle w:val="10"/>
                                    <w:spacing w:line="339" w:lineRule="exact"/>
                                    <w:ind w:left="-14" w:right="-15"/>
                                    <w:rPr>
                                      <w:sz w:val="28"/>
                                    </w:rPr>
                                  </w:pPr>
                                  <w:r>
                                    <w:rPr>
                                      <w:spacing w:val="4"/>
                                      <w:sz w:val="28"/>
                                    </w:rPr>
                                    <w:t></w:t>
                                  </w:r>
                                </w:p>
                              </w:tc>
                            </w:tr>
                          </w:tbl>
                          <w:p>
                            <w:pPr>
                              <w:pStyle w:val="3"/>
                            </w:pPr>
                          </w:p>
                        </w:txbxContent>
                      </wps:txbx>
                      <wps:bodyPr lIns="0" tIns="0" rIns="0" bIns="0" upright="1"/>
                    </wps:wsp>
                  </a:graphicData>
                </a:graphic>
              </wp:anchor>
            </w:drawing>
          </mc:Choice>
          <mc:Fallback>
            <w:pict>
              <v:shape id="文本框 269" o:spid="_x0000_s1026" o:spt="202" type="#_x0000_t202" style="position:absolute;left:0pt;margin-left:180.6pt;margin-top:549.4pt;height:38.35pt;width:129.75pt;mso-position-horizontal-relative:page;mso-position-vertical-relative:page;z-index:251663360;mso-width-relative:page;mso-height-relative:page;" filled="f" stroked="f" coordsize="21600,21600" o:gfxdata="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ejxx22wAAAA0BAAAPAAAAAAAAAAEAIAAAACIAAABkcnMvZG93bnJldi54&#10;bWxQSwECFAAUAAAACACHTuJAns8JTr4BAAB1AwAADgAAAAAAAAABACAAAAAqAQAAZHJzL2Uyb0Rv&#10;Yy54bWxQSwUGAAAAAAYABgBZAQAAWgUAAAAA&#10;">
                <v:fill on="f" focussize="0,0"/>
                <v:stroke on="f"/>
                <v:imagedata o:title=""/>
                <o:lock v:ext="edit" aspectratio="f"/>
                <v:textbox inset="0mm,0mm,0mm,0mm">
                  <w:txbxContent>
                    <w:tbl>
                      <w:tblPr>
                        <w:tblStyle w:val="6"/>
                        <w:tblW w:w="0" w:type="auto"/>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6"/>
                        <w:gridCol w:w="808"/>
                        <w:gridCol w:w="311"/>
                        <w:gridCol w:w="381"/>
                        <w:gridCol w:w="7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36" w:type="dxa"/>
                            <w:tcBorders>
                              <w:top w:val="nil"/>
                              <w:left w:val="nil"/>
                            </w:tcBorders>
                          </w:tcPr>
                          <w:p>
                            <w:pPr>
                              <w:pStyle w:val="10"/>
                              <w:rPr>
                                <w:rFonts w:ascii="Times New Roman"/>
                                <w:sz w:val="26"/>
                              </w:rPr>
                            </w:pPr>
                          </w:p>
                        </w:tc>
                        <w:tc>
                          <w:tcPr>
                            <w:tcW w:w="1119" w:type="dxa"/>
                            <w:gridSpan w:val="2"/>
                          </w:tcPr>
                          <w:p>
                            <w:pPr>
                              <w:pStyle w:val="10"/>
                              <w:spacing w:line="329" w:lineRule="exact"/>
                              <w:ind w:left="4" w:right="-29"/>
                              <w:rPr>
                                <w:sz w:val="28"/>
                              </w:rPr>
                            </w:pPr>
                            <w:r>
                              <w:rPr>
                                <w:sz w:val="28"/>
                              </w:rPr>
                              <w:t></w:t>
                            </w:r>
                          </w:p>
                        </w:tc>
                        <w:tc>
                          <w:tcPr>
                            <w:tcW w:w="381" w:type="dxa"/>
                            <w:tcBorders>
                              <w:top w:val="nil"/>
                            </w:tcBorders>
                          </w:tcPr>
                          <w:p>
                            <w:pPr>
                              <w:pStyle w:val="10"/>
                              <w:spacing w:line="329" w:lineRule="exact"/>
                              <w:ind w:left="20"/>
                              <w:rPr>
                                <w:sz w:val="28"/>
                              </w:rPr>
                            </w:pPr>
                            <w:r>
                              <w:rPr>
                                <w:w w:val="99"/>
                                <w:sz w:val="28"/>
                              </w:rPr>
                              <w:t>和</w:t>
                            </w:r>
                          </w:p>
                        </w:tc>
                        <w:tc>
                          <w:tcPr>
                            <w:tcW w:w="748" w:type="dxa"/>
                            <w:tcBorders>
                              <w:bottom w:val="double" w:color="000000" w:sz="0" w:space="0"/>
                            </w:tcBorders>
                          </w:tcPr>
                          <w:p>
                            <w:pPr>
                              <w:pStyle w:val="10"/>
                              <w:spacing w:before="11" w:line="318" w:lineRule="exact"/>
                              <w:ind w:left="1" w:right="-15"/>
                              <w:rPr>
                                <w:rFonts w:ascii="Times New Roman"/>
                                <w:sz w:val="28"/>
                              </w:rPr>
                            </w:pPr>
                            <w:r>
                              <w:rPr>
                                <w:rFonts w:ascii="Times New Roman"/>
                                <w:spacing w:val="-18"/>
                                <w:sz w:val="28"/>
                              </w:rPr>
                              <w:t>XXXX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144" w:type="dxa"/>
                            <w:gridSpan w:val="2"/>
                          </w:tcPr>
                          <w:p>
                            <w:pPr>
                              <w:pStyle w:val="10"/>
                              <w:spacing w:line="339" w:lineRule="exact"/>
                              <w:ind w:left="4" w:right="-15"/>
                              <w:rPr>
                                <w:sz w:val="28"/>
                              </w:rPr>
                            </w:pPr>
                            <w:r>
                              <w:rPr>
                                <w:spacing w:val="3"/>
                                <w:sz w:val="28"/>
                              </w:rPr>
                              <w:t></w:t>
                            </w:r>
                          </w:p>
                        </w:tc>
                        <w:tc>
                          <w:tcPr>
                            <w:tcW w:w="311" w:type="dxa"/>
                            <w:tcBorders>
                              <w:bottom w:val="nil"/>
                            </w:tcBorders>
                          </w:tcPr>
                          <w:p>
                            <w:pPr>
                              <w:pStyle w:val="10"/>
                              <w:spacing w:line="339" w:lineRule="exact"/>
                              <w:ind w:left="4"/>
                              <w:rPr>
                                <w:sz w:val="28"/>
                              </w:rPr>
                            </w:pPr>
                            <w:r>
                              <w:rPr>
                                <w:w w:val="99"/>
                                <w:sz w:val="28"/>
                              </w:rPr>
                              <w:t>到</w:t>
                            </w:r>
                          </w:p>
                        </w:tc>
                        <w:tc>
                          <w:tcPr>
                            <w:tcW w:w="1129" w:type="dxa"/>
                            <w:gridSpan w:val="2"/>
                          </w:tcPr>
                          <w:p>
                            <w:pPr>
                              <w:pStyle w:val="10"/>
                              <w:spacing w:line="339" w:lineRule="exact"/>
                              <w:ind w:left="-14" w:right="-15"/>
                              <w:rPr>
                                <w:sz w:val="28"/>
                              </w:rPr>
                            </w:pPr>
                            <w:r>
                              <w:rPr>
                                <w:spacing w:val="4"/>
                                <w:sz w:val="28"/>
                              </w:rPr>
                              <w:t></w:t>
                            </w:r>
                          </w:p>
                        </w:tc>
                      </w:tr>
                    </w:tbl>
                    <w:p>
                      <w:pPr>
                        <w:pStyle w:val="3"/>
                      </w:pP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page">
                  <wp:posOffset>2293620</wp:posOffset>
                </wp:positionH>
                <wp:positionV relativeFrom="paragraph">
                  <wp:posOffset>-1353185</wp:posOffset>
                </wp:positionV>
                <wp:extent cx="1647825" cy="487045"/>
                <wp:effectExtent l="0" t="0" r="0" b="0"/>
                <wp:wrapNone/>
                <wp:docPr id="93" name="文本框 270"/>
                <wp:cNvGraphicFramePr/>
                <a:graphic xmlns:a="http://schemas.openxmlformats.org/drawingml/2006/main">
                  <a:graphicData uri="http://schemas.microsoft.com/office/word/2010/wordprocessingShape">
                    <wps:wsp>
                      <wps:cNvSpPr txBox="1"/>
                      <wps:spPr>
                        <a:xfrm>
                          <a:off x="0" y="0"/>
                          <a:ext cx="1647825" cy="487045"/>
                        </a:xfrm>
                        <a:prstGeom prst="rect">
                          <a:avLst/>
                        </a:prstGeom>
                        <a:noFill/>
                        <a:ln>
                          <a:noFill/>
                        </a:ln>
                      </wps:spPr>
                      <wps:txbx>
                        <w:txbxContent>
                          <w:tbl>
                            <w:tblPr>
                              <w:tblStyle w:val="6"/>
                              <w:tblW w:w="0" w:type="auto"/>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6"/>
                              <w:gridCol w:w="808"/>
                              <w:gridCol w:w="311"/>
                              <w:gridCol w:w="381"/>
                              <w:gridCol w:w="7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336" w:type="dxa"/>
                                  <w:tcBorders>
                                    <w:top w:val="nil"/>
                                    <w:left w:val="nil"/>
                                  </w:tcBorders>
                                </w:tcPr>
                                <w:p>
                                  <w:pPr>
                                    <w:pStyle w:val="10"/>
                                    <w:rPr>
                                      <w:rFonts w:ascii="Times New Roman"/>
                                      <w:sz w:val="26"/>
                                    </w:rPr>
                                  </w:pPr>
                                </w:p>
                              </w:tc>
                              <w:tc>
                                <w:tcPr>
                                  <w:tcW w:w="1119" w:type="dxa"/>
                                  <w:gridSpan w:val="2"/>
                                </w:tcPr>
                                <w:p>
                                  <w:pPr>
                                    <w:pStyle w:val="10"/>
                                    <w:spacing w:line="329" w:lineRule="exact"/>
                                    <w:ind w:left="4" w:right="-29"/>
                                    <w:rPr>
                                      <w:sz w:val="28"/>
                                    </w:rPr>
                                  </w:pPr>
                                  <w:r>
                                    <w:rPr>
                                      <w:sz w:val="28"/>
                                    </w:rPr>
                                    <w:t></w:t>
                                  </w:r>
                                </w:p>
                              </w:tc>
                              <w:tc>
                                <w:tcPr>
                                  <w:tcW w:w="381" w:type="dxa"/>
                                  <w:tcBorders>
                                    <w:top w:val="nil"/>
                                  </w:tcBorders>
                                </w:tcPr>
                                <w:p>
                                  <w:pPr>
                                    <w:pStyle w:val="10"/>
                                    <w:spacing w:line="329" w:lineRule="exact"/>
                                    <w:ind w:left="20"/>
                                    <w:rPr>
                                      <w:sz w:val="28"/>
                                    </w:rPr>
                                  </w:pPr>
                                  <w:r>
                                    <w:rPr>
                                      <w:w w:val="99"/>
                                      <w:sz w:val="28"/>
                                    </w:rPr>
                                    <w:t>和</w:t>
                                  </w:r>
                                </w:p>
                              </w:tc>
                              <w:tc>
                                <w:tcPr>
                                  <w:tcW w:w="748" w:type="dxa"/>
                                  <w:tcBorders>
                                    <w:bottom w:val="double" w:color="000000" w:sz="0" w:space="0"/>
                                  </w:tcBorders>
                                </w:tcPr>
                                <w:p>
                                  <w:pPr>
                                    <w:pStyle w:val="10"/>
                                    <w:spacing w:before="11" w:line="318" w:lineRule="exact"/>
                                    <w:ind w:left="1" w:right="-15"/>
                                    <w:rPr>
                                      <w:rFonts w:ascii="Times New Roman"/>
                                      <w:sz w:val="28"/>
                                    </w:rPr>
                                  </w:pPr>
                                  <w:r>
                                    <w:rPr>
                                      <w:rFonts w:ascii="Times New Roman"/>
                                      <w:spacing w:val="-18"/>
                                      <w:sz w:val="28"/>
                                    </w:rPr>
                                    <w:t>XXXX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144" w:type="dxa"/>
                                  <w:gridSpan w:val="2"/>
                                </w:tcPr>
                                <w:p>
                                  <w:pPr>
                                    <w:pStyle w:val="10"/>
                                    <w:spacing w:line="339" w:lineRule="exact"/>
                                    <w:ind w:left="4" w:right="-15"/>
                                    <w:rPr>
                                      <w:sz w:val="28"/>
                                    </w:rPr>
                                  </w:pPr>
                                  <w:r>
                                    <w:rPr>
                                      <w:spacing w:val="3"/>
                                      <w:sz w:val="28"/>
                                    </w:rPr>
                                    <w:t></w:t>
                                  </w:r>
                                </w:p>
                              </w:tc>
                              <w:tc>
                                <w:tcPr>
                                  <w:tcW w:w="311" w:type="dxa"/>
                                  <w:tcBorders>
                                    <w:bottom w:val="nil"/>
                                  </w:tcBorders>
                                </w:tcPr>
                                <w:p>
                                  <w:pPr>
                                    <w:pStyle w:val="10"/>
                                    <w:spacing w:line="339" w:lineRule="exact"/>
                                    <w:ind w:left="4"/>
                                    <w:rPr>
                                      <w:sz w:val="28"/>
                                    </w:rPr>
                                  </w:pPr>
                                  <w:r>
                                    <w:rPr>
                                      <w:w w:val="99"/>
                                      <w:sz w:val="28"/>
                                    </w:rPr>
                                    <w:t>到</w:t>
                                  </w:r>
                                </w:p>
                              </w:tc>
                              <w:tc>
                                <w:tcPr>
                                  <w:tcW w:w="1129" w:type="dxa"/>
                                  <w:gridSpan w:val="2"/>
                                </w:tcPr>
                                <w:p>
                                  <w:pPr>
                                    <w:pStyle w:val="10"/>
                                    <w:spacing w:line="339" w:lineRule="exact"/>
                                    <w:ind w:left="-14" w:right="-15"/>
                                    <w:rPr>
                                      <w:sz w:val="28"/>
                                    </w:rPr>
                                  </w:pPr>
                                  <w:r>
                                    <w:rPr>
                                      <w:spacing w:val="4"/>
                                      <w:sz w:val="28"/>
                                    </w:rPr>
                                    <w:t></w:t>
                                  </w:r>
                                </w:p>
                              </w:tc>
                            </w:tr>
                          </w:tbl>
                          <w:p>
                            <w:pPr>
                              <w:pStyle w:val="3"/>
                            </w:pPr>
                          </w:p>
                        </w:txbxContent>
                      </wps:txbx>
                      <wps:bodyPr lIns="0" tIns="0" rIns="0" bIns="0" upright="1"/>
                    </wps:wsp>
                  </a:graphicData>
                </a:graphic>
              </wp:anchor>
            </w:drawing>
          </mc:Choice>
          <mc:Fallback>
            <w:pict>
              <v:shape id="文本框 270" o:spid="_x0000_s1026" o:spt="202" type="#_x0000_t202" style="position:absolute;left:0pt;margin-left:180.6pt;margin-top:-106.55pt;height:38.35pt;width:129.75pt;mso-position-horizontal-relative:page;z-index:251663360;mso-width-relative:page;mso-height-relative:page;" filled="f" stroked="f" coordsize="21600,21600" o:gfxdata="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JSMZW/bAAAADQEAAA8AAAAAAAAAAQAgAAAAIgAAAGRycy9kb3ducmV2Lnht&#10;bFBLAQIUABQAAAAIAIdO4kDZ9MWvvQEAAHUDAAAOAAAAAAAAAAEAIAAAACoBAABkcnMvZTJvRG9j&#10;LnhtbFBLBQYAAAAABgAGAFkBAABZBQAAAAA=&#10;">
                <v:fill on="f" focussize="0,0"/>
                <v:stroke on="f"/>
                <v:imagedata o:title=""/>
                <o:lock v:ext="edit" aspectratio="f"/>
                <v:textbox inset="0mm,0mm,0mm,0mm">
                  <w:txbxContent>
                    <w:tbl>
                      <w:tblPr>
                        <w:tblStyle w:val="6"/>
                        <w:tblW w:w="0" w:type="auto"/>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6"/>
                        <w:gridCol w:w="808"/>
                        <w:gridCol w:w="311"/>
                        <w:gridCol w:w="381"/>
                        <w:gridCol w:w="7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336" w:type="dxa"/>
                            <w:tcBorders>
                              <w:top w:val="nil"/>
                              <w:left w:val="nil"/>
                            </w:tcBorders>
                          </w:tcPr>
                          <w:p>
                            <w:pPr>
                              <w:pStyle w:val="10"/>
                              <w:rPr>
                                <w:rFonts w:ascii="Times New Roman"/>
                                <w:sz w:val="26"/>
                              </w:rPr>
                            </w:pPr>
                          </w:p>
                        </w:tc>
                        <w:tc>
                          <w:tcPr>
                            <w:tcW w:w="1119" w:type="dxa"/>
                            <w:gridSpan w:val="2"/>
                          </w:tcPr>
                          <w:p>
                            <w:pPr>
                              <w:pStyle w:val="10"/>
                              <w:spacing w:line="329" w:lineRule="exact"/>
                              <w:ind w:left="4" w:right="-29"/>
                              <w:rPr>
                                <w:sz w:val="28"/>
                              </w:rPr>
                            </w:pPr>
                            <w:r>
                              <w:rPr>
                                <w:sz w:val="28"/>
                              </w:rPr>
                              <w:t></w:t>
                            </w:r>
                          </w:p>
                        </w:tc>
                        <w:tc>
                          <w:tcPr>
                            <w:tcW w:w="381" w:type="dxa"/>
                            <w:tcBorders>
                              <w:top w:val="nil"/>
                            </w:tcBorders>
                          </w:tcPr>
                          <w:p>
                            <w:pPr>
                              <w:pStyle w:val="10"/>
                              <w:spacing w:line="329" w:lineRule="exact"/>
                              <w:ind w:left="20"/>
                              <w:rPr>
                                <w:sz w:val="28"/>
                              </w:rPr>
                            </w:pPr>
                            <w:r>
                              <w:rPr>
                                <w:w w:val="99"/>
                                <w:sz w:val="28"/>
                              </w:rPr>
                              <w:t>和</w:t>
                            </w:r>
                          </w:p>
                        </w:tc>
                        <w:tc>
                          <w:tcPr>
                            <w:tcW w:w="748" w:type="dxa"/>
                            <w:tcBorders>
                              <w:bottom w:val="double" w:color="000000" w:sz="0" w:space="0"/>
                            </w:tcBorders>
                          </w:tcPr>
                          <w:p>
                            <w:pPr>
                              <w:pStyle w:val="10"/>
                              <w:spacing w:before="11" w:line="318" w:lineRule="exact"/>
                              <w:ind w:left="1" w:right="-15"/>
                              <w:rPr>
                                <w:rFonts w:ascii="Times New Roman"/>
                                <w:sz w:val="28"/>
                              </w:rPr>
                            </w:pPr>
                            <w:r>
                              <w:rPr>
                                <w:rFonts w:ascii="Times New Roman"/>
                                <w:spacing w:val="-18"/>
                                <w:sz w:val="28"/>
                              </w:rPr>
                              <w:t>XXXX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144" w:type="dxa"/>
                            <w:gridSpan w:val="2"/>
                          </w:tcPr>
                          <w:p>
                            <w:pPr>
                              <w:pStyle w:val="10"/>
                              <w:spacing w:line="339" w:lineRule="exact"/>
                              <w:ind w:left="4" w:right="-15"/>
                              <w:rPr>
                                <w:sz w:val="28"/>
                              </w:rPr>
                            </w:pPr>
                            <w:r>
                              <w:rPr>
                                <w:spacing w:val="3"/>
                                <w:sz w:val="28"/>
                              </w:rPr>
                              <w:t></w:t>
                            </w:r>
                          </w:p>
                        </w:tc>
                        <w:tc>
                          <w:tcPr>
                            <w:tcW w:w="311" w:type="dxa"/>
                            <w:tcBorders>
                              <w:bottom w:val="nil"/>
                            </w:tcBorders>
                          </w:tcPr>
                          <w:p>
                            <w:pPr>
                              <w:pStyle w:val="10"/>
                              <w:spacing w:line="339" w:lineRule="exact"/>
                              <w:ind w:left="4"/>
                              <w:rPr>
                                <w:sz w:val="28"/>
                              </w:rPr>
                            </w:pPr>
                            <w:r>
                              <w:rPr>
                                <w:w w:val="99"/>
                                <w:sz w:val="28"/>
                              </w:rPr>
                              <w:t>到</w:t>
                            </w:r>
                          </w:p>
                        </w:tc>
                        <w:tc>
                          <w:tcPr>
                            <w:tcW w:w="1129" w:type="dxa"/>
                            <w:gridSpan w:val="2"/>
                          </w:tcPr>
                          <w:p>
                            <w:pPr>
                              <w:pStyle w:val="10"/>
                              <w:spacing w:line="339" w:lineRule="exact"/>
                              <w:ind w:left="-14" w:right="-15"/>
                              <w:rPr>
                                <w:sz w:val="28"/>
                              </w:rPr>
                            </w:pPr>
                            <w:r>
                              <w:rPr>
                                <w:spacing w:val="4"/>
                                <w:sz w:val="28"/>
                              </w:rPr>
                              <w:t></w:t>
                            </w:r>
                          </w:p>
                        </w:tc>
                      </w:tr>
                    </w:tbl>
                    <w:p>
                      <w:pPr>
                        <w:pStyle w:val="3"/>
                      </w:pPr>
                    </w:p>
                  </w:txbxContent>
                </v:textbox>
              </v:shape>
            </w:pict>
          </mc:Fallback>
        </mc:AlternateContent>
      </w:r>
      <w:r>
        <w:rPr>
          <w:spacing w:val="-10"/>
        </w:rPr>
        <w:t xml:space="preserve">④：在 </w:t>
      </w:r>
      <w:r>
        <w:t>RX1</w:t>
      </w:r>
      <w:r>
        <w:rPr>
          <w:spacing w:val="-9"/>
        </w:rPr>
        <w:t xml:space="preserve"> 端接入一个高阻电阻箱，让其阻值在 </w:t>
      </w:r>
      <w:r>
        <w:rPr>
          <w:spacing w:val="-6"/>
        </w:rPr>
        <w:t>0～500MΩ</w:t>
      </w:r>
      <w:r>
        <w:rPr>
          <w:spacing w:val="-40"/>
        </w:rPr>
        <w:t>之间变化，观察仪表</w:t>
      </w:r>
      <w:r>
        <w:rPr>
          <w:spacing w:val="-26"/>
        </w:rPr>
        <w:t>示值，若精度不好请进入步骤⑤进行手动精度调整。</w:t>
      </w:r>
    </w:p>
    <w:p>
      <w:pPr>
        <w:spacing w:after="0" w:line="242" w:lineRule="auto"/>
        <w:sectPr>
          <w:pgSz w:w="11910" w:h="16840"/>
          <w:pgMar w:top="860" w:right="0" w:bottom="1040" w:left="720" w:header="0" w:footer="776" w:gutter="0"/>
          <w:cols w:space="720" w:num="1"/>
        </w:sectPr>
      </w:pPr>
    </w:p>
    <w:p>
      <w:pPr>
        <w:pStyle w:val="3"/>
        <w:spacing w:before="32" w:after="5"/>
        <w:ind w:left="618"/>
      </w:pPr>
      <w:r>
        <mc:AlternateContent>
          <mc:Choice Requires="wps">
            <w:drawing>
              <wp:anchor distT="0" distB="0" distL="114300" distR="114300" simplePos="0" relativeHeight="251669504" behindDoc="1" locked="0" layoutInCell="1" allowOverlap="1">
                <wp:simplePos x="0" y="0"/>
                <wp:positionH relativeFrom="page">
                  <wp:posOffset>2823845</wp:posOffset>
                </wp:positionH>
                <wp:positionV relativeFrom="paragraph">
                  <wp:posOffset>1210310</wp:posOffset>
                </wp:positionV>
                <wp:extent cx="871220" cy="243205"/>
                <wp:effectExtent l="1270" t="1270" r="3810" b="3175"/>
                <wp:wrapNone/>
                <wp:docPr id="215" name="任意多边形 271"/>
                <wp:cNvGraphicFramePr/>
                <a:graphic xmlns:a="http://schemas.openxmlformats.org/drawingml/2006/main">
                  <a:graphicData uri="http://schemas.microsoft.com/office/word/2010/wordprocessingShape">
                    <wps:wsp>
                      <wps:cNvSpPr/>
                      <wps:spPr>
                        <a:xfrm>
                          <a:off x="0" y="0"/>
                          <a:ext cx="871220" cy="243205"/>
                        </a:xfrm>
                        <a:custGeom>
                          <a:avLst/>
                          <a:gdLst/>
                          <a:ahLst/>
                          <a:cxnLst/>
                          <a:pathLst>
                            <a:path w="1372" h="383">
                              <a:moveTo>
                                <a:pt x="0" y="5"/>
                              </a:moveTo>
                              <a:lnTo>
                                <a:pt x="1372" y="5"/>
                              </a:lnTo>
                              <a:moveTo>
                                <a:pt x="5" y="0"/>
                              </a:moveTo>
                              <a:lnTo>
                                <a:pt x="5" y="383"/>
                              </a:lnTo>
                              <a:moveTo>
                                <a:pt x="1367" y="0"/>
                              </a:moveTo>
                              <a:lnTo>
                                <a:pt x="1367" y="383"/>
                              </a:lnTo>
                              <a:moveTo>
                                <a:pt x="0" y="378"/>
                              </a:moveTo>
                              <a:lnTo>
                                <a:pt x="1372" y="378"/>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271" o:spid="_x0000_s1026" o:spt="100" style="position:absolute;left:0pt;margin-left:222.35pt;margin-top:95.3pt;height:19.15pt;width:68.6pt;mso-position-horizontal-relative:page;z-index:-251646976;mso-width-relative:page;mso-height-relative:page;" filled="f" stroked="t" coordsize="1372,383" o:gfxdata="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Zan0+NgAAAALAQAADwAAAAAAAAABACAAAAAiAAAAZHJzL2Rv&#10;d25yZXYueG1sUEsBAhQAFAAAAAgAh07iQCE7YrZzAgAAhwUAAA4AAAAAAAAAAQAgAAAAJwEAAGRy&#10;cy9lMm9Eb2MueG1sUEsFBgAAAAAGAAYAWQEAAAwGAAAAAA==&#10;" path="m0,5l1372,5m5,0l5,383m1367,0l1367,383m0,378l1372,378e">
                <v:fill on="f" focussize="0,0"/>
                <v:stroke weight="0.48pt" color="#000000" joinstyle="round"/>
                <v:imagedata o:title=""/>
                <o:lock v:ext="edit" aspectratio="f"/>
              </v:shape>
            </w:pict>
          </mc:Fallback>
        </mc:AlternateContent>
      </w:r>
      <w:r>
        <mc:AlternateContent>
          <mc:Choice Requires="wps">
            <w:drawing>
              <wp:anchor distT="0" distB="0" distL="114300" distR="114300" simplePos="0" relativeHeight="251669504" behindDoc="1" locked="0" layoutInCell="1" allowOverlap="1">
                <wp:simplePos x="0" y="0"/>
                <wp:positionH relativeFrom="page">
                  <wp:posOffset>1752600</wp:posOffset>
                </wp:positionH>
                <wp:positionV relativeFrom="paragraph">
                  <wp:posOffset>1454150</wp:posOffset>
                </wp:positionV>
                <wp:extent cx="474345" cy="216535"/>
                <wp:effectExtent l="1270" t="1270" r="19685" b="10795"/>
                <wp:wrapNone/>
                <wp:docPr id="216" name="任意多边形 272"/>
                <wp:cNvGraphicFramePr/>
                <a:graphic xmlns:a="http://schemas.openxmlformats.org/drawingml/2006/main">
                  <a:graphicData uri="http://schemas.microsoft.com/office/word/2010/wordprocessingShape">
                    <wps:wsp>
                      <wps:cNvSpPr/>
                      <wps:spPr>
                        <a:xfrm>
                          <a:off x="0" y="0"/>
                          <a:ext cx="474345" cy="216535"/>
                        </a:xfrm>
                        <a:custGeom>
                          <a:avLst/>
                          <a:gdLst/>
                          <a:ahLst/>
                          <a:cxnLst/>
                          <a:pathLst>
                            <a:path w="747" h="341">
                              <a:moveTo>
                                <a:pt x="0" y="5"/>
                              </a:moveTo>
                              <a:lnTo>
                                <a:pt x="746" y="5"/>
                              </a:lnTo>
                              <a:moveTo>
                                <a:pt x="5" y="0"/>
                              </a:moveTo>
                              <a:lnTo>
                                <a:pt x="5" y="341"/>
                              </a:lnTo>
                              <a:moveTo>
                                <a:pt x="742" y="0"/>
                              </a:moveTo>
                              <a:lnTo>
                                <a:pt x="742" y="341"/>
                              </a:lnTo>
                              <a:moveTo>
                                <a:pt x="0" y="336"/>
                              </a:moveTo>
                              <a:lnTo>
                                <a:pt x="746" y="336"/>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272" o:spid="_x0000_s1026" o:spt="100" style="position:absolute;left:0pt;margin-left:138pt;margin-top:114.5pt;height:17.05pt;width:37.35pt;mso-position-horizontal-relative:page;z-index:-251646976;mso-width-relative:page;mso-height-relative:page;" filled="f" stroked="t" coordsize="747,341" o:gfxdata="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i+hmNgAAAALAQAADwAAAAAAAAABACAAAAAiAAAAZHJzL2Rvd25y&#10;ZXYueG1sUEsBAhQAFAAAAAgAh07iQKaxOjBwAgAAggUAAA4AAAAAAAAAAQAgAAAAJwEAAGRycy9l&#10;Mm9Eb2MueG1sUEsFBgAAAAAGAAYAWQEAAAkGAAAAAA==&#10;" path="m0,5l746,5m5,0l5,341m742,0l742,341m0,336l746,336e">
                <v:fill on="f" focussize="0,0"/>
                <v:stroke weight="0.48pt" color="#000000" joinstyle="round"/>
                <v:imagedata o:title=""/>
                <o:lock v:ext="edit" aspectratio="f"/>
              </v:shape>
            </w:pict>
          </mc:Fallback>
        </mc:AlternateContent>
      </w:r>
      <w:r>
        <w:t>⑤：手动精度调整</w:t>
      </w:r>
    </w:p>
    <w:tbl>
      <w:tblPr>
        <w:tblStyle w:val="6"/>
        <w:tblW w:w="0" w:type="auto"/>
        <w:tblInd w:w="3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4"/>
        <w:gridCol w:w="953"/>
        <w:gridCol w:w="738"/>
        <w:gridCol w:w="1866"/>
        <w:gridCol w:w="46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624" w:type="dxa"/>
          </w:tcPr>
          <w:p>
            <w:pPr>
              <w:pStyle w:val="10"/>
              <w:spacing w:line="343" w:lineRule="exact"/>
              <w:ind w:left="301" w:right="293"/>
              <w:jc w:val="center"/>
              <w:rPr>
                <w:sz w:val="28"/>
              </w:rPr>
            </w:pPr>
            <w:r>
              <w:rPr>
                <w:sz w:val="28"/>
              </w:rPr>
              <w:t>操作</w:t>
            </w:r>
          </w:p>
        </w:tc>
        <w:tc>
          <w:tcPr>
            <w:tcW w:w="3557" w:type="dxa"/>
            <w:gridSpan w:val="3"/>
          </w:tcPr>
          <w:p>
            <w:pPr>
              <w:pStyle w:val="10"/>
              <w:spacing w:line="343" w:lineRule="exact"/>
              <w:ind w:left="1477" w:right="1469"/>
              <w:jc w:val="center"/>
              <w:rPr>
                <w:sz w:val="28"/>
              </w:rPr>
            </w:pPr>
            <w:r>
              <w:rPr>
                <w:sz w:val="28"/>
              </w:rPr>
              <w:t>显示</w:t>
            </w:r>
          </w:p>
        </w:tc>
        <w:tc>
          <w:tcPr>
            <w:tcW w:w="4669" w:type="dxa"/>
          </w:tcPr>
          <w:p>
            <w:pPr>
              <w:pStyle w:val="10"/>
              <w:spacing w:line="343" w:lineRule="exact"/>
              <w:ind w:left="2033" w:right="2026"/>
              <w:jc w:val="center"/>
              <w:rPr>
                <w:sz w:val="28"/>
              </w:rPr>
            </w:pPr>
            <w:r>
              <w:rPr>
                <w:sz w:val="28"/>
              </w:rPr>
              <w:t>意义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trPr>
        <w:tc>
          <w:tcPr>
            <w:tcW w:w="1624" w:type="dxa"/>
          </w:tcPr>
          <w:p>
            <w:pPr>
              <w:pStyle w:val="10"/>
              <w:spacing w:line="519" w:lineRule="exact"/>
              <w:ind w:left="107"/>
              <w:rPr>
                <w:sz w:val="28"/>
              </w:rPr>
            </w:pPr>
            <w:r>
              <w:rPr>
                <w:sz w:val="28"/>
              </w:rPr>
              <w:t>按</w:t>
            </w:r>
            <w:r>
              <w:rPr>
                <w:rFonts w:ascii="Marlett" w:hAnsi="Marlett" w:eastAsia="Marlett"/>
                <w:b w:val="0"/>
                <w:position w:val="-13"/>
                <w:sz w:val="52"/>
              </w:rPr>
              <w:t></w:t>
            </w:r>
            <w:r>
              <w:rPr>
                <w:sz w:val="28"/>
              </w:rPr>
              <w:t>键</w:t>
            </w:r>
          </w:p>
          <w:p>
            <w:pPr>
              <w:pStyle w:val="10"/>
              <w:spacing w:line="501" w:lineRule="exact"/>
              <w:ind w:left="107"/>
              <w:rPr>
                <w:sz w:val="28"/>
              </w:rPr>
            </w:pPr>
            <w:r>
              <w:rPr>
                <w:sz w:val="28"/>
              </w:rPr>
              <w:t>或按</w:t>
            </w:r>
            <w:r>
              <w:rPr>
                <w:rFonts w:ascii="Marlett" w:hAnsi="Marlett" w:eastAsia="Marlett"/>
                <w:b w:val="0"/>
                <w:position w:val="-13"/>
                <w:sz w:val="52"/>
              </w:rPr>
              <w:t></w:t>
            </w:r>
            <w:r>
              <w:rPr>
                <w:sz w:val="28"/>
              </w:rPr>
              <w:t>键</w:t>
            </w:r>
          </w:p>
        </w:tc>
        <w:tc>
          <w:tcPr>
            <w:tcW w:w="3557" w:type="dxa"/>
            <w:gridSpan w:val="3"/>
          </w:tcPr>
          <w:p>
            <w:pPr>
              <w:pStyle w:val="10"/>
              <w:spacing w:before="6"/>
              <w:rPr>
                <w:sz w:val="26"/>
              </w:rPr>
            </w:pPr>
          </w:p>
          <w:p>
            <w:pPr>
              <w:pStyle w:val="10"/>
              <w:spacing w:before="1"/>
              <w:ind w:left="107"/>
              <w:rPr>
                <w:sz w:val="28"/>
              </w:rPr>
            </w:pPr>
            <w:r>
              <w:rPr>
                <w:sz w:val="28"/>
              </w:rPr>
              <w:t xml:space="preserve">直到并联 </w:t>
            </w:r>
            <w:r>
              <w:rPr>
                <w:rFonts w:ascii="Times New Roman" w:eastAsia="Times New Roman"/>
                <w:sz w:val="28"/>
              </w:rPr>
              <w:t xml:space="preserve">LED </w:t>
            </w:r>
            <w:r>
              <w:rPr>
                <w:sz w:val="28"/>
              </w:rPr>
              <w:t>指示灯点亮</w:t>
            </w:r>
          </w:p>
        </w:tc>
        <w:tc>
          <w:tcPr>
            <w:tcW w:w="4669" w:type="dxa"/>
          </w:tcPr>
          <w:p>
            <w:pPr>
              <w:pStyle w:val="10"/>
              <w:spacing w:before="6"/>
              <w:rPr>
                <w:sz w:val="26"/>
              </w:rPr>
            </w:pPr>
          </w:p>
          <w:p>
            <w:pPr>
              <w:pStyle w:val="10"/>
              <w:spacing w:before="1"/>
              <w:ind w:left="107"/>
              <w:rPr>
                <w:sz w:val="28"/>
              </w:rPr>
            </w:pPr>
            <w:r>
              <w:rPr>
                <w:sz w:val="28"/>
              </w:rPr>
              <w:t>使四路测点全部并联在一起。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1624" w:type="dxa"/>
          </w:tcPr>
          <w:p>
            <w:pPr>
              <w:pStyle w:val="10"/>
              <w:spacing w:before="5"/>
              <w:rPr>
                <w:sz w:val="20"/>
              </w:rPr>
            </w:pPr>
          </w:p>
          <w:p>
            <w:pPr>
              <w:pStyle w:val="10"/>
              <w:spacing w:before="1"/>
              <w:ind w:left="301" w:right="293"/>
              <w:jc w:val="center"/>
              <w:rPr>
                <w:sz w:val="28"/>
              </w:rPr>
            </w:pPr>
            <w:r>
              <w:rPr>
                <w:sz w:val="28"/>
              </w:rPr>
              <w:t>再按SET</w:t>
            </w:r>
          </w:p>
        </w:tc>
        <w:tc>
          <w:tcPr>
            <w:tcW w:w="3557" w:type="dxa"/>
            <w:gridSpan w:val="3"/>
          </w:tcPr>
          <w:p>
            <w:pPr>
              <w:pStyle w:val="10"/>
              <w:spacing w:before="90"/>
              <w:ind w:left="107"/>
              <w:rPr>
                <w:sz w:val="28"/>
              </w:rPr>
            </w:pPr>
            <w:r>
              <w:rPr>
                <w:spacing w:val="25"/>
                <w:sz w:val="28"/>
              </w:rPr>
              <w:t xml:space="preserve">交替显示： </w:t>
            </w:r>
            <w:r>
              <w:rPr>
                <w:spacing w:val="43"/>
                <w:sz w:val="28"/>
              </w:rPr>
              <w:t></w:t>
            </w:r>
            <w:r>
              <w:rPr>
                <w:spacing w:val="-37"/>
                <w:sz w:val="28"/>
              </w:rPr>
              <w:t xml:space="preserve"> 和</w:t>
            </w:r>
          </w:p>
          <w:p>
            <w:pPr>
              <w:pStyle w:val="10"/>
              <w:spacing w:before="20"/>
              <w:ind w:left="116"/>
              <w:rPr>
                <w:rFonts w:ascii="Times New Roman"/>
                <w:sz w:val="28"/>
              </w:rPr>
            </w:pPr>
            <w:r>
              <w:rPr>
                <w:rFonts w:ascii="Times New Roman"/>
                <w:sz w:val="28"/>
              </w:rPr>
              <w:t>XXXX</w:t>
            </w:r>
          </w:p>
        </w:tc>
        <w:tc>
          <w:tcPr>
            <w:tcW w:w="4669" w:type="dxa"/>
          </w:tcPr>
          <w:p>
            <w:pPr>
              <w:pStyle w:val="10"/>
              <w:spacing w:before="41" w:line="422" w:lineRule="exact"/>
              <w:ind w:left="107" w:right="97"/>
              <w:rPr>
                <w:sz w:val="28"/>
              </w:rPr>
            </w:pPr>
            <w:r>
              <w:rPr>
                <w:sz w:val="28"/>
              </w:rPr>
              <w:t>提示按</w:t>
            </w:r>
            <w:r>
              <w:rPr>
                <w:rFonts w:ascii="Marlett" w:hAnsi="Marlett" w:eastAsia="Marlett"/>
                <w:b w:val="0"/>
                <w:position w:val="-13"/>
                <w:sz w:val="52"/>
              </w:rPr>
              <w:t></w:t>
            </w:r>
            <w:r>
              <w:rPr>
                <w:sz w:val="28"/>
              </w:rPr>
              <w:t>键或</w:t>
            </w:r>
            <w:r>
              <w:rPr>
                <w:rFonts w:ascii="Marlett" w:hAnsi="Marlett" w:eastAsia="Marlett"/>
                <w:b w:val="0"/>
                <w:position w:val="-13"/>
                <w:sz w:val="52"/>
              </w:rPr>
              <w:t></w:t>
            </w:r>
            <w:r>
              <w:rPr>
                <w:sz w:val="28"/>
              </w:rPr>
              <w:t>键手动微调(RX1 开路)。直到零位满意为止。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6" w:hRule="atLeast"/>
        </w:trPr>
        <w:tc>
          <w:tcPr>
            <w:tcW w:w="1624" w:type="dxa"/>
          </w:tcPr>
          <w:p>
            <w:pPr>
              <w:pStyle w:val="10"/>
              <w:spacing w:before="6"/>
              <w:rPr>
                <w:sz w:val="34"/>
              </w:rPr>
            </w:pPr>
          </w:p>
          <w:p>
            <w:pPr>
              <w:pStyle w:val="10"/>
              <w:ind w:left="301" w:right="293"/>
              <w:jc w:val="center"/>
              <w:rPr>
                <w:sz w:val="28"/>
              </w:rPr>
            </w:pPr>
            <w:r>
              <w:rPr>
                <w:sz w:val="28"/>
              </w:rPr>
              <w:t>再按SET</w:t>
            </w:r>
          </w:p>
        </w:tc>
        <w:tc>
          <w:tcPr>
            <w:tcW w:w="3557" w:type="dxa"/>
            <w:gridSpan w:val="3"/>
          </w:tcPr>
          <w:p>
            <w:pPr>
              <w:pStyle w:val="10"/>
              <w:spacing w:before="250"/>
              <w:ind w:left="107"/>
              <w:rPr>
                <w:sz w:val="28"/>
              </w:rPr>
            </w:pPr>
            <w:r>
              <w:rPr>
                <w:sz w:val="28"/>
              </w:rPr>
              <w:t>交替显示：</w:t>
            </w:r>
          </w:p>
          <w:p>
            <w:pPr>
              <w:pStyle w:val="10"/>
              <w:spacing w:before="15"/>
              <w:ind w:left="116"/>
              <w:rPr>
                <w:rFonts w:ascii="Times New Roman" w:hAnsi="Times New Roman" w:eastAsia="Times New Roman"/>
                <w:sz w:val="28"/>
              </w:rPr>
            </w:pPr>
            <w:r>
              <w:rPr>
                <w:sz w:val="28"/>
              </w:rPr>
              <w:t xml:space="preserve">和 </w:t>
            </w:r>
            <w:r>
              <w:rPr>
                <w:rFonts w:ascii="Times New Roman" w:hAnsi="Times New Roman" w:eastAsia="Times New Roman"/>
                <w:sz w:val="28"/>
              </w:rPr>
              <w:t>XXXX</w:t>
            </w:r>
          </w:p>
        </w:tc>
        <w:tc>
          <w:tcPr>
            <w:tcW w:w="4669" w:type="dxa"/>
          </w:tcPr>
          <w:p>
            <w:pPr>
              <w:pStyle w:val="10"/>
              <w:ind w:left="107" w:right="97"/>
              <w:rPr>
                <w:sz w:val="28"/>
              </w:rPr>
            </w:pPr>
            <w:r>
              <w:rPr>
                <w:spacing w:val="4"/>
                <w:sz w:val="28"/>
              </w:rPr>
              <w:t>提示按</w:t>
            </w:r>
            <w:r>
              <w:rPr>
                <w:rFonts w:ascii="Marlett" w:hAnsi="Marlett" w:eastAsia="Marlett"/>
                <w:b w:val="0"/>
                <w:spacing w:val="4"/>
                <w:position w:val="-13"/>
                <w:sz w:val="52"/>
              </w:rPr>
              <w:t></w:t>
            </w:r>
            <w:r>
              <w:rPr>
                <w:spacing w:val="4"/>
                <w:sz w:val="28"/>
              </w:rPr>
              <w:t>键或</w:t>
            </w:r>
            <w:r>
              <w:rPr>
                <w:rFonts w:ascii="Marlett" w:hAnsi="Marlett" w:eastAsia="Marlett"/>
                <w:b w:val="0"/>
                <w:spacing w:val="4"/>
                <w:position w:val="-13"/>
                <w:sz w:val="52"/>
              </w:rPr>
              <w:t></w:t>
            </w:r>
            <w:r>
              <w:rPr>
                <w:spacing w:val="3"/>
                <w:sz w:val="28"/>
              </w:rPr>
              <w:t>键手动微调(</w:t>
            </w:r>
            <w:r>
              <w:rPr>
                <w:sz w:val="28"/>
              </w:rPr>
              <w:t xml:space="preserve">RX1 </w:t>
            </w:r>
            <w:r>
              <w:rPr>
                <w:spacing w:val="69"/>
                <w:sz w:val="28"/>
              </w:rPr>
              <w:t>接</w:t>
            </w:r>
            <w:r>
              <w:rPr>
                <w:sz w:val="28"/>
              </w:rPr>
              <w:t>1</w:t>
            </w:r>
            <w:r>
              <w:rPr>
                <w:spacing w:val="-91"/>
                <w:sz w:val="28"/>
              </w:rPr>
              <w:t xml:space="preserve"> </w:t>
            </w:r>
            <w:r>
              <w:rPr>
                <w:rFonts w:ascii="Times New Roman" w:hAnsi="Times New Roman" w:eastAsia="Times New Roman"/>
                <w:spacing w:val="-30"/>
                <w:sz w:val="28"/>
              </w:rPr>
              <w:t>M</w:t>
            </w:r>
            <w:r>
              <w:rPr>
                <w:spacing w:val="-30"/>
                <w:sz w:val="28"/>
              </w:rPr>
              <w:t>Ω</w:t>
            </w:r>
            <w:r>
              <w:rPr>
                <w:spacing w:val="-16"/>
                <w:sz w:val="28"/>
              </w:rPr>
              <w:t>、</w:t>
            </w:r>
            <w:r>
              <w:rPr>
                <w:sz w:val="28"/>
              </w:rPr>
              <w:t>4.7</w:t>
            </w:r>
            <w:r>
              <w:rPr>
                <w:spacing w:val="-93"/>
                <w:sz w:val="28"/>
              </w:rPr>
              <w:t xml:space="preserve"> </w:t>
            </w:r>
            <w:r>
              <w:rPr>
                <w:rFonts w:ascii="Times New Roman" w:hAnsi="Times New Roman" w:eastAsia="Times New Roman"/>
                <w:spacing w:val="-30"/>
                <w:sz w:val="28"/>
              </w:rPr>
              <w:t>M</w:t>
            </w:r>
            <w:r>
              <w:rPr>
                <w:spacing w:val="-30"/>
                <w:sz w:val="28"/>
              </w:rPr>
              <w:t>Ω</w:t>
            </w:r>
            <w:r>
              <w:rPr>
                <w:spacing w:val="-16"/>
                <w:sz w:val="28"/>
              </w:rPr>
              <w:t>、</w:t>
            </w:r>
            <w:r>
              <w:rPr>
                <w:sz w:val="28"/>
              </w:rPr>
              <w:t>15</w:t>
            </w:r>
            <w:r>
              <w:rPr>
                <w:spacing w:val="-93"/>
                <w:sz w:val="28"/>
              </w:rPr>
              <w:t xml:space="preserve"> </w:t>
            </w:r>
            <w:r>
              <w:rPr>
                <w:rFonts w:ascii="Times New Roman" w:hAnsi="Times New Roman" w:eastAsia="Times New Roman"/>
                <w:spacing w:val="-27"/>
                <w:sz w:val="28"/>
              </w:rPr>
              <w:t>M</w:t>
            </w:r>
            <w:r>
              <w:rPr>
                <w:spacing w:val="-27"/>
                <w:sz w:val="28"/>
              </w:rPr>
              <w:t>Ω</w:t>
            </w:r>
            <w:r>
              <w:rPr>
                <w:rFonts w:ascii="Times New Roman" w:hAnsi="Times New Roman" w:eastAsia="Times New Roman"/>
                <w:spacing w:val="-27"/>
                <w:sz w:val="28"/>
              </w:rPr>
              <w:t>)</w:t>
            </w:r>
            <w:r>
              <w:rPr>
                <w:spacing w:val="-5"/>
                <w:sz w:val="28"/>
              </w:rPr>
              <w:t>。直到一</w:t>
            </w:r>
          </w:p>
          <w:p>
            <w:pPr>
              <w:pStyle w:val="10"/>
              <w:spacing w:before="6" w:line="331" w:lineRule="exact"/>
              <w:ind w:left="107"/>
              <w:rPr>
                <w:sz w:val="28"/>
              </w:rPr>
            </w:pPr>
            <w:r>
              <w:rPr>
                <w:sz w:val="28"/>
              </w:rPr>
              <w:t>一对应为止。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624" w:type="dxa"/>
          </w:tcPr>
          <w:p>
            <w:pPr>
              <w:pStyle w:val="10"/>
              <w:spacing w:line="324" w:lineRule="exact"/>
              <w:ind w:left="301" w:right="293"/>
              <w:jc w:val="center"/>
              <w:rPr>
                <w:sz w:val="28"/>
              </w:rPr>
            </w:pPr>
            <w:r>
              <w:rPr>
                <w:sz w:val="28"/>
              </w:rPr>
              <w:t>再按SET</w:t>
            </w:r>
          </w:p>
        </w:tc>
        <w:tc>
          <w:tcPr>
            <w:tcW w:w="953" w:type="dxa"/>
          </w:tcPr>
          <w:p>
            <w:pPr>
              <w:pStyle w:val="10"/>
              <w:spacing w:line="324" w:lineRule="exact"/>
              <w:ind w:left="106" w:right="-15"/>
              <w:rPr>
                <w:sz w:val="28"/>
              </w:rPr>
            </w:pPr>
            <w:r>
              <w:rPr>
                <w:sz w:val="28"/>
              </w:rPr>
              <w:t>显示：</w:t>
            </w:r>
          </w:p>
        </w:tc>
        <w:tc>
          <w:tcPr>
            <w:tcW w:w="738" w:type="dxa"/>
            <w:tcBorders>
              <w:top w:val="double" w:color="000000" w:sz="0" w:space="0"/>
              <w:bottom w:val="double" w:color="000000" w:sz="0" w:space="0"/>
            </w:tcBorders>
          </w:tcPr>
          <w:p>
            <w:pPr>
              <w:pStyle w:val="10"/>
              <w:spacing w:before="10" w:line="314" w:lineRule="exact"/>
              <w:ind w:left="4" w:right="-15"/>
              <w:rPr>
                <w:rFonts w:ascii="Times New Roman"/>
                <w:sz w:val="28"/>
              </w:rPr>
            </w:pPr>
            <w:r>
              <w:rPr>
                <w:rFonts w:ascii="Times New Roman"/>
                <w:spacing w:val="-20"/>
                <w:sz w:val="28"/>
              </w:rPr>
              <w:t>XXXX</w:t>
            </w:r>
          </w:p>
        </w:tc>
        <w:tc>
          <w:tcPr>
            <w:tcW w:w="1866" w:type="dxa"/>
          </w:tcPr>
          <w:p>
            <w:pPr>
              <w:pStyle w:val="10"/>
              <w:rPr>
                <w:rFonts w:ascii="Times New Roman"/>
                <w:sz w:val="26"/>
              </w:rPr>
            </w:pPr>
          </w:p>
        </w:tc>
        <w:tc>
          <w:tcPr>
            <w:tcW w:w="4669" w:type="dxa"/>
          </w:tcPr>
          <w:p>
            <w:pPr>
              <w:pStyle w:val="10"/>
              <w:spacing w:line="324" w:lineRule="exact"/>
              <w:ind w:left="479"/>
              <w:rPr>
                <w:sz w:val="28"/>
              </w:rPr>
            </w:pPr>
            <w:r>
              <w:rPr>
                <w:sz w:val="28"/>
              </w:rPr>
              <w:t>退出手动校验状态</w:t>
            </w:r>
            <w:r>
              <w:rPr>
                <w:rFonts w:ascii="Times New Roman" w:eastAsia="Times New Roman"/>
                <w:sz w:val="28"/>
              </w:rPr>
              <w:t>,</w:t>
            </w:r>
            <w:r>
              <w:rPr>
                <w:sz w:val="28"/>
              </w:rPr>
              <w:t>显示测量值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6" w:hRule="atLeast"/>
        </w:trPr>
        <w:tc>
          <w:tcPr>
            <w:tcW w:w="1624" w:type="dxa"/>
            <w:vMerge w:val="restart"/>
          </w:tcPr>
          <w:p>
            <w:pPr>
              <w:pStyle w:val="10"/>
              <w:spacing w:before="12"/>
              <w:rPr>
                <w:sz w:val="41"/>
              </w:rPr>
            </w:pPr>
          </w:p>
          <w:p>
            <w:pPr>
              <w:pStyle w:val="10"/>
              <w:ind w:left="531"/>
              <w:rPr>
                <w:sz w:val="28"/>
              </w:rPr>
            </w:pPr>
            <w:r>
              <w:rPr>
                <w:sz w:val="28"/>
              </w:rPr>
              <w:t>注释</w:t>
            </w:r>
          </w:p>
        </w:tc>
        <w:tc>
          <w:tcPr>
            <w:tcW w:w="8226" w:type="dxa"/>
            <w:gridSpan w:val="4"/>
            <w:tcBorders>
              <w:bottom w:val="nil"/>
            </w:tcBorders>
          </w:tcPr>
          <w:p>
            <w:pPr>
              <w:pStyle w:val="10"/>
              <w:spacing w:line="350" w:lineRule="exact"/>
              <w:ind w:left="107"/>
              <w:rPr>
                <w:sz w:val="28"/>
              </w:rPr>
            </w:pPr>
            <w:r>
              <w:rPr>
                <w:rFonts w:ascii="Times New Roman" w:eastAsia="Times New Roman"/>
                <w:sz w:val="28"/>
              </w:rPr>
              <w:t>1</w:t>
            </w:r>
            <w:r>
              <w:rPr>
                <w:sz w:val="28"/>
              </w:rPr>
              <w:t>：</w:t>
            </w:r>
            <w:r>
              <w:rPr>
                <w:rFonts w:ascii="Times New Roman" w:eastAsia="Times New Roman"/>
                <w:sz w:val="28"/>
              </w:rPr>
              <w:t xml:space="preserve">XXXX </w:t>
            </w:r>
            <w:r>
              <w:rPr>
                <w:sz w:val="28"/>
              </w:rPr>
              <w:t>表示显示某一数值</w:t>
            </w:r>
          </w:p>
          <w:p>
            <w:pPr>
              <w:pStyle w:val="10"/>
              <w:spacing w:before="4"/>
              <w:ind w:left="107"/>
              <w:rPr>
                <w:sz w:val="28"/>
              </w:rPr>
            </w:pPr>
            <w:r>
              <w:rPr>
                <w:rFonts w:ascii="Times New Roman" w:eastAsia="Times New Roman"/>
                <w:sz w:val="28"/>
              </w:rPr>
              <w:t>2</w:t>
            </w:r>
            <w:r>
              <w:rPr>
                <w:sz w:val="28"/>
              </w:rPr>
              <w:t>：手动调整零位可能会影响满度，手动调整满度也可能会影响零</w:t>
            </w:r>
          </w:p>
          <w:p>
            <w:pPr>
              <w:pStyle w:val="10"/>
              <w:spacing w:before="7" w:line="336" w:lineRule="exact"/>
              <w:ind w:left="107"/>
              <w:rPr>
                <w:sz w:val="28"/>
              </w:rPr>
            </w:pPr>
            <w:r>
              <w:rPr>
                <w:w w:val="99"/>
                <w:sz w:val="28"/>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624" w:type="dxa"/>
            <w:vMerge w:val="continue"/>
            <w:tcBorders>
              <w:top w:val="nil"/>
            </w:tcBorders>
          </w:tcPr>
          <w:p>
            <w:pPr>
              <w:rPr>
                <w:sz w:val="2"/>
                <w:szCs w:val="2"/>
              </w:rPr>
            </w:pPr>
          </w:p>
        </w:tc>
        <w:tc>
          <w:tcPr>
            <w:tcW w:w="8226" w:type="dxa"/>
            <w:gridSpan w:val="4"/>
            <w:tcBorders>
              <w:top w:val="nil"/>
            </w:tcBorders>
          </w:tcPr>
          <w:p>
            <w:pPr>
              <w:pStyle w:val="10"/>
              <w:spacing w:line="340" w:lineRule="exact"/>
              <w:ind w:left="526" w:right="-44"/>
              <w:rPr>
                <w:sz w:val="28"/>
              </w:rPr>
            </w:pPr>
            <w:r>
              <w:rPr>
                <w:spacing w:val="-10"/>
                <w:w w:val="95"/>
                <w:sz w:val="28"/>
              </w:rPr>
              <w:t>因此，手动调整零位满度一般需要反复调整两三次，恭请谅解。</w:t>
            </w:r>
          </w:p>
        </w:tc>
      </w:tr>
    </w:tbl>
    <w:p>
      <w:pPr>
        <w:pStyle w:val="3"/>
        <w:spacing w:before="2" w:line="242" w:lineRule="auto"/>
        <w:ind w:left="414" w:right="8810"/>
      </w:pPr>
      <w:r>
        <mc:AlternateContent>
          <mc:Choice Requires="wps">
            <w:drawing>
              <wp:anchor distT="0" distB="0" distL="114300" distR="114300" simplePos="0" relativeHeight="251669504" behindDoc="1" locked="0" layoutInCell="1" allowOverlap="1">
                <wp:simplePos x="0" y="0"/>
                <wp:positionH relativeFrom="page">
                  <wp:posOffset>1752600</wp:posOffset>
                </wp:positionH>
                <wp:positionV relativeFrom="paragraph">
                  <wp:posOffset>-1577975</wp:posOffset>
                </wp:positionV>
                <wp:extent cx="723265" cy="243205"/>
                <wp:effectExtent l="1270" t="1270" r="18415" b="3175"/>
                <wp:wrapNone/>
                <wp:docPr id="217" name="任意多边形 273"/>
                <wp:cNvGraphicFramePr/>
                <a:graphic xmlns:a="http://schemas.openxmlformats.org/drawingml/2006/main">
                  <a:graphicData uri="http://schemas.microsoft.com/office/word/2010/wordprocessingShape">
                    <wps:wsp>
                      <wps:cNvSpPr/>
                      <wps:spPr>
                        <a:xfrm>
                          <a:off x="0" y="0"/>
                          <a:ext cx="723265" cy="243205"/>
                        </a:xfrm>
                        <a:custGeom>
                          <a:avLst/>
                          <a:gdLst/>
                          <a:ahLst/>
                          <a:cxnLst/>
                          <a:pathLst>
                            <a:path w="1139" h="383">
                              <a:moveTo>
                                <a:pt x="0" y="5"/>
                              </a:moveTo>
                              <a:lnTo>
                                <a:pt x="1139" y="5"/>
                              </a:lnTo>
                              <a:moveTo>
                                <a:pt x="5" y="0"/>
                              </a:moveTo>
                              <a:lnTo>
                                <a:pt x="5" y="383"/>
                              </a:lnTo>
                              <a:moveTo>
                                <a:pt x="1134" y="0"/>
                              </a:moveTo>
                              <a:lnTo>
                                <a:pt x="1134" y="383"/>
                              </a:lnTo>
                              <a:moveTo>
                                <a:pt x="0" y="378"/>
                              </a:moveTo>
                              <a:lnTo>
                                <a:pt x="1139" y="378"/>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273" o:spid="_x0000_s1026" o:spt="100" style="position:absolute;left:0pt;margin-left:138pt;margin-top:-124.25pt;height:19.15pt;width:56.95pt;mso-position-horizontal-relative:page;z-index:-251646976;mso-width-relative:page;mso-height-relative:page;" filled="f" stroked="t" coordsize="1139,383" o:gfxdata="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&#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Ait2kvbAAAADQEAAA8AAAAAAAAAAQAgAAAAIgAAAGRy&#10;cy9kb3ducmV2LnhtbFBLAQIUABQAAAAIAIdO4kCs+2hXdAIAAIcFAAAOAAAAAAAAAAEAIAAAACoB&#10;AABkcnMvZTJvRG9jLnhtbFBLBQYAAAAABgAGAFkBAAAQBgAAAAA=&#10;" path="m0,5l1139,5m5,0l5,383m1134,0l1134,383m0,378l1139,378e">
                <v:fill on="f" focussize="0,0"/>
                <v:stroke weight="0.48pt" color="#000000" joinstyle="round"/>
                <v:imagedata o:title=""/>
                <o:lock v:ext="edit" aspectratio="f"/>
              </v:shape>
            </w:pict>
          </mc:Fallback>
        </mc:AlternateContent>
      </w:r>
      <w:r>
        <mc:AlternateContent>
          <mc:Choice Requires="wps">
            <w:drawing>
              <wp:anchor distT="0" distB="0" distL="114300" distR="114300" simplePos="0" relativeHeight="251669504" behindDoc="1" locked="0" layoutInCell="1" allowOverlap="1">
                <wp:simplePos x="0" y="0"/>
                <wp:positionH relativeFrom="page">
                  <wp:posOffset>2696845</wp:posOffset>
                </wp:positionH>
                <wp:positionV relativeFrom="paragraph">
                  <wp:posOffset>-1565275</wp:posOffset>
                </wp:positionV>
                <wp:extent cx="475615" cy="219710"/>
                <wp:effectExtent l="1270" t="1270" r="18415" b="7620"/>
                <wp:wrapNone/>
                <wp:docPr id="218" name="任意多边形 274"/>
                <wp:cNvGraphicFramePr/>
                <a:graphic xmlns:a="http://schemas.openxmlformats.org/drawingml/2006/main">
                  <a:graphicData uri="http://schemas.microsoft.com/office/word/2010/wordprocessingShape">
                    <wps:wsp>
                      <wps:cNvSpPr/>
                      <wps:spPr>
                        <a:xfrm>
                          <a:off x="0" y="0"/>
                          <a:ext cx="475615" cy="219710"/>
                        </a:xfrm>
                        <a:custGeom>
                          <a:avLst/>
                          <a:gdLst/>
                          <a:ahLst/>
                          <a:cxnLst/>
                          <a:pathLst>
                            <a:path w="749" h="346">
                              <a:moveTo>
                                <a:pt x="0" y="5"/>
                              </a:moveTo>
                              <a:lnTo>
                                <a:pt x="749" y="5"/>
                              </a:lnTo>
                              <a:moveTo>
                                <a:pt x="5" y="0"/>
                              </a:moveTo>
                              <a:lnTo>
                                <a:pt x="5" y="346"/>
                              </a:lnTo>
                              <a:moveTo>
                                <a:pt x="744" y="0"/>
                              </a:moveTo>
                              <a:lnTo>
                                <a:pt x="744" y="346"/>
                              </a:lnTo>
                              <a:moveTo>
                                <a:pt x="0" y="341"/>
                              </a:moveTo>
                              <a:lnTo>
                                <a:pt x="749" y="341"/>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274" o:spid="_x0000_s1026" o:spt="100" style="position:absolute;left:0pt;margin-left:212.35pt;margin-top:-123.25pt;height:17.3pt;width:37.45pt;mso-position-horizontal-relative:page;z-index:-251646976;mso-width-relative:page;mso-height-relative:page;" filled="f" stroked="t" coordsize="749,346" o:gfxdata="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ONnN9jZAAAADQEAAA8AAAAAAAAAAQAgAAAAIgAAAGRycy9kb3ducmV2LnhtbFBL&#10;AQIUABQAAAAIAIdO4kCnTvOgZwIAAIIFAAAOAAAAAAAAAAEAIAAAACgBAABkcnMvZTJvRG9jLnht&#10;bFBLBQYAAAAABgAGAFkBAAABBgAAAAA=&#10;" path="m0,5l749,5m5,0l5,346m744,0l744,346m0,341l749,341e">
                <v:fill on="f" focussize="0,0"/>
                <v:stroke weight="0.48pt" color="#000000" joinstyle="round"/>
                <v:imagedata o:title=""/>
                <o:lock v:ext="edit" aspectratio="f"/>
              </v:shape>
            </w:pict>
          </mc:Fallback>
        </mc:AlternateContent>
      </w:r>
      <w:bookmarkStart w:id="12" w:name="_bookmark12"/>
      <w:bookmarkEnd w:id="12"/>
      <w:r>
        <w:t xml:space="preserve">八、串行通讯 </w:t>
      </w:r>
      <w:r>
        <w:rPr>
          <w:spacing w:val="-3"/>
        </w:rPr>
        <w:t>串行通讯协议：</w:t>
      </w:r>
    </w:p>
    <w:p>
      <w:pPr>
        <w:pStyle w:val="3"/>
        <w:spacing w:before="3" w:line="242" w:lineRule="auto"/>
        <w:ind w:left="1967" w:right="4946" w:hanging="1"/>
      </w:pPr>
      <w:r>
        <w:rPr>
          <w:rFonts w:ascii="Times New Roman" w:eastAsia="Times New Roman"/>
        </w:rPr>
        <w:t xml:space="preserve">RS422 </w:t>
      </w:r>
      <w:r>
        <w:rPr>
          <w:spacing w:val="-49"/>
        </w:rPr>
        <w:t xml:space="preserve">或 </w:t>
      </w:r>
      <w:r>
        <w:rPr>
          <w:rFonts w:ascii="Times New Roman" w:eastAsia="Times New Roman"/>
        </w:rPr>
        <w:t xml:space="preserve">485 Modbus </w:t>
      </w:r>
      <w:r>
        <w:rPr>
          <w:rFonts w:ascii="Times New Roman" w:eastAsia="Times New Roman"/>
          <w:spacing w:val="-7"/>
        </w:rPr>
        <w:t>RTU</w:t>
      </w:r>
      <w:r>
        <w:rPr>
          <w:rFonts w:ascii="Times New Roman" w:eastAsia="Times New Roman"/>
          <w:spacing w:val="56"/>
        </w:rPr>
        <w:t xml:space="preserve"> </w:t>
      </w:r>
      <w:r>
        <w:t>方 式数据格式：</w:t>
      </w:r>
      <w:r>
        <w:rPr>
          <w:rFonts w:ascii="Times New Roman" w:eastAsia="Times New Roman"/>
        </w:rPr>
        <w:t>IEEE-754</w:t>
      </w:r>
      <w:r>
        <w:rPr>
          <w:rFonts w:ascii="Times New Roman" w:eastAsia="Times New Roman"/>
          <w:spacing w:val="-5"/>
        </w:rPr>
        <w:t xml:space="preserve"> </w:t>
      </w:r>
      <w:r>
        <w:rPr>
          <w:spacing w:val="-2"/>
        </w:rPr>
        <w:t>标准浮点数。</w:t>
      </w:r>
      <w:r>
        <w:t>数据长度：</w:t>
      </w:r>
      <w:r>
        <w:rPr>
          <w:rFonts w:ascii="Times New Roman" w:eastAsia="Times New Roman"/>
        </w:rPr>
        <w:t>8</w:t>
      </w:r>
      <w:r>
        <w:rPr>
          <w:rFonts w:ascii="Times New Roman" w:eastAsia="Times New Roman"/>
          <w:spacing w:val="-1"/>
        </w:rPr>
        <w:t xml:space="preserve"> </w:t>
      </w:r>
      <w:r>
        <w:t>位</w:t>
      </w:r>
    </w:p>
    <w:p>
      <w:pPr>
        <w:pStyle w:val="3"/>
        <w:spacing w:before="5"/>
        <w:ind w:left="1968"/>
      </w:pPr>
      <w:r>
        <w:rPr>
          <w:spacing w:val="-1"/>
        </w:rPr>
        <w:t>停 止 位：</w:t>
      </w:r>
      <w:r>
        <w:rPr>
          <w:rFonts w:ascii="Times New Roman" w:eastAsia="Times New Roman"/>
        </w:rPr>
        <w:t>1</w:t>
      </w:r>
      <w:r>
        <w:rPr>
          <w:rFonts w:ascii="Times New Roman" w:eastAsia="Times New Roman"/>
          <w:spacing w:val="-1"/>
        </w:rPr>
        <w:t xml:space="preserve"> </w:t>
      </w:r>
      <w:r>
        <w:t>位</w:t>
      </w:r>
    </w:p>
    <w:p>
      <w:pPr>
        <w:pStyle w:val="3"/>
        <w:spacing w:before="5" w:line="244" w:lineRule="auto"/>
        <w:ind w:left="1966" w:right="5365"/>
      </w:pPr>
      <w:r>
        <w:t>奇偶校验：偶校验（</w:t>
      </w:r>
      <w:r>
        <w:rPr>
          <w:rFonts w:ascii="Times New Roman" w:eastAsia="Times New Roman"/>
        </w:rPr>
        <w:t>EVEN</w:t>
      </w:r>
      <w:r>
        <w:t xml:space="preserve">） </w:t>
      </w:r>
      <w:r>
        <w:rPr>
          <w:spacing w:val="-4"/>
        </w:rPr>
        <w:t>波 特 率：</w:t>
      </w:r>
      <w:r>
        <w:rPr>
          <w:rFonts w:ascii="Times New Roman" w:eastAsia="Times New Roman"/>
        </w:rPr>
        <w:t>9600~115200</w:t>
      </w:r>
      <w:r>
        <w:rPr>
          <w:rFonts w:ascii="Times New Roman" w:eastAsia="Times New Roman"/>
          <w:spacing w:val="-4"/>
        </w:rPr>
        <w:t xml:space="preserve"> </w:t>
      </w:r>
      <w:r>
        <w:t>可设定设备地址：</w:t>
      </w:r>
      <w:r>
        <w:rPr>
          <w:rFonts w:ascii="Times New Roman" w:eastAsia="Times New Roman"/>
        </w:rPr>
        <w:t>1~64</w:t>
      </w:r>
      <w:r>
        <w:rPr>
          <w:rFonts w:ascii="Times New Roman" w:eastAsia="Times New Roman"/>
          <w:spacing w:val="-1"/>
        </w:rPr>
        <w:t xml:space="preserve"> </w:t>
      </w:r>
      <w:r>
        <w:t>可设定</w:t>
      </w:r>
    </w:p>
    <w:p>
      <w:pPr>
        <w:pStyle w:val="3"/>
        <w:spacing w:line="353" w:lineRule="exact"/>
        <w:ind w:left="413"/>
      </w:pPr>
      <w:r>
        <w:t xml:space="preserve">例如：当本仪表设备地址设定为十进制 </w:t>
      </w:r>
      <w:r>
        <w:rPr>
          <w:rFonts w:ascii="Times New Roman" w:eastAsia="Times New Roman"/>
        </w:rPr>
        <w:t>24</w:t>
      </w:r>
      <w:r>
        <w:t xml:space="preserve">，则上位机应当发送以下 </w:t>
      </w:r>
      <w:r>
        <w:rPr>
          <w:rFonts w:ascii="Times New Roman" w:eastAsia="Times New Roman"/>
        </w:rPr>
        <w:t xml:space="preserve">16 </w:t>
      </w:r>
      <w:r>
        <w:t>进制数据</w:t>
      </w:r>
    </w:p>
    <w:p>
      <w:pPr>
        <w:pStyle w:val="3"/>
        <w:spacing w:before="6"/>
        <w:rPr>
          <w:sz w:val="25"/>
        </w:rPr>
      </w:pPr>
    </w:p>
    <w:tbl>
      <w:tblPr>
        <w:tblStyle w:val="6"/>
        <w:tblW w:w="0" w:type="auto"/>
        <w:tblInd w:w="5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2"/>
        <w:gridCol w:w="1182"/>
        <w:gridCol w:w="1182"/>
        <w:gridCol w:w="1182"/>
        <w:gridCol w:w="1182"/>
        <w:gridCol w:w="1182"/>
        <w:gridCol w:w="1182"/>
        <w:gridCol w:w="11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182" w:type="dxa"/>
          </w:tcPr>
          <w:p>
            <w:pPr>
              <w:pStyle w:val="10"/>
              <w:spacing w:line="301" w:lineRule="exact"/>
              <w:ind w:left="430" w:right="422"/>
              <w:jc w:val="center"/>
              <w:rPr>
                <w:rFonts w:ascii="Times New Roman"/>
                <w:sz w:val="28"/>
              </w:rPr>
            </w:pPr>
            <w:r>
              <w:rPr>
                <w:rFonts w:ascii="Times New Roman"/>
                <w:sz w:val="28"/>
              </w:rPr>
              <w:t>18</w:t>
            </w:r>
          </w:p>
        </w:tc>
        <w:tc>
          <w:tcPr>
            <w:tcW w:w="1182" w:type="dxa"/>
          </w:tcPr>
          <w:p>
            <w:pPr>
              <w:pStyle w:val="10"/>
              <w:spacing w:line="301" w:lineRule="exact"/>
              <w:ind w:left="430" w:right="422"/>
              <w:jc w:val="center"/>
              <w:rPr>
                <w:rFonts w:ascii="Times New Roman"/>
                <w:sz w:val="28"/>
              </w:rPr>
            </w:pPr>
            <w:r>
              <w:rPr>
                <w:rFonts w:ascii="Times New Roman"/>
                <w:sz w:val="28"/>
              </w:rPr>
              <w:t>03</w:t>
            </w:r>
          </w:p>
        </w:tc>
        <w:tc>
          <w:tcPr>
            <w:tcW w:w="1182" w:type="dxa"/>
          </w:tcPr>
          <w:p>
            <w:pPr>
              <w:pStyle w:val="10"/>
              <w:spacing w:line="301" w:lineRule="exact"/>
              <w:ind w:left="430" w:right="422"/>
              <w:jc w:val="center"/>
              <w:rPr>
                <w:rFonts w:ascii="Times New Roman"/>
                <w:sz w:val="28"/>
              </w:rPr>
            </w:pPr>
            <w:r>
              <w:rPr>
                <w:rFonts w:ascii="Times New Roman"/>
                <w:sz w:val="28"/>
              </w:rPr>
              <w:t>00</w:t>
            </w:r>
          </w:p>
        </w:tc>
        <w:tc>
          <w:tcPr>
            <w:tcW w:w="1182" w:type="dxa"/>
          </w:tcPr>
          <w:p>
            <w:pPr>
              <w:pStyle w:val="10"/>
              <w:spacing w:line="301" w:lineRule="exact"/>
              <w:ind w:left="430" w:right="422"/>
              <w:jc w:val="center"/>
              <w:rPr>
                <w:rFonts w:ascii="Times New Roman"/>
                <w:sz w:val="28"/>
              </w:rPr>
            </w:pPr>
            <w:r>
              <w:rPr>
                <w:rFonts w:ascii="Times New Roman"/>
                <w:sz w:val="28"/>
              </w:rPr>
              <w:t>00</w:t>
            </w:r>
          </w:p>
        </w:tc>
        <w:tc>
          <w:tcPr>
            <w:tcW w:w="1182" w:type="dxa"/>
          </w:tcPr>
          <w:p>
            <w:pPr>
              <w:pStyle w:val="10"/>
              <w:spacing w:line="301" w:lineRule="exact"/>
              <w:ind w:left="430" w:right="422"/>
              <w:jc w:val="center"/>
              <w:rPr>
                <w:rFonts w:ascii="Times New Roman"/>
                <w:sz w:val="28"/>
              </w:rPr>
            </w:pPr>
            <w:r>
              <w:rPr>
                <w:rFonts w:ascii="Times New Roman"/>
                <w:sz w:val="28"/>
              </w:rPr>
              <w:t>00</w:t>
            </w:r>
          </w:p>
        </w:tc>
        <w:tc>
          <w:tcPr>
            <w:tcW w:w="1182" w:type="dxa"/>
          </w:tcPr>
          <w:p>
            <w:pPr>
              <w:pStyle w:val="10"/>
              <w:spacing w:line="301" w:lineRule="exact"/>
              <w:ind w:left="430" w:right="422"/>
              <w:jc w:val="center"/>
              <w:rPr>
                <w:rFonts w:ascii="Times New Roman"/>
                <w:sz w:val="28"/>
              </w:rPr>
            </w:pPr>
            <w:r>
              <w:rPr>
                <w:rFonts w:ascii="Times New Roman"/>
                <w:sz w:val="28"/>
              </w:rPr>
              <w:t>08</w:t>
            </w:r>
          </w:p>
        </w:tc>
        <w:tc>
          <w:tcPr>
            <w:tcW w:w="1182" w:type="dxa"/>
          </w:tcPr>
          <w:p>
            <w:pPr>
              <w:pStyle w:val="10"/>
              <w:spacing w:line="301" w:lineRule="exact"/>
              <w:ind w:left="430" w:right="422"/>
              <w:jc w:val="center"/>
              <w:rPr>
                <w:rFonts w:ascii="Times New Roman"/>
                <w:sz w:val="28"/>
              </w:rPr>
            </w:pPr>
            <w:r>
              <w:rPr>
                <w:rFonts w:ascii="Times New Roman"/>
                <w:sz w:val="28"/>
              </w:rPr>
              <w:t>46</w:t>
            </w:r>
          </w:p>
        </w:tc>
        <w:tc>
          <w:tcPr>
            <w:tcW w:w="1182" w:type="dxa"/>
          </w:tcPr>
          <w:p>
            <w:pPr>
              <w:pStyle w:val="10"/>
              <w:spacing w:line="301" w:lineRule="exact"/>
              <w:ind w:left="430" w:right="422"/>
              <w:jc w:val="center"/>
              <w:rPr>
                <w:rFonts w:ascii="Times New Roman"/>
                <w:sz w:val="28"/>
              </w:rPr>
            </w:pPr>
            <w:r>
              <w:rPr>
                <w:rFonts w:ascii="Times New Roman"/>
                <w:sz w:val="28"/>
              </w:rPr>
              <w:t>05</w:t>
            </w:r>
          </w:p>
        </w:tc>
      </w:tr>
    </w:tbl>
    <w:p>
      <w:pPr>
        <w:tabs>
          <w:tab w:val="left" w:pos="8112"/>
        </w:tabs>
        <w:spacing w:line="240" w:lineRule="auto"/>
        <w:ind w:left="5753" w:right="0" w:firstLine="0"/>
        <w:rPr>
          <w:sz w:val="20"/>
        </w:rPr>
      </w:pPr>
      <w:r>
        <w:rPr>
          <w:sz w:val="20"/>
        </w:rPr>
        <mc:AlternateContent>
          <mc:Choice Requires="wpg">
            <w:drawing>
              <wp:inline distT="0" distB="0" distL="114300" distR="114300">
                <wp:extent cx="830580" cy="189865"/>
                <wp:effectExtent l="0" t="0" r="7620" b="4445"/>
                <wp:docPr id="116" name="组合 275"/>
                <wp:cNvGraphicFramePr/>
                <a:graphic xmlns:a="http://schemas.openxmlformats.org/drawingml/2006/main">
                  <a:graphicData uri="http://schemas.microsoft.com/office/word/2010/wordprocessingGroup">
                    <wpg:wgp>
                      <wpg:cNvGrpSpPr/>
                      <wpg:grpSpPr>
                        <a:xfrm>
                          <a:off x="0" y="0"/>
                          <a:ext cx="830580" cy="189865"/>
                          <a:chOff x="0" y="0"/>
                          <a:chExt cx="1308" cy="299"/>
                        </a:xfrm>
                      </wpg:grpSpPr>
                      <wps:wsp>
                        <wps:cNvPr id="115" name="任意多边形 276"/>
                        <wps:cNvSpPr/>
                        <wps:spPr>
                          <a:xfrm>
                            <a:off x="7" y="7"/>
                            <a:ext cx="1293" cy="284"/>
                          </a:xfrm>
                          <a:custGeom>
                            <a:avLst/>
                            <a:gdLst/>
                            <a:ahLst/>
                            <a:cxnLst/>
                            <a:pathLst>
                              <a:path w="1293" h="284">
                                <a:moveTo>
                                  <a:pt x="0" y="0"/>
                                </a:moveTo>
                                <a:lnTo>
                                  <a:pt x="8" y="55"/>
                                </a:lnTo>
                                <a:lnTo>
                                  <a:pt x="31" y="100"/>
                                </a:lnTo>
                                <a:lnTo>
                                  <a:pt x="65" y="130"/>
                                </a:lnTo>
                                <a:lnTo>
                                  <a:pt x="108" y="141"/>
                                </a:lnTo>
                                <a:lnTo>
                                  <a:pt x="538" y="141"/>
                                </a:lnTo>
                                <a:lnTo>
                                  <a:pt x="580" y="152"/>
                                </a:lnTo>
                                <a:lnTo>
                                  <a:pt x="614" y="183"/>
                                </a:lnTo>
                                <a:lnTo>
                                  <a:pt x="638" y="228"/>
                                </a:lnTo>
                                <a:lnTo>
                                  <a:pt x="646" y="283"/>
                                </a:lnTo>
                                <a:lnTo>
                                  <a:pt x="655" y="228"/>
                                </a:lnTo>
                                <a:lnTo>
                                  <a:pt x="678" y="183"/>
                                </a:lnTo>
                                <a:lnTo>
                                  <a:pt x="712" y="152"/>
                                </a:lnTo>
                                <a:lnTo>
                                  <a:pt x="753" y="141"/>
                                </a:lnTo>
                                <a:lnTo>
                                  <a:pt x="1185" y="141"/>
                                </a:lnTo>
                                <a:lnTo>
                                  <a:pt x="1227" y="130"/>
                                </a:lnTo>
                                <a:lnTo>
                                  <a:pt x="1261" y="100"/>
                                </a:lnTo>
                                <a:lnTo>
                                  <a:pt x="1283" y="55"/>
                                </a:lnTo>
                                <a:lnTo>
                                  <a:pt x="1292" y="0"/>
                                </a:lnTo>
                              </a:path>
                            </a:pathLst>
                          </a:custGeom>
                          <a:noFill/>
                          <a:ln w="9525" cap="flat" cmpd="sng">
                            <a:solidFill>
                              <a:srgbClr val="000000"/>
                            </a:solidFill>
                            <a:prstDash val="solid"/>
                            <a:headEnd type="none" w="med" len="med"/>
                            <a:tailEnd type="none" w="med" len="med"/>
                          </a:ln>
                        </wps:spPr>
                        <wps:bodyPr upright="1"/>
                      </wps:wsp>
                    </wpg:wgp>
                  </a:graphicData>
                </a:graphic>
              </wp:inline>
            </w:drawing>
          </mc:Choice>
          <mc:Fallback>
            <w:pict>
              <v:group id="组合 275" o:spid="_x0000_s1026" o:spt="203" style="height:14.95pt;width:65.4pt;" coordsize="1308,299" o:gfxdata="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&#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">
                <o:lock v:ext="edit" aspectratio="f"/>
                <v:shape id="任意多边形 276" o:spid="_x0000_s1026" o:spt="100" style="position:absolute;left:7;top:7;height:284;width:1293;" filled="f" stroked="t" coordsize="1293,284" o:gfxdata="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6WjYvQAA&#10;ANwAAAAPAAAAAAAAAAEAIAAAACIAAABkcnMvZG93bnJldi54bWxQSwECFAAUAAAACACHTuJAMy8F&#10;njsAAAA5AAAAEAAAAAAAAAABACAAAAAMAQAAZHJzL3NoYXBleG1sLnhtbFBLBQYAAAAABgAGAFsB&#10;AAC2AwAAAAA=&#10;" path="m0,0l8,55,31,100,65,130,108,141,538,141,580,152,614,183,638,228,646,283,655,228,678,183,712,152,753,141,1185,141,1227,130,1261,100,1283,55,1292,0e">
                  <v:fill on="f" focussize="0,0"/>
                  <v:stroke color="#000000" joinstyle="round"/>
                  <v:imagedata o:title=""/>
                  <o:lock v:ext="edit" aspectratio="f"/>
                </v:shape>
                <w10:wrap type="none"/>
                <w10:anchorlock/>
              </v:group>
            </w:pict>
          </mc:Fallback>
        </mc:AlternateContent>
      </w:r>
      <w:r>
        <w:rPr>
          <w:sz w:val="20"/>
        </w:rPr>
        <w:tab/>
      </w:r>
      <w:r>
        <w:rPr>
          <w:sz w:val="20"/>
        </w:rPr>
        <mc:AlternateContent>
          <mc:Choice Requires="wpg">
            <w:drawing>
              <wp:inline distT="0" distB="0" distL="114300" distR="114300">
                <wp:extent cx="831215" cy="189865"/>
                <wp:effectExtent l="0" t="0" r="6985" b="4445"/>
                <wp:docPr id="124" name="组合 277"/>
                <wp:cNvGraphicFramePr/>
                <a:graphic xmlns:a="http://schemas.openxmlformats.org/drawingml/2006/main">
                  <a:graphicData uri="http://schemas.microsoft.com/office/word/2010/wordprocessingGroup">
                    <wpg:wgp>
                      <wpg:cNvGrpSpPr/>
                      <wpg:grpSpPr>
                        <a:xfrm>
                          <a:off x="0" y="0"/>
                          <a:ext cx="831215" cy="189865"/>
                          <a:chOff x="0" y="0"/>
                          <a:chExt cx="1309" cy="299"/>
                        </a:xfrm>
                      </wpg:grpSpPr>
                      <wps:wsp>
                        <wps:cNvPr id="123" name="任意多边形 278"/>
                        <wps:cNvSpPr/>
                        <wps:spPr>
                          <a:xfrm>
                            <a:off x="7" y="7"/>
                            <a:ext cx="1294" cy="284"/>
                          </a:xfrm>
                          <a:custGeom>
                            <a:avLst/>
                            <a:gdLst/>
                            <a:ahLst/>
                            <a:cxnLst/>
                            <a:pathLst>
                              <a:path w="1294" h="284">
                                <a:moveTo>
                                  <a:pt x="0" y="0"/>
                                </a:moveTo>
                                <a:lnTo>
                                  <a:pt x="8" y="55"/>
                                </a:lnTo>
                                <a:lnTo>
                                  <a:pt x="31" y="100"/>
                                </a:lnTo>
                                <a:lnTo>
                                  <a:pt x="66" y="130"/>
                                </a:lnTo>
                                <a:lnTo>
                                  <a:pt x="108" y="141"/>
                                </a:lnTo>
                                <a:lnTo>
                                  <a:pt x="538" y="141"/>
                                </a:lnTo>
                                <a:lnTo>
                                  <a:pt x="580" y="152"/>
                                </a:lnTo>
                                <a:lnTo>
                                  <a:pt x="615" y="183"/>
                                </a:lnTo>
                                <a:lnTo>
                                  <a:pt x="638" y="228"/>
                                </a:lnTo>
                                <a:lnTo>
                                  <a:pt x="646" y="283"/>
                                </a:lnTo>
                                <a:lnTo>
                                  <a:pt x="655" y="228"/>
                                </a:lnTo>
                                <a:lnTo>
                                  <a:pt x="678" y="183"/>
                                </a:lnTo>
                                <a:lnTo>
                                  <a:pt x="712" y="152"/>
                                </a:lnTo>
                                <a:lnTo>
                                  <a:pt x="754" y="141"/>
                                </a:lnTo>
                                <a:lnTo>
                                  <a:pt x="1185" y="141"/>
                                </a:lnTo>
                                <a:lnTo>
                                  <a:pt x="1227" y="130"/>
                                </a:lnTo>
                                <a:lnTo>
                                  <a:pt x="1262" y="100"/>
                                </a:lnTo>
                                <a:lnTo>
                                  <a:pt x="1285" y="55"/>
                                </a:lnTo>
                                <a:lnTo>
                                  <a:pt x="1293" y="0"/>
                                </a:lnTo>
                              </a:path>
                            </a:pathLst>
                          </a:custGeom>
                          <a:noFill/>
                          <a:ln w="9525" cap="flat" cmpd="sng">
                            <a:solidFill>
                              <a:srgbClr val="000000"/>
                            </a:solidFill>
                            <a:prstDash val="solid"/>
                            <a:headEnd type="none" w="med" len="med"/>
                            <a:tailEnd type="none" w="med" len="med"/>
                          </a:ln>
                        </wps:spPr>
                        <wps:bodyPr upright="1"/>
                      </wps:wsp>
                    </wpg:wgp>
                  </a:graphicData>
                </a:graphic>
              </wp:inline>
            </w:drawing>
          </mc:Choice>
          <mc:Fallback>
            <w:pict>
              <v:group id="组合 277" o:spid="_x0000_s1026" o:spt="203" style="height:14.95pt;width:65.45pt;" coordsize="1309,299" o:gfxdata="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">
                <o:lock v:ext="edit" aspectratio="f"/>
                <v:shape id="任意多边形 278" o:spid="_x0000_s1026" o:spt="100" style="position:absolute;left:7;top:7;height:284;width:1294;" filled="f" stroked="t" coordsize="1294,284" o:gfxdata="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mTlaLsAAADc&#10;AAAADwAAAAAAAAABACAAAAAiAAAAZHJzL2Rvd25yZXYueG1sUEsBAhQAFAAAAAgAh07iQDMvBZ47&#10;AAAAOQAAABAAAAAAAAAAAQAgAAAACgEAAGRycy9zaGFwZXhtbC54bWxQSwUGAAAAAAYABgBbAQAA&#10;tAMAAAAA&#10;" path="m0,0l8,55,31,100,66,130,108,141,538,141,580,152,615,183,638,228,646,283,655,228,678,183,712,152,754,141,1185,141,1227,130,1262,100,1285,55,1293,0e">
                  <v:fill on="f" focussize="0,0"/>
                  <v:stroke color="#000000" joinstyle="round"/>
                  <v:imagedata o:title=""/>
                  <o:lock v:ext="edit" aspectratio="f"/>
                </v:shape>
                <w10:wrap type="none"/>
                <w10:anchorlock/>
              </v:group>
            </w:pict>
          </mc:Fallback>
        </mc:AlternateContent>
      </w:r>
    </w:p>
    <w:p>
      <w:pPr>
        <w:pStyle w:val="3"/>
        <w:tabs>
          <w:tab w:val="left" w:pos="1813"/>
          <w:tab w:val="left" w:pos="3493"/>
          <w:tab w:val="left" w:pos="5872"/>
          <w:tab w:val="left" w:pos="8252"/>
        </w:tabs>
        <w:ind w:left="414"/>
      </w:pPr>
      <w:r>
        <mc:AlternateContent>
          <mc:Choice Requires="wps">
            <w:drawing>
              <wp:anchor distT="0" distB="0" distL="114300" distR="114300" simplePos="0" relativeHeight="251663360" behindDoc="0" locked="0" layoutInCell="1" allowOverlap="1">
                <wp:simplePos x="0" y="0"/>
                <wp:positionH relativeFrom="page">
                  <wp:posOffset>2612390</wp:posOffset>
                </wp:positionH>
                <wp:positionV relativeFrom="paragraph">
                  <wp:posOffset>-219075</wp:posOffset>
                </wp:positionV>
                <wp:extent cx="821690" cy="179070"/>
                <wp:effectExtent l="4445" t="635" r="12065" b="10795"/>
                <wp:wrapNone/>
                <wp:docPr id="91" name="任意多边形 279"/>
                <wp:cNvGraphicFramePr/>
                <a:graphic xmlns:a="http://schemas.openxmlformats.org/drawingml/2006/main">
                  <a:graphicData uri="http://schemas.microsoft.com/office/word/2010/wordprocessingShape">
                    <wps:wsp>
                      <wps:cNvSpPr/>
                      <wps:spPr>
                        <a:xfrm>
                          <a:off x="0" y="0"/>
                          <a:ext cx="821690" cy="179070"/>
                        </a:xfrm>
                        <a:custGeom>
                          <a:avLst/>
                          <a:gdLst/>
                          <a:ahLst/>
                          <a:cxnLst/>
                          <a:pathLst>
                            <a:path w="1294" h="282">
                              <a:moveTo>
                                <a:pt x="0" y="0"/>
                              </a:moveTo>
                              <a:lnTo>
                                <a:pt x="8" y="55"/>
                              </a:lnTo>
                              <a:lnTo>
                                <a:pt x="31" y="100"/>
                              </a:lnTo>
                              <a:lnTo>
                                <a:pt x="66" y="130"/>
                              </a:lnTo>
                              <a:lnTo>
                                <a:pt x="108" y="141"/>
                              </a:lnTo>
                              <a:lnTo>
                                <a:pt x="539" y="141"/>
                              </a:lnTo>
                              <a:lnTo>
                                <a:pt x="581" y="152"/>
                              </a:lnTo>
                              <a:lnTo>
                                <a:pt x="615" y="182"/>
                              </a:lnTo>
                              <a:lnTo>
                                <a:pt x="638" y="227"/>
                              </a:lnTo>
                              <a:lnTo>
                                <a:pt x="647" y="282"/>
                              </a:lnTo>
                              <a:lnTo>
                                <a:pt x="655" y="227"/>
                              </a:lnTo>
                              <a:lnTo>
                                <a:pt x="678" y="182"/>
                              </a:lnTo>
                              <a:lnTo>
                                <a:pt x="712" y="152"/>
                              </a:lnTo>
                              <a:lnTo>
                                <a:pt x="755" y="141"/>
                              </a:lnTo>
                              <a:lnTo>
                                <a:pt x="1185" y="141"/>
                              </a:lnTo>
                              <a:lnTo>
                                <a:pt x="1227" y="130"/>
                              </a:lnTo>
                              <a:lnTo>
                                <a:pt x="1261" y="100"/>
                              </a:lnTo>
                              <a:lnTo>
                                <a:pt x="1285" y="55"/>
                              </a:lnTo>
                              <a:lnTo>
                                <a:pt x="1293" y="0"/>
                              </a:lnTo>
                            </a:path>
                          </a:pathLst>
                        </a:custGeom>
                        <a:noFill/>
                        <a:ln w="9525" cap="flat" cmpd="sng">
                          <a:solidFill>
                            <a:srgbClr val="000000"/>
                          </a:solidFill>
                          <a:prstDash val="solid"/>
                          <a:headEnd type="none" w="med" len="med"/>
                          <a:tailEnd type="none" w="med" len="med"/>
                        </a:ln>
                      </wps:spPr>
                      <wps:bodyPr upright="1"/>
                    </wps:wsp>
                  </a:graphicData>
                </a:graphic>
              </wp:anchor>
            </w:drawing>
          </mc:Choice>
          <mc:Fallback>
            <w:pict>
              <v:shape id="任意多边形 279" o:spid="_x0000_s1026" o:spt="100" style="position:absolute;left:0pt;margin-left:205.7pt;margin-top:-17.25pt;height:14.1pt;width:64.7pt;mso-position-horizontal-relative:page;z-index:251663360;mso-width-relative:page;mso-height-relative:page;" filled="f" stroked="t" coordsize="1294,282" o:gfxdata="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" path="m0,0l8,55,31,100,66,130,108,141,539,141,581,152,615,182,638,227,647,282,655,227,678,182,712,152,755,141,1185,141,1227,130,1261,100,1285,55,1293,0e">
                <v:fill on="f" focussize="0,0"/>
                <v:stroke color="#000000" joinstyle="round"/>
                <v:imagedata o:title=""/>
                <o:lock v:ext="edit" aspectratio="f"/>
              </v:shape>
            </w:pict>
          </mc:Fallback>
        </mc:AlternateContent>
      </w:r>
      <w:r>
        <mc:AlternateContent>
          <mc:Choice Requires="wps">
            <w:drawing>
              <wp:anchor distT="0" distB="0" distL="114300" distR="114300" simplePos="0" relativeHeight="251669504" behindDoc="1" locked="0" layoutInCell="1" allowOverlap="1">
                <wp:simplePos x="0" y="0"/>
                <wp:positionH relativeFrom="page">
                  <wp:posOffset>1089660</wp:posOffset>
                </wp:positionH>
                <wp:positionV relativeFrom="paragraph">
                  <wp:posOffset>-208915</wp:posOffset>
                </wp:positionV>
                <wp:extent cx="76200" cy="260985"/>
                <wp:effectExtent l="0" t="0" r="0" b="5715"/>
                <wp:wrapNone/>
                <wp:docPr id="223" name="任意多边形 280"/>
                <wp:cNvGraphicFramePr/>
                <a:graphic xmlns:a="http://schemas.openxmlformats.org/drawingml/2006/main">
                  <a:graphicData uri="http://schemas.microsoft.com/office/word/2010/wordprocessingShape">
                    <wps:wsp>
                      <wps:cNvSpPr/>
                      <wps:spPr>
                        <a:xfrm>
                          <a:off x="0" y="0"/>
                          <a:ext cx="76200" cy="260985"/>
                        </a:xfrm>
                        <a:custGeom>
                          <a:avLst/>
                          <a:gdLst/>
                          <a:ahLst/>
                          <a:cxnLst/>
                          <a:pathLst>
                            <a:path w="120" h="411">
                              <a:moveTo>
                                <a:pt x="53" y="291"/>
                              </a:moveTo>
                              <a:lnTo>
                                <a:pt x="0" y="291"/>
                              </a:lnTo>
                              <a:lnTo>
                                <a:pt x="60" y="411"/>
                              </a:lnTo>
                              <a:lnTo>
                                <a:pt x="106" y="318"/>
                              </a:lnTo>
                              <a:lnTo>
                                <a:pt x="60" y="318"/>
                              </a:lnTo>
                              <a:lnTo>
                                <a:pt x="55" y="316"/>
                              </a:lnTo>
                              <a:lnTo>
                                <a:pt x="53" y="310"/>
                              </a:lnTo>
                              <a:lnTo>
                                <a:pt x="53" y="291"/>
                              </a:lnTo>
                              <a:close/>
                              <a:moveTo>
                                <a:pt x="60" y="0"/>
                              </a:moveTo>
                              <a:lnTo>
                                <a:pt x="55" y="3"/>
                              </a:lnTo>
                              <a:lnTo>
                                <a:pt x="53" y="9"/>
                              </a:lnTo>
                              <a:lnTo>
                                <a:pt x="53" y="310"/>
                              </a:lnTo>
                              <a:lnTo>
                                <a:pt x="55" y="316"/>
                              </a:lnTo>
                              <a:lnTo>
                                <a:pt x="60" y="318"/>
                              </a:lnTo>
                              <a:lnTo>
                                <a:pt x="65" y="316"/>
                              </a:lnTo>
                              <a:lnTo>
                                <a:pt x="67" y="310"/>
                              </a:lnTo>
                              <a:lnTo>
                                <a:pt x="67" y="9"/>
                              </a:lnTo>
                              <a:lnTo>
                                <a:pt x="65" y="3"/>
                              </a:lnTo>
                              <a:lnTo>
                                <a:pt x="60" y="0"/>
                              </a:lnTo>
                              <a:close/>
                              <a:moveTo>
                                <a:pt x="120" y="291"/>
                              </a:moveTo>
                              <a:lnTo>
                                <a:pt x="67" y="291"/>
                              </a:lnTo>
                              <a:lnTo>
                                <a:pt x="67" y="310"/>
                              </a:lnTo>
                              <a:lnTo>
                                <a:pt x="65" y="316"/>
                              </a:lnTo>
                              <a:lnTo>
                                <a:pt x="60" y="318"/>
                              </a:lnTo>
                              <a:lnTo>
                                <a:pt x="106" y="318"/>
                              </a:lnTo>
                              <a:lnTo>
                                <a:pt x="120" y="291"/>
                              </a:lnTo>
                              <a:close/>
                            </a:path>
                          </a:pathLst>
                        </a:custGeom>
                        <a:solidFill>
                          <a:srgbClr val="000000"/>
                        </a:solidFill>
                        <a:ln>
                          <a:noFill/>
                        </a:ln>
                      </wps:spPr>
                      <wps:bodyPr upright="1"/>
                    </wps:wsp>
                  </a:graphicData>
                </a:graphic>
              </wp:anchor>
            </w:drawing>
          </mc:Choice>
          <mc:Fallback>
            <w:pict>
              <v:shape id="任意多边形 280" o:spid="_x0000_s1026" o:spt="100" style="position:absolute;left:0pt;margin-left:85.8pt;margin-top:-16.45pt;height:20.55pt;width:6pt;mso-position-horizontal-relative:page;z-index:-251646976;mso-width-relative:page;mso-height-relative:page;" fillcolor="#000000" filled="t" stroked="f" coordsize="120,411" o:gfxdata="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Rt4DhdYAAAAJAQAADwAAAAAAAAABACAAAAAiAAAAZHJzL2Rvd25yZXYueG1sUEsBAhQAFAAAAAgA&#10;h07iQMrtv/yZAgAAzAcAAA4AAAAAAAAAAQAgAAAAJQEAAGRycy9lMm9Eb2MueG1sUEsFBgAAAAAG&#10;AAYAWQEAADAGAAAAAA==&#10;" path="m53,291l0,291,60,411,106,318,60,318,55,316,53,310,53,291xm60,0l55,3,53,9,53,310,55,316,60,318,65,316,67,310,67,9,65,3,60,0xm120,291l67,291,67,310,65,316,60,318,106,318,120,291xe">
                <v:fill on="t" focussize="0,0"/>
                <v:stroke on="f"/>
                <v:imagedata o:title=""/>
                <o:lock v:ext="edit" aspectratio="f"/>
              </v:shape>
            </w:pict>
          </mc:Fallback>
        </mc:AlternateContent>
      </w:r>
      <w:r>
        <mc:AlternateContent>
          <mc:Choice Requires="wps">
            <w:drawing>
              <wp:anchor distT="0" distB="0" distL="114300" distR="114300" simplePos="0" relativeHeight="251670528" behindDoc="1" locked="0" layoutInCell="1" allowOverlap="1">
                <wp:simplePos x="0" y="0"/>
                <wp:positionH relativeFrom="page">
                  <wp:posOffset>1839595</wp:posOffset>
                </wp:positionH>
                <wp:positionV relativeFrom="paragraph">
                  <wp:posOffset>-208915</wp:posOffset>
                </wp:positionV>
                <wp:extent cx="76200" cy="260985"/>
                <wp:effectExtent l="0" t="0" r="0" b="5715"/>
                <wp:wrapNone/>
                <wp:docPr id="249" name="任意多边形 281"/>
                <wp:cNvGraphicFramePr/>
                <a:graphic xmlns:a="http://schemas.openxmlformats.org/drawingml/2006/main">
                  <a:graphicData uri="http://schemas.microsoft.com/office/word/2010/wordprocessingShape">
                    <wps:wsp>
                      <wps:cNvSpPr/>
                      <wps:spPr>
                        <a:xfrm>
                          <a:off x="0" y="0"/>
                          <a:ext cx="76200" cy="260985"/>
                        </a:xfrm>
                        <a:custGeom>
                          <a:avLst/>
                          <a:gdLst/>
                          <a:ahLst/>
                          <a:cxnLst/>
                          <a:pathLst>
                            <a:path w="120" h="411">
                              <a:moveTo>
                                <a:pt x="53" y="291"/>
                              </a:moveTo>
                              <a:lnTo>
                                <a:pt x="0" y="291"/>
                              </a:lnTo>
                              <a:lnTo>
                                <a:pt x="60" y="411"/>
                              </a:lnTo>
                              <a:lnTo>
                                <a:pt x="106" y="318"/>
                              </a:lnTo>
                              <a:lnTo>
                                <a:pt x="60" y="318"/>
                              </a:lnTo>
                              <a:lnTo>
                                <a:pt x="55" y="316"/>
                              </a:lnTo>
                              <a:lnTo>
                                <a:pt x="53" y="310"/>
                              </a:lnTo>
                              <a:lnTo>
                                <a:pt x="53" y="291"/>
                              </a:lnTo>
                              <a:close/>
                              <a:moveTo>
                                <a:pt x="60" y="0"/>
                              </a:moveTo>
                              <a:lnTo>
                                <a:pt x="55" y="3"/>
                              </a:lnTo>
                              <a:lnTo>
                                <a:pt x="53" y="9"/>
                              </a:lnTo>
                              <a:lnTo>
                                <a:pt x="53" y="310"/>
                              </a:lnTo>
                              <a:lnTo>
                                <a:pt x="55" y="316"/>
                              </a:lnTo>
                              <a:lnTo>
                                <a:pt x="60" y="318"/>
                              </a:lnTo>
                              <a:lnTo>
                                <a:pt x="65" y="316"/>
                              </a:lnTo>
                              <a:lnTo>
                                <a:pt x="67" y="310"/>
                              </a:lnTo>
                              <a:lnTo>
                                <a:pt x="67" y="9"/>
                              </a:lnTo>
                              <a:lnTo>
                                <a:pt x="65" y="3"/>
                              </a:lnTo>
                              <a:lnTo>
                                <a:pt x="60" y="0"/>
                              </a:lnTo>
                              <a:close/>
                              <a:moveTo>
                                <a:pt x="120" y="291"/>
                              </a:moveTo>
                              <a:lnTo>
                                <a:pt x="67" y="291"/>
                              </a:lnTo>
                              <a:lnTo>
                                <a:pt x="67" y="310"/>
                              </a:lnTo>
                              <a:lnTo>
                                <a:pt x="65" y="316"/>
                              </a:lnTo>
                              <a:lnTo>
                                <a:pt x="60" y="318"/>
                              </a:lnTo>
                              <a:lnTo>
                                <a:pt x="106" y="318"/>
                              </a:lnTo>
                              <a:lnTo>
                                <a:pt x="120" y="291"/>
                              </a:lnTo>
                              <a:close/>
                            </a:path>
                          </a:pathLst>
                        </a:custGeom>
                        <a:solidFill>
                          <a:srgbClr val="000000"/>
                        </a:solidFill>
                        <a:ln>
                          <a:noFill/>
                        </a:ln>
                      </wps:spPr>
                      <wps:bodyPr upright="1"/>
                    </wps:wsp>
                  </a:graphicData>
                </a:graphic>
              </wp:anchor>
            </w:drawing>
          </mc:Choice>
          <mc:Fallback>
            <w:pict>
              <v:shape id="任意多边形 281" o:spid="_x0000_s1026" o:spt="100" style="position:absolute;left:0pt;margin-left:144.85pt;margin-top:-16.45pt;height:20.55pt;width:6pt;mso-position-horizontal-relative:page;z-index:-251645952;mso-width-relative:page;mso-height-relative:page;" fillcolor="#000000" filled="t" stroked="f" coordsize="120,411" o:gfxdata="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Dt0QBXXAAAACQEAAA8AAAAAAAAAAQAgAAAAIgAAAGRycy9kb3ducmV2LnhtbFBLAQIUABQA&#10;AAAIAIdO4kC/APcdnAIAAMwHAAAOAAAAAAAAAAEAIAAAACYBAABkcnMvZTJvRG9jLnhtbFBLBQYA&#10;AAAABgAGAFkBAAA0BgAAAAA=&#10;" path="m53,291l0,291,60,411,106,318,60,318,55,316,53,310,53,291xm60,0l55,3,53,9,53,310,55,316,60,318,65,316,67,310,67,9,65,3,60,0xm120,291l67,291,67,310,65,316,60,318,106,318,120,291xe">
                <v:fill on="t" focussize="0,0"/>
                <v:stroke on="f"/>
                <v:imagedata o:title=""/>
                <o:lock v:ext="edit" aspectratio="f"/>
              </v:shape>
            </w:pict>
          </mc:Fallback>
        </mc:AlternateContent>
      </w:r>
      <w:r>
        <w:t>设备地址</w:t>
      </w:r>
      <w:r>
        <w:tab/>
      </w:r>
      <w:r>
        <w:t>功能码</w:t>
      </w:r>
      <w:r>
        <w:tab/>
      </w:r>
      <w:r>
        <w:t>起始地址</w:t>
      </w:r>
      <w:r>
        <w:tab/>
      </w:r>
      <w:r>
        <w:t>数据长度</w:t>
      </w:r>
      <w:r>
        <w:tab/>
      </w:r>
      <w:r>
        <w:t>CRC</w:t>
      </w:r>
      <w:r>
        <w:rPr>
          <w:spacing w:val="-71"/>
        </w:rPr>
        <w:t xml:space="preserve"> </w:t>
      </w:r>
      <w:r>
        <w:t>校验码</w:t>
      </w:r>
    </w:p>
    <w:p>
      <w:pPr>
        <w:pStyle w:val="3"/>
        <w:spacing w:before="4"/>
        <w:rPr>
          <w:sz w:val="23"/>
        </w:rPr>
      </w:pPr>
    </w:p>
    <w:p>
      <w:pPr>
        <w:pStyle w:val="3"/>
        <w:spacing w:before="69"/>
        <w:ind w:left="414"/>
        <w:rPr>
          <w:rFonts w:ascii="Times New Roman" w:hAnsi="Times New Roman" w:eastAsia="Times New Roman"/>
        </w:rPr>
      </w:pPr>
      <w:r>
        <mc:AlternateContent>
          <mc:Choice Requires="wpg">
            <w:drawing>
              <wp:anchor distT="0" distB="0" distL="114300" distR="114300" simplePos="0" relativeHeight="251670528" behindDoc="1" locked="0" layoutInCell="1" allowOverlap="1">
                <wp:simplePos x="0" y="0"/>
                <wp:positionH relativeFrom="page">
                  <wp:posOffset>4699635</wp:posOffset>
                </wp:positionH>
                <wp:positionV relativeFrom="paragraph">
                  <wp:posOffset>36195</wp:posOffset>
                </wp:positionV>
                <wp:extent cx="637540" cy="243205"/>
                <wp:effectExtent l="1905" t="1270" r="8255" b="3175"/>
                <wp:wrapNone/>
                <wp:docPr id="248" name="组合 282"/>
                <wp:cNvGraphicFramePr/>
                <a:graphic xmlns:a="http://schemas.openxmlformats.org/drawingml/2006/main">
                  <a:graphicData uri="http://schemas.microsoft.com/office/word/2010/wordprocessingGroup">
                    <wpg:wgp>
                      <wpg:cNvGrpSpPr/>
                      <wpg:grpSpPr>
                        <a:xfrm>
                          <a:off x="0" y="0"/>
                          <a:ext cx="637540" cy="243205"/>
                          <a:chOff x="7402" y="57"/>
                          <a:chExt cx="1004" cy="383"/>
                        </a:xfrm>
                      </wpg:grpSpPr>
                      <wps:wsp>
                        <wps:cNvPr id="245" name="直线 283"/>
                        <wps:cNvSpPr/>
                        <wps:spPr>
                          <a:xfrm>
                            <a:off x="7402" y="62"/>
                            <a:ext cx="1003" cy="0"/>
                          </a:xfrm>
                          <a:prstGeom prst="line">
                            <a:avLst/>
                          </a:prstGeom>
                          <a:ln w="6096" cap="flat" cmpd="sng">
                            <a:solidFill>
                              <a:srgbClr val="000000"/>
                            </a:solidFill>
                            <a:prstDash val="solid"/>
                            <a:headEnd type="none" w="med" len="med"/>
                            <a:tailEnd type="none" w="med" len="med"/>
                          </a:ln>
                        </wps:spPr>
                        <wps:bodyPr upright="1"/>
                      </wps:wsp>
                      <wps:wsp>
                        <wps:cNvPr id="246" name="任意多边形 284"/>
                        <wps:cNvSpPr/>
                        <wps:spPr>
                          <a:xfrm>
                            <a:off x="7406" y="57"/>
                            <a:ext cx="994" cy="383"/>
                          </a:xfrm>
                          <a:custGeom>
                            <a:avLst/>
                            <a:gdLst/>
                            <a:ahLst/>
                            <a:cxnLst/>
                            <a:pathLst>
                              <a:path w="994" h="383">
                                <a:moveTo>
                                  <a:pt x="0" y="0"/>
                                </a:moveTo>
                                <a:lnTo>
                                  <a:pt x="0" y="383"/>
                                </a:lnTo>
                                <a:moveTo>
                                  <a:pt x="994" y="0"/>
                                </a:moveTo>
                                <a:lnTo>
                                  <a:pt x="994" y="383"/>
                                </a:lnTo>
                              </a:path>
                            </a:pathLst>
                          </a:custGeom>
                          <a:noFill/>
                          <a:ln w="6096" cap="flat" cmpd="sng">
                            <a:solidFill>
                              <a:srgbClr val="000000"/>
                            </a:solidFill>
                            <a:prstDash val="solid"/>
                            <a:headEnd type="none" w="med" len="med"/>
                            <a:tailEnd type="none" w="med" len="med"/>
                          </a:ln>
                        </wps:spPr>
                        <wps:bodyPr upright="1"/>
                      </wps:wsp>
                      <wps:wsp>
                        <wps:cNvPr id="247" name="直线 285"/>
                        <wps:cNvSpPr/>
                        <wps:spPr>
                          <a:xfrm>
                            <a:off x="7402" y="435"/>
                            <a:ext cx="1003" cy="0"/>
                          </a:xfrm>
                          <a:prstGeom prst="line">
                            <a:avLst/>
                          </a:prstGeom>
                          <a:ln w="6096" cap="flat" cmpd="sng">
                            <a:solidFill>
                              <a:srgbClr val="000000"/>
                            </a:solidFill>
                            <a:prstDash val="solid"/>
                            <a:headEnd type="none" w="med" len="med"/>
                            <a:tailEnd type="none" w="med" len="med"/>
                          </a:ln>
                        </wps:spPr>
                        <wps:bodyPr upright="1"/>
                      </wps:wsp>
                    </wpg:wgp>
                  </a:graphicData>
                </a:graphic>
              </wp:anchor>
            </w:drawing>
          </mc:Choice>
          <mc:Fallback>
            <w:pict>
              <v:group id="组合 282" o:spid="_x0000_s1026" o:spt="203" style="position:absolute;left:0pt;margin-left:370.05pt;margin-top:2.85pt;height:19.15pt;width:50.2pt;mso-position-horizontal-relative:page;z-index:-251645952;mso-width-relative:page;mso-height-relative:page;" coordorigin="7402,57" coordsize="1004,383" o:gfxdata="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">
                <o:lock v:ext="edit" aspectratio="f"/>
                <v:line id="直线 283" o:spid="_x0000_s1026" o:spt="20" style="position:absolute;left:7402;top:62;height:0;width:1003;" filled="f" stroked="t" coordsize="21600,21600" o:gfxdata="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2GDXb4A&#10;AADc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shape id="任意多边形 284" o:spid="_x0000_s1026" o:spt="100" style="position:absolute;left:7406;top:57;height:383;width:994;" filled="f" stroked="t" coordsize="994,383" o:gfxdata="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zc9bq/&#10;AAAA3AAAAA8AAAAAAAAAAQAgAAAAIgAAAGRycy9kb3ducmV2LnhtbFBLAQIUABQAAAAIAIdO4kAz&#10;LwWeOwAAADkAAAAQAAAAAAAAAAEAIAAAAA4BAABkcnMvc2hhcGV4bWwueG1sUEsFBgAAAAAGAAYA&#10;WwEAALgDAAAAAA==&#10;" path="m0,0l0,383m994,0l994,383e">
                  <v:fill on="f" focussize="0,0"/>
                  <v:stroke weight="0.48pt" color="#000000" joinstyle="round"/>
                  <v:imagedata o:title=""/>
                  <o:lock v:ext="edit" aspectratio="f"/>
                </v:shape>
                <v:line id="直线 285" o:spid="_x0000_s1026" o:spt="20" style="position:absolute;left:7402;top:435;height:0;width:1003;" filled="f" stroked="t" coordsize="21600,21600" o:gfxdata="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P+4sb4A&#10;AADc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group>
            </w:pict>
          </mc:Fallback>
        </mc:AlternateContent>
      </w:r>
      <w:r>
        <w:t xml:space="preserve">本仪表收到以上数据后，若本仪表四路测量均显示，则应当返回以下 </w:t>
      </w:r>
      <w:r>
        <w:rPr>
          <w:rFonts w:ascii="Times New Roman" w:hAnsi="Times New Roman" w:eastAsia="Times New Roman"/>
        </w:rPr>
        <w:t>16</w:t>
      </w:r>
    </w:p>
    <w:p>
      <w:pPr>
        <w:pStyle w:val="3"/>
        <w:spacing w:before="16" w:after="3"/>
        <w:ind w:left="414"/>
      </w:pPr>
      <w:r>
        <mc:AlternateContent>
          <mc:Choice Requires="wps">
            <w:drawing>
              <wp:anchor distT="0" distB="0" distL="114300" distR="114300" simplePos="0" relativeHeight="251663360" behindDoc="0" locked="0" layoutInCell="1" allowOverlap="1">
                <wp:simplePos x="0" y="0"/>
                <wp:positionH relativeFrom="page">
                  <wp:posOffset>1670050</wp:posOffset>
                </wp:positionH>
                <wp:positionV relativeFrom="paragraph">
                  <wp:posOffset>425450</wp:posOffset>
                </wp:positionV>
                <wp:extent cx="952500" cy="158115"/>
                <wp:effectExtent l="4445" t="635" r="14605" b="12700"/>
                <wp:wrapNone/>
                <wp:docPr id="92" name="任意多边形 286"/>
                <wp:cNvGraphicFramePr/>
                <a:graphic xmlns:a="http://schemas.openxmlformats.org/drawingml/2006/main">
                  <a:graphicData uri="http://schemas.microsoft.com/office/word/2010/wordprocessingShape">
                    <wps:wsp>
                      <wps:cNvSpPr/>
                      <wps:spPr>
                        <a:xfrm>
                          <a:off x="0" y="0"/>
                          <a:ext cx="952500" cy="158115"/>
                        </a:xfrm>
                        <a:custGeom>
                          <a:avLst/>
                          <a:gdLst/>
                          <a:ahLst/>
                          <a:cxnLst/>
                          <a:pathLst>
                            <a:path w="1500" h="249">
                              <a:moveTo>
                                <a:pt x="0" y="0"/>
                              </a:moveTo>
                              <a:lnTo>
                                <a:pt x="10" y="49"/>
                              </a:lnTo>
                              <a:lnTo>
                                <a:pt x="37" y="88"/>
                              </a:lnTo>
                              <a:lnTo>
                                <a:pt x="76" y="114"/>
                              </a:lnTo>
                              <a:lnTo>
                                <a:pt x="125" y="124"/>
                              </a:lnTo>
                              <a:lnTo>
                                <a:pt x="624" y="124"/>
                              </a:lnTo>
                              <a:lnTo>
                                <a:pt x="673" y="134"/>
                              </a:lnTo>
                              <a:lnTo>
                                <a:pt x="714" y="161"/>
                              </a:lnTo>
                              <a:lnTo>
                                <a:pt x="741" y="200"/>
                              </a:lnTo>
                              <a:lnTo>
                                <a:pt x="750" y="249"/>
                              </a:lnTo>
                              <a:lnTo>
                                <a:pt x="760" y="200"/>
                              </a:lnTo>
                              <a:lnTo>
                                <a:pt x="787" y="161"/>
                              </a:lnTo>
                              <a:lnTo>
                                <a:pt x="826" y="134"/>
                              </a:lnTo>
                              <a:lnTo>
                                <a:pt x="875" y="124"/>
                              </a:lnTo>
                              <a:lnTo>
                                <a:pt x="1374" y="124"/>
                              </a:lnTo>
                              <a:lnTo>
                                <a:pt x="1423" y="114"/>
                              </a:lnTo>
                              <a:lnTo>
                                <a:pt x="1464" y="88"/>
                              </a:lnTo>
                              <a:lnTo>
                                <a:pt x="1491" y="49"/>
                              </a:lnTo>
                              <a:lnTo>
                                <a:pt x="1500" y="0"/>
                              </a:lnTo>
                            </a:path>
                          </a:pathLst>
                        </a:custGeom>
                        <a:noFill/>
                        <a:ln w="9525" cap="flat" cmpd="sng">
                          <a:solidFill>
                            <a:srgbClr val="000000"/>
                          </a:solidFill>
                          <a:prstDash val="solid"/>
                          <a:headEnd type="none" w="med" len="med"/>
                          <a:tailEnd type="none" w="med" len="med"/>
                        </a:ln>
                      </wps:spPr>
                      <wps:bodyPr upright="1"/>
                    </wps:wsp>
                  </a:graphicData>
                </a:graphic>
              </wp:anchor>
            </w:drawing>
          </mc:Choice>
          <mc:Fallback>
            <w:pict>
              <v:shape id="任意多边形 286" o:spid="_x0000_s1026" o:spt="100" style="position:absolute;left:0pt;margin-left:131.5pt;margin-top:33.5pt;height:12.45pt;width:75pt;mso-position-horizontal-relative:page;z-index:251663360;mso-width-relative:page;mso-height-relative:page;" filled="f" stroked="t" coordsize="1500,249" o:gfxdata="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AXIoDHYAAAACQEAAA8AAAAAAAAAAQAgAAAA&#10;IgAAAGRycy9kb3ducmV2LnhtbFBLAQIUABQAAAAIAIdO4kCPB1SMtgIAADYHAAAOAAAAAAAAAAEA&#10;IAAAACcBAABkcnMvZTJvRG9jLnhtbFBLBQYAAAAABgAGAFkBAABPBgAAAAA=&#10;" path="m0,0l10,49,37,88,76,114,125,124,624,124,673,134,714,161,741,200,750,249,760,200,787,161,826,134,875,124,1374,124,1423,114,1464,88,1491,49,1500,0e">
                <v:fill on="f" focussize="0,0"/>
                <v:stroke color="#000000" joinstyle="round"/>
                <v:imagedata o:title=""/>
                <o:lock v:ext="edit" aspectratio="f"/>
              </v:shape>
            </w:pict>
          </mc:Fallback>
        </mc:AlternateContent>
      </w:r>
      <w:r>
        <mc:AlternateContent>
          <mc:Choice Requires="wps">
            <w:drawing>
              <wp:anchor distT="0" distB="0" distL="114300" distR="114300" simplePos="0" relativeHeight="251663360" behindDoc="0" locked="0" layoutInCell="1" allowOverlap="1">
                <wp:simplePos x="0" y="0"/>
                <wp:positionH relativeFrom="page">
                  <wp:posOffset>2850515</wp:posOffset>
                </wp:positionH>
                <wp:positionV relativeFrom="paragraph">
                  <wp:posOffset>436245</wp:posOffset>
                </wp:positionV>
                <wp:extent cx="952500" cy="160020"/>
                <wp:effectExtent l="4445" t="635" r="14605" b="10795"/>
                <wp:wrapNone/>
                <wp:docPr id="94" name="任意多边形 287"/>
                <wp:cNvGraphicFramePr/>
                <a:graphic xmlns:a="http://schemas.openxmlformats.org/drawingml/2006/main">
                  <a:graphicData uri="http://schemas.microsoft.com/office/word/2010/wordprocessingShape">
                    <wps:wsp>
                      <wps:cNvSpPr/>
                      <wps:spPr>
                        <a:xfrm>
                          <a:off x="0" y="0"/>
                          <a:ext cx="952500" cy="160020"/>
                        </a:xfrm>
                        <a:custGeom>
                          <a:avLst/>
                          <a:gdLst/>
                          <a:ahLst/>
                          <a:cxnLst/>
                          <a:pathLst>
                            <a:path w="1500" h="252">
                              <a:moveTo>
                                <a:pt x="0" y="0"/>
                              </a:moveTo>
                              <a:lnTo>
                                <a:pt x="10" y="49"/>
                              </a:lnTo>
                              <a:lnTo>
                                <a:pt x="37" y="89"/>
                              </a:lnTo>
                              <a:lnTo>
                                <a:pt x="76" y="116"/>
                              </a:lnTo>
                              <a:lnTo>
                                <a:pt x="125" y="126"/>
                              </a:lnTo>
                              <a:lnTo>
                                <a:pt x="625" y="126"/>
                              </a:lnTo>
                              <a:lnTo>
                                <a:pt x="674" y="136"/>
                              </a:lnTo>
                              <a:lnTo>
                                <a:pt x="713" y="163"/>
                              </a:lnTo>
                              <a:lnTo>
                                <a:pt x="740" y="203"/>
                              </a:lnTo>
                              <a:lnTo>
                                <a:pt x="750" y="252"/>
                              </a:lnTo>
                              <a:lnTo>
                                <a:pt x="760" y="203"/>
                              </a:lnTo>
                              <a:lnTo>
                                <a:pt x="787" y="163"/>
                              </a:lnTo>
                              <a:lnTo>
                                <a:pt x="826" y="136"/>
                              </a:lnTo>
                              <a:lnTo>
                                <a:pt x="875" y="126"/>
                              </a:lnTo>
                              <a:lnTo>
                                <a:pt x="1375" y="126"/>
                              </a:lnTo>
                              <a:lnTo>
                                <a:pt x="1424" y="116"/>
                              </a:lnTo>
                              <a:lnTo>
                                <a:pt x="1463" y="89"/>
                              </a:lnTo>
                              <a:lnTo>
                                <a:pt x="1490" y="49"/>
                              </a:lnTo>
                              <a:lnTo>
                                <a:pt x="1500" y="0"/>
                              </a:lnTo>
                            </a:path>
                          </a:pathLst>
                        </a:custGeom>
                        <a:noFill/>
                        <a:ln w="9525" cap="flat" cmpd="sng">
                          <a:solidFill>
                            <a:srgbClr val="000000"/>
                          </a:solidFill>
                          <a:prstDash val="solid"/>
                          <a:headEnd type="none" w="med" len="med"/>
                          <a:tailEnd type="none" w="med" len="med"/>
                        </a:ln>
                      </wps:spPr>
                      <wps:bodyPr upright="1"/>
                    </wps:wsp>
                  </a:graphicData>
                </a:graphic>
              </wp:anchor>
            </w:drawing>
          </mc:Choice>
          <mc:Fallback>
            <w:pict>
              <v:shape id="任意多边形 287" o:spid="_x0000_s1026" o:spt="100" style="position:absolute;left:0pt;margin-left:224.45pt;margin-top:34.35pt;height:12.6pt;width:75pt;mso-position-horizontal-relative:page;z-index:251663360;mso-width-relative:page;mso-height-relative:page;" filled="f" stroked="t" coordsize="1500,252" o:gfxdata="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AAA&#10;AABkcnMvUEsBAhQAFAAAAAgAh07iQEQNuSTXAAAACQEAAA8AAAAAAAAAAQAgAAAAIgAAAGRycy9k&#10;b3ducmV2LnhtbFBLAQIUABQAAAAIAIdO4kAlxjDUrgIAADYHAAAOAAAAAAAAAAEAIAAAACYBAABk&#10;cnMvZTJvRG9jLnhtbFBLBQYAAAAABgAGAFkBAABGBgAAAAA=&#10;" path="m0,0l10,49,37,89,76,116,125,126,625,126,674,136,713,163,740,203,750,252,760,203,787,163,826,136,875,126,1375,126,1424,116,1463,89,1490,49,1500,0e">
                <v:fill on="f" focussize="0,0"/>
                <v:stroke color="#000000" joinstyle="round"/>
                <v:imagedata o:title=""/>
                <o:lock v:ext="edit" aspectratio="f"/>
              </v:shape>
            </w:pict>
          </mc:Fallback>
        </mc:AlternateContent>
      </w:r>
      <w:r>
        <mc:AlternateContent>
          <mc:Choice Requires="wps">
            <w:drawing>
              <wp:anchor distT="0" distB="0" distL="114300" distR="114300" simplePos="0" relativeHeight="251663360" behindDoc="0" locked="0" layoutInCell="1" allowOverlap="1">
                <wp:simplePos x="0" y="0"/>
                <wp:positionH relativeFrom="page">
                  <wp:posOffset>4050665</wp:posOffset>
                </wp:positionH>
                <wp:positionV relativeFrom="paragraph">
                  <wp:posOffset>425450</wp:posOffset>
                </wp:positionV>
                <wp:extent cx="952500" cy="158750"/>
                <wp:effectExtent l="4445" t="635" r="14605" b="12065"/>
                <wp:wrapNone/>
                <wp:docPr id="95" name="任意多边形 288"/>
                <wp:cNvGraphicFramePr/>
                <a:graphic xmlns:a="http://schemas.openxmlformats.org/drawingml/2006/main">
                  <a:graphicData uri="http://schemas.microsoft.com/office/word/2010/wordprocessingShape">
                    <wps:wsp>
                      <wps:cNvSpPr/>
                      <wps:spPr>
                        <a:xfrm>
                          <a:off x="0" y="0"/>
                          <a:ext cx="952500" cy="158750"/>
                        </a:xfrm>
                        <a:custGeom>
                          <a:avLst/>
                          <a:gdLst/>
                          <a:ahLst/>
                          <a:cxnLst/>
                          <a:pathLst>
                            <a:path w="1500" h="250">
                              <a:moveTo>
                                <a:pt x="0" y="0"/>
                              </a:moveTo>
                              <a:lnTo>
                                <a:pt x="10" y="49"/>
                              </a:lnTo>
                              <a:lnTo>
                                <a:pt x="36" y="89"/>
                              </a:lnTo>
                              <a:lnTo>
                                <a:pt x="76" y="115"/>
                              </a:lnTo>
                              <a:lnTo>
                                <a:pt x="125" y="125"/>
                              </a:lnTo>
                              <a:lnTo>
                                <a:pt x="625" y="125"/>
                              </a:lnTo>
                              <a:lnTo>
                                <a:pt x="674" y="135"/>
                              </a:lnTo>
                              <a:lnTo>
                                <a:pt x="713" y="162"/>
                              </a:lnTo>
                              <a:lnTo>
                                <a:pt x="740" y="202"/>
                              </a:lnTo>
                              <a:lnTo>
                                <a:pt x="750" y="250"/>
                              </a:lnTo>
                              <a:lnTo>
                                <a:pt x="760" y="202"/>
                              </a:lnTo>
                              <a:lnTo>
                                <a:pt x="786" y="162"/>
                              </a:lnTo>
                              <a:lnTo>
                                <a:pt x="826" y="135"/>
                              </a:lnTo>
                              <a:lnTo>
                                <a:pt x="875" y="125"/>
                              </a:lnTo>
                              <a:lnTo>
                                <a:pt x="1375" y="125"/>
                              </a:lnTo>
                              <a:lnTo>
                                <a:pt x="1424" y="115"/>
                              </a:lnTo>
                              <a:lnTo>
                                <a:pt x="1463" y="89"/>
                              </a:lnTo>
                              <a:lnTo>
                                <a:pt x="1490" y="49"/>
                              </a:lnTo>
                              <a:lnTo>
                                <a:pt x="1500" y="0"/>
                              </a:lnTo>
                            </a:path>
                          </a:pathLst>
                        </a:custGeom>
                        <a:noFill/>
                        <a:ln w="9525" cap="flat" cmpd="sng">
                          <a:solidFill>
                            <a:srgbClr val="000000"/>
                          </a:solidFill>
                          <a:prstDash val="solid"/>
                          <a:headEnd type="none" w="med" len="med"/>
                          <a:tailEnd type="none" w="med" len="med"/>
                        </a:ln>
                      </wps:spPr>
                      <wps:bodyPr upright="1"/>
                    </wps:wsp>
                  </a:graphicData>
                </a:graphic>
              </wp:anchor>
            </w:drawing>
          </mc:Choice>
          <mc:Fallback>
            <w:pict>
              <v:shape id="任意多边形 288" o:spid="_x0000_s1026" o:spt="100" style="position:absolute;left:0pt;margin-left:318.95pt;margin-top:33.5pt;height:12.5pt;width:75pt;mso-position-horizontal-relative:page;z-index:251663360;mso-width-relative:page;mso-height-relative:page;" filled="f" stroked="t" coordsize="1500,250" o:gfxdata="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eKXPQNcAAAAJAQAADwAAAAAAAAABACAAAAAiAAAAZHJzL2Rv&#10;d25yZXYueG1sUEsBAhQAFAAAAAgAh07iQH4ligStAgAANgcAAA4AAAAAAAAAAQAgAAAAJgEAAGRy&#10;cy9lMm9Eb2MueG1sUEsFBgAAAAAGAAYAWQEAAEUGAAAAAA==&#10;" path="m0,0l10,49,36,89,76,115,125,125,625,125,674,135,713,162,740,202,750,250,760,202,786,162,826,135,875,125,1375,125,1424,115,1463,89,1490,49,1500,0e">
                <v:fill on="f" focussize="0,0"/>
                <v:stroke color="#000000" joinstyle="round"/>
                <v:imagedata o:title=""/>
                <o:lock v:ext="edit" aspectratio="f"/>
              </v:shape>
            </w:pict>
          </mc:Fallback>
        </mc:AlternateContent>
      </w:r>
      <w:r>
        <mc:AlternateContent>
          <mc:Choice Requires="wps">
            <w:drawing>
              <wp:anchor distT="0" distB="0" distL="114300" distR="114300" simplePos="0" relativeHeight="251663360" behindDoc="0" locked="0" layoutInCell="1" allowOverlap="1">
                <wp:simplePos x="0" y="0"/>
                <wp:positionH relativeFrom="page">
                  <wp:posOffset>5237480</wp:posOffset>
                </wp:positionH>
                <wp:positionV relativeFrom="paragraph">
                  <wp:posOffset>428625</wp:posOffset>
                </wp:positionV>
                <wp:extent cx="952500" cy="158115"/>
                <wp:effectExtent l="4445" t="635" r="14605" b="12700"/>
                <wp:wrapNone/>
                <wp:docPr id="102" name="任意多边形 289"/>
                <wp:cNvGraphicFramePr/>
                <a:graphic xmlns:a="http://schemas.openxmlformats.org/drawingml/2006/main">
                  <a:graphicData uri="http://schemas.microsoft.com/office/word/2010/wordprocessingShape">
                    <wps:wsp>
                      <wps:cNvSpPr/>
                      <wps:spPr>
                        <a:xfrm>
                          <a:off x="0" y="0"/>
                          <a:ext cx="952500" cy="158115"/>
                        </a:xfrm>
                        <a:custGeom>
                          <a:avLst/>
                          <a:gdLst/>
                          <a:ahLst/>
                          <a:cxnLst/>
                          <a:pathLst>
                            <a:path w="1500" h="249">
                              <a:moveTo>
                                <a:pt x="0" y="0"/>
                              </a:moveTo>
                              <a:lnTo>
                                <a:pt x="10" y="49"/>
                              </a:lnTo>
                              <a:lnTo>
                                <a:pt x="37" y="88"/>
                              </a:lnTo>
                              <a:lnTo>
                                <a:pt x="76" y="115"/>
                              </a:lnTo>
                              <a:lnTo>
                                <a:pt x="125" y="125"/>
                              </a:lnTo>
                              <a:lnTo>
                                <a:pt x="625" y="125"/>
                              </a:lnTo>
                              <a:lnTo>
                                <a:pt x="673" y="135"/>
                              </a:lnTo>
                              <a:lnTo>
                                <a:pt x="713" y="161"/>
                              </a:lnTo>
                              <a:lnTo>
                                <a:pt x="740" y="200"/>
                              </a:lnTo>
                              <a:lnTo>
                                <a:pt x="750" y="249"/>
                              </a:lnTo>
                              <a:lnTo>
                                <a:pt x="760" y="200"/>
                              </a:lnTo>
                              <a:lnTo>
                                <a:pt x="787" y="161"/>
                              </a:lnTo>
                              <a:lnTo>
                                <a:pt x="826" y="135"/>
                              </a:lnTo>
                              <a:lnTo>
                                <a:pt x="875" y="125"/>
                              </a:lnTo>
                              <a:lnTo>
                                <a:pt x="1375" y="125"/>
                              </a:lnTo>
                              <a:lnTo>
                                <a:pt x="1423" y="115"/>
                              </a:lnTo>
                              <a:lnTo>
                                <a:pt x="1463" y="88"/>
                              </a:lnTo>
                              <a:lnTo>
                                <a:pt x="1490" y="49"/>
                              </a:lnTo>
                              <a:lnTo>
                                <a:pt x="1500" y="0"/>
                              </a:lnTo>
                            </a:path>
                          </a:pathLst>
                        </a:custGeom>
                        <a:noFill/>
                        <a:ln w="9525" cap="flat" cmpd="sng">
                          <a:solidFill>
                            <a:srgbClr val="000000"/>
                          </a:solidFill>
                          <a:prstDash val="solid"/>
                          <a:headEnd type="none" w="med" len="med"/>
                          <a:tailEnd type="none" w="med" len="med"/>
                        </a:ln>
                      </wps:spPr>
                      <wps:bodyPr upright="1"/>
                    </wps:wsp>
                  </a:graphicData>
                </a:graphic>
              </wp:anchor>
            </w:drawing>
          </mc:Choice>
          <mc:Fallback>
            <w:pict>
              <v:shape id="任意多边形 289" o:spid="_x0000_s1026" o:spt="100" style="position:absolute;left:0pt;margin-left:412.4pt;margin-top:33.75pt;height:12.45pt;width:75pt;mso-position-horizontal-relative:page;z-index:251663360;mso-width-relative:page;mso-height-relative:page;" filled="f" stroked="t" coordsize="1500,249" o:gfxdata="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wSTC+9cAAAAJAQAADwAAAAAAAAABACAAAAAiAAAA&#10;ZHJzL2Rvd25yZXYueG1sUEsBAhQAFAAAAAgAh07iQN4Cwt6zAgAANwcAAA4AAAAAAAAAAQAgAAAA&#10;JgEAAGRycy9lMm9Eb2MueG1sUEsFBgAAAAAGAAYAWQEAAEsGAAAAAA==&#10;" path="m0,0l10,49,37,88,76,115,125,125,625,125,673,135,713,161,740,200,750,249,760,200,787,161,826,135,875,125,1375,125,1423,115,1463,88,1490,49,1500,0e">
                <v:fill on="f" focussize="0,0"/>
                <v:stroke color="#000000" joinstyle="round"/>
                <v:imagedata o:title=""/>
                <o:lock v:ext="edit" aspectratio="f"/>
              </v:shape>
            </w:pict>
          </mc:Fallback>
        </mc:AlternateContent>
      </w:r>
      <w:r>
        <mc:AlternateContent>
          <mc:Choice Requires="wps">
            <w:drawing>
              <wp:anchor distT="0" distB="0" distL="114300" distR="114300" simplePos="0" relativeHeight="251663360" behindDoc="0" locked="0" layoutInCell="1" allowOverlap="1">
                <wp:simplePos x="0" y="0"/>
                <wp:positionH relativeFrom="page">
                  <wp:posOffset>6408420</wp:posOffset>
                </wp:positionH>
                <wp:positionV relativeFrom="paragraph">
                  <wp:posOffset>430530</wp:posOffset>
                </wp:positionV>
                <wp:extent cx="400050" cy="158750"/>
                <wp:effectExtent l="4445" t="635" r="14605" b="12065"/>
                <wp:wrapNone/>
                <wp:docPr id="96" name="任意多边形 290"/>
                <wp:cNvGraphicFramePr/>
                <a:graphic xmlns:a="http://schemas.openxmlformats.org/drawingml/2006/main">
                  <a:graphicData uri="http://schemas.microsoft.com/office/word/2010/wordprocessingShape">
                    <wps:wsp>
                      <wps:cNvSpPr/>
                      <wps:spPr>
                        <a:xfrm>
                          <a:off x="0" y="0"/>
                          <a:ext cx="400050" cy="158750"/>
                        </a:xfrm>
                        <a:custGeom>
                          <a:avLst/>
                          <a:gdLst/>
                          <a:ahLst/>
                          <a:cxnLst/>
                          <a:pathLst>
                            <a:path w="630" h="250">
                              <a:moveTo>
                                <a:pt x="0" y="0"/>
                              </a:moveTo>
                              <a:lnTo>
                                <a:pt x="4" y="48"/>
                              </a:lnTo>
                              <a:lnTo>
                                <a:pt x="16" y="88"/>
                              </a:lnTo>
                              <a:lnTo>
                                <a:pt x="32" y="115"/>
                              </a:lnTo>
                              <a:lnTo>
                                <a:pt x="53" y="125"/>
                              </a:lnTo>
                              <a:lnTo>
                                <a:pt x="263" y="125"/>
                              </a:lnTo>
                              <a:lnTo>
                                <a:pt x="283" y="134"/>
                              </a:lnTo>
                              <a:lnTo>
                                <a:pt x="299" y="161"/>
                              </a:lnTo>
                              <a:lnTo>
                                <a:pt x="310" y="201"/>
                              </a:lnTo>
                              <a:lnTo>
                                <a:pt x="314" y="249"/>
                              </a:lnTo>
                              <a:lnTo>
                                <a:pt x="319" y="201"/>
                              </a:lnTo>
                              <a:lnTo>
                                <a:pt x="330" y="161"/>
                              </a:lnTo>
                              <a:lnTo>
                                <a:pt x="347" y="134"/>
                              </a:lnTo>
                              <a:lnTo>
                                <a:pt x="367" y="125"/>
                              </a:lnTo>
                              <a:lnTo>
                                <a:pt x="577" y="125"/>
                              </a:lnTo>
                              <a:lnTo>
                                <a:pt x="598" y="115"/>
                              </a:lnTo>
                              <a:lnTo>
                                <a:pt x="614" y="88"/>
                              </a:lnTo>
                              <a:lnTo>
                                <a:pt x="626" y="48"/>
                              </a:lnTo>
                              <a:lnTo>
                                <a:pt x="630" y="0"/>
                              </a:lnTo>
                            </a:path>
                          </a:pathLst>
                        </a:custGeom>
                        <a:noFill/>
                        <a:ln w="9525" cap="flat" cmpd="sng">
                          <a:solidFill>
                            <a:srgbClr val="000000"/>
                          </a:solidFill>
                          <a:prstDash val="solid"/>
                          <a:headEnd type="none" w="med" len="med"/>
                          <a:tailEnd type="none" w="med" len="med"/>
                        </a:ln>
                      </wps:spPr>
                      <wps:bodyPr upright="1"/>
                    </wps:wsp>
                  </a:graphicData>
                </a:graphic>
              </wp:anchor>
            </w:drawing>
          </mc:Choice>
          <mc:Fallback>
            <w:pict>
              <v:shape id="任意多边形 290" o:spid="_x0000_s1026" o:spt="100" style="position:absolute;left:0pt;margin-left:504.6pt;margin-top:33.9pt;height:12.5pt;width:31.5pt;mso-position-horizontal-relative:page;z-index:251663360;mso-width-relative:page;mso-height-relative:page;" filled="f" stroked="t" coordsize="630,250" o:gfxdata="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AliJbZ1gAAAAsBAAAPAAAAAAAAAAEAIAAAACIAAABk&#10;cnMvZG93bnJldi54bWxQSwECFAAUAAAACACHTuJAtTtf77MCAAAuBwAADgAAAAAAAAABACAAAAAl&#10;AQAAZHJzL2Uyb0RvYy54bWxQSwUGAAAAAAYABgBZAQAASgYAAAAA&#10;" path="m0,0l4,48,16,88,32,115,53,125,263,125,283,134,299,161,310,201,314,249,319,201,330,161,347,134,367,125,577,125,598,115,614,88,626,48,630,0e">
                <v:fill on="f" focussize="0,0"/>
                <v:stroke color="#000000" joinstyle="round"/>
                <v:imagedata o:title=""/>
                <o:lock v:ext="edit" aspectratio="f"/>
              </v:shape>
            </w:pict>
          </mc:Fallback>
        </mc:AlternateContent>
      </w:r>
      <w:r>
        <mc:AlternateContent>
          <mc:Choice Requires="wps">
            <w:drawing>
              <wp:anchor distT="0" distB="0" distL="114300" distR="114300" simplePos="0" relativeHeight="251663360" behindDoc="0" locked="0" layoutInCell="1" allowOverlap="1">
                <wp:simplePos x="0" y="0"/>
                <wp:positionH relativeFrom="page">
                  <wp:posOffset>1058545</wp:posOffset>
                </wp:positionH>
                <wp:positionV relativeFrom="paragraph">
                  <wp:posOffset>429895</wp:posOffset>
                </wp:positionV>
                <wp:extent cx="76200" cy="260350"/>
                <wp:effectExtent l="0" t="0" r="0" b="6350"/>
                <wp:wrapNone/>
                <wp:docPr id="97" name="任意多边形 291"/>
                <wp:cNvGraphicFramePr/>
                <a:graphic xmlns:a="http://schemas.openxmlformats.org/drawingml/2006/main">
                  <a:graphicData uri="http://schemas.microsoft.com/office/word/2010/wordprocessingShape">
                    <wps:wsp>
                      <wps:cNvSpPr/>
                      <wps:spPr>
                        <a:xfrm>
                          <a:off x="0" y="0"/>
                          <a:ext cx="76200" cy="260350"/>
                        </a:xfrm>
                        <a:custGeom>
                          <a:avLst/>
                          <a:gdLst/>
                          <a:ahLst/>
                          <a:cxnLst/>
                          <a:pathLst>
                            <a:path w="120" h="410">
                              <a:moveTo>
                                <a:pt x="53" y="289"/>
                              </a:moveTo>
                              <a:lnTo>
                                <a:pt x="0" y="289"/>
                              </a:lnTo>
                              <a:lnTo>
                                <a:pt x="60" y="409"/>
                              </a:lnTo>
                              <a:lnTo>
                                <a:pt x="106" y="316"/>
                              </a:lnTo>
                              <a:lnTo>
                                <a:pt x="60" y="316"/>
                              </a:lnTo>
                              <a:lnTo>
                                <a:pt x="55" y="314"/>
                              </a:lnTo>
                              <a:lnTo>
                                <a:pt x="53" y="309"/>
                              </a:lnTo>
                              <a:lnTo>
                                <a:pt x="53" y="289"/>
                              </a:lnTo>
                              <a:close/>
                              <a:moveTo>
                                <a:pt x="60" y="0"/>
                              </a:moveTo>
                              <a:lnTo>
                                <a:pt x="55" y="2"/>
                              </a:lnTo>
                              <a:lnTo>
                                <a:pt x="53" y="7"/>
                              </a:lnTo>
                              <a:lnTo>
                                <a:pt x="53" y="309"/>
                              </a:lnTo>
                              <a:lnTo>
                                <a:pt x="55" y="314"/>
                              </a:lnTo>
                              <a:lnTo>
                                <a:pt x="60" y="316"/>
                              </a:lnTo>
                              <a:lnTo>
                                <a:pt x="65" y="314"/>
                              </a:lnTo>
                              <a:lnTo>
                                <a:pt x="67" y="309"/>
                              </a:lnTo>
                              <a:lnTo>
                                <a:pt x="67" y="7"/>
                              </a:lnTo>
                              <a:lnTo>
                                <a:pt x="65" y="2"/>
                              </a:lnTo>
                              <a:lnTo>
                                <a:pt x="60" y="0"/>
                              </a:lnTo>
                              <a:close/>
                              <a:moveTo>
                                <a:pt x="120" y="289"/>
                              </a:moveTo>
                              <a:lnTo>
                                <a:pt x="67" y="289"/>
                              </a:lnTo>
                              <a:lnTo>
                                <a:pt x="67" y="309"/>
                              </a:lnTo>
                              <a:lnTo>
                                <a:pt x="65" y="314"/>
                              </a:lnTo>
                              <a:lnTo>
                                <a:pt x="60" y="316"/>
                              </a:lnTo>
                              <a:lnTo>
                                <a:pt x="106" y="316"/>
                              </a:lnTo>
                              <a:lnTo>
                                <a:pt x="120" y="289"/>
                              </a:lnTo>
                              <a:close/>
                            </a:path>
                          </a:pathLst>
                        </a:custGeom>
                        <a:solidFill>
                          <a:srgbClr val="000000"/>
                        </a:solidFill>
                        <a:ln>
                          <a:noFill/>
                        </a:ln>
                      </wps:spPr>
                      <wps:bodyPr upright="1"/>
                    </wps:wsp>
                  </a:graphicData>
                </a:graphic>
              </wp:anchor>
            </w:drawing>
          </mc:Choice>
          <mc:Fallback>
            <w:pict>
              <v:shape id="任意多边形 291" o:spid="_x0000_s1026" o:spt="100" style="position:absolute;left:0pt;margin-left:83.35pt;margin-top:33.85pt;height:20.5pt;width:6pt;mso-position-horizontal-relative:page;z-index:251663360;mso-width-relative:page;mso-height-relative:page;" fillcolor="#000000" filled="t" stroked="f" coordsize="120,410" o:gfxdata="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EjBMZjYAAAACgEAAA8AAAAAAAAAAQAgAAAAIgAAAGRycy9kb3ducmV2LnhtbFBLAQIUABQAAAAI&#10;AIdO4kDBW9BQmAIAAMsHAAAOAAAAAAAAAAEAIAAAACcBAABkcnMvZTJvRG9jLnhtbFBLBQYAAAAA&#10;BgAGAFkBAAAxBgAAAAA=&#10;" path="m53,289l0,289,60,409,106,316,60,316,55,314,53,309,53,289xm60,0l55,2,53,7,53,309,55,314,60,316,65,314,67,309,67,7,65,2,60,0xm120,289l67,289,67,309,65,314,60,316,106,316,120,289xe">
                <v:fill on="t" focussize="0,0"/>
                <v:stroke on="f"/>
                <v:imagedata o:title=""/>
                <o:lock v:ext="edit" aspectratio="f"/>
              </v:shape>
            </w:pict>
          </mc:Fallback>
        </mc:AlternateContent>
      </w:r>
      <w:r>
        <mc:AlternateContent>
          <mc:Choice Requires="wps">
            <w:drawing>
              <wp:anchor distT="0" distB="0" distL="114300" distR="114300" simplePos="0" relativeHeight="251663360" behindDoc="0" locked="0" layoutInCell="1" allowOverlap="1">
                <wp:simplePos x="0" y="0"/>
                <wp:positionH relativeFrom="page">
                  <wp:posOffset>1363345</wp:posOffset>
                </wp:positionH>
                <wp:positionV relativeFrom="paragraph">
                  <wp:posOffset>429895</wp:posOffset>
                </wp:positionV>
                <wp:extent cx="76200" cy="260350"/>
                <wp:effectExtent l="0" t="0" r="0" b="6350"/>
                <wp:wrapNone/>
                <wp:docPr id="98" name="任意多边形 292"/>
                <wp:cNvGraphicFramePr/>
                <a:graphic xmlns:a="http://schemas.openxmlformats.org/drawingml/2006/main">
                  <a:graphicData uri="http://schemas.microsoft.com/office/word/2010/wordprocessingShape">
                    <wps:wsp>
                      <wps:cNvSpPr/>
                      <wps:spPr>
                        <a:xfrm>
                          <a:off x="0" y="0"/>
                          <a:ext cx="76200" cy="260350"/>
                        </a:xfrm>
                        <a:custGeom>
                          <a:avLst/>
                          <a:gdLst/>
                          <a:ahLst/>
                          <a:cxnLst/>
                          <a:pathLst>
                            <a:path w="120" h="410">
                              <a:moveTo>
                                <a:pt x="53" y="289"/>
                              </a:moveTo>
                              <a:lnTo>
                                <a:pt x="0" y="289"/>
                              </a:lnTo>
                              <a:lnTo>
                                <a:pt x="60" y="409"/>
                              </a:lnTo>
                              <a:lnTo>
                                <a:pt x="106" y="316"/>
                              </a:lnTo>
                              <a:lnTo>
                                <a:pt x="60" y="316"/>
                              </a:lnTo>
                              <a:lnTo>
                                <a:pt x="55" y="314"/>
                              </a:lnTo>
                              <a:lnTo>
                                <a:pt x="53" y="309"/>
                              </a:lnTo>
                              <a:lnTo>
                                <a:pt x="53" y="289"/>
                              </a:lnTo>
                              <a:close/>
                              <a:moveTo>
                                <a:pt x="60" y="0"/>
                              </a:moveTo>
                              <a:lnTo>
                                <a:pt x="55" y="2"/>
                              </a:lnTo>
                              <a:lnTo>
                                <a:pt x="53" y="7"/>
                              </a:lnTo>
                              <a:lnTo>
                                <a:pt x="53" y="309"/>
                              </a:lnTo>
                              <a:lnTo>
                                <a:pt x="55" y="314"/>
                              </a:lnTo>
                              <a:lnTo>
                                <a:pt x="60" y="316"/>
                              </a:lnTo>
                              <a:lnTo>
                                <a:pt x="65" y="314"/>
                              </a:lnTo>
                              <a:lnTo>
                                <a:pt x="67" y="309"/>
                              </a:lnTo>
                              <a:lnTo>
                                <a:pt x="67" y="7"/>
                              </a:lnTo>
                              <a:lnTo>
                                <a:pt x="65" y="2"/>
                              </a:lnTo>
                              <a:lnTo>
                                <a:pt x="60" y="0"/>
                              </a:lnTo>
                              <a:close/>
                              <a:moveTo>
                                <a:pt x="120" y="289"/>
                              </a:moveTo>
                              <a:lnTo>
                                <a:pt x="67" y="289"/>
                              </a:lnTo>
                              <a:lnTo>
                                <a:pt x="67" y="309"/>
                              </a:lnTo>
                              <a:lnTo>
                                <a:pt x="65" y="314"/>
                              </a:lnTo>
                              <a:lnTo>
                                <a:pt x="60" y="316"/>
                              </a:lnTo>
                              <a:lnTo>
                                <a:pt x="106" y="316"/>
                              </a:lnTo>
                              <a:lnTo>
                                <a:pt x="120" y="289"/>
                              </a:lnTo>
                              <a:close/>
                            </a:path>
                          </a:pathLst>
                        </a:custGeom>
                        <a:solidFill>
                          <a:srgbClr val="000000"/>
                        </a:solidFill>
                        <a:ln>
                          <a:noFill/>
                        </a:ln>
                      </wps:spPr>
                      <wps:bodyPr upright="1"/>
                    </wps:wsp>
                  </a:graphicData>
                </a:graphic>
              </wp:anchor>
            </w:drawing>
          </mc:Choice>
          <mc:Fallback>
            <w:pict>
              <v:shape id="任意多边形 292" o:spid="_x0000_s1026" o:spt="100" style="position:absolute;left:0pt;margin-left:107.35pt;margin-top:33.85pt;height:20.5pt;width:6pt;mso-position-horizontal-relative:page;z-index:251663360;mso-width-relative:page;mso-height-relative:page;" fillcolor="#000000" filled="t" stroked="f" coordsize="120,410" o:gfxdata="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ELYYBdkAAAAKAQAADwAAAAAAAAABACAAAAAiAAAAZHJzL2Rvd25yZXYueG1sUEsBAhQA&#10;FAAAAAgAh07iQLw4x9KcAgAAywcAAA4AAAAAAAAAAQAgAAAAKAEAAGRycy9lMm9Eb2MueG1sUEsF&#10;BgAAAAAGAAYAWQEAADYGAAAAAA==&#10;" path="m53,289l0,289,60,409,106,316,60,316,55,314,53,309,53,289xm60,0l55,2,53,7,53,309,55,314,60,316,65,314,67,309,67,7,65,2,60,0xm120,289l67,289,67,309,65,314,60,316,106,316,120,289xe">
                <v:fill on="t" focussize="0,0"/>
                <v:stroke on="f"/>
                <v:imagedata o:title=""/>
                <o:lock v:ext="edit" aspectratio="f"/>
              </v:shape>
            </w:pict>
          </mc:Fallback>
        </mc:AlternateContent>
      </w:r>
      <w:r>
        <mc:AlternateContent>
          <mc:Choice Requires="wps">
            <w:drawing>
              <wp:anchor distT="0" distB="0" distL="114300" distR="114300" simplePos="0" relativeHeight="251663360" behindDoc="0" locked="0" layoutInCell="1" allowOverlap="1">
                <wp:simplePos x="0" y="0"/>
                <wp:positionH relativeFrom="page">
                  <wp:posOffset>770890</wp:posOffset>
                </wp:positionH>
                <wp:positionV relativeFrom="paragraph">
                  <wp:posOffset>430530</wp:posOffset>
                </wp:positionV>
                <wp:extent cx="76200" cy="260350"/>
                <wp:effectExtent l="0" t="0" r="0" b="6350"/>
                <wp:wrapNone/>
                <wp:docPr id="99" name="任意多边形 293"/>
                <wp:cNvGraphicFramePr/>
                <a:graphic xmlns:a="http://schemas.openxmlformats.org/drawingml/2006/main">
                  <a:graphicData uri="http://schemas.microsoft.com/office/word/2010/wordprocessingShape">
                    <wps:wsp>
                      <wps:cNvSpPr/>
                      <wps:spPr>
                        <a:xfrm>
                          <a:off x="0" y="0"/>
                          <a:ext cx="76200" cy="260350"/>
                        </a:xfrm>
                        <a:custGeom>
                          <a:avLst/>
                          <a:gdLst/>
                          <a:ahLst/>
                          <a:cxnLst/>
                          <a:pathLst>
                            <a:path w="120" h="410">
                              <a:moveTo>
                                <a:pt x="53" y="289"/>
                              </a:moveTo>
                              <a:lnTo>
                                <a:pt x="0" y="289"/>
                              </a:lnTo>
                              <a:lnTo>
                                <a:pt x="60" y="409"/>
                              </a:lnTo>
                              <a:lnTo>
                                <a:pt x="107" y="317"/>
                              </a:lnTo>
                              <a:lnTo>
                                <a:pt x="60" y="317"/>
                              </a:lnTo>
                              <a:lnTo>
                                <a:pt x="56" y="314"/>
                              </a:lnTo>
                              <a:lnTo>
                                <a:pt x="53" y="309"/>
                              </a:lnTo>
                              <a:lnTo>
                                <a:pt x="53" y="289"/>
                              </a:lnTo>
                              <a:close/>
                              <a:moveTo>
                                <a:pt x="60" y="0"/>
                              </a:moveTo>
                              <a:lnTo>
                                <a:pt x="56" y="2"/>
                              </a:lnTo>
                              <a:lnTo>
                                <a:pt x="53" y="7"/>
                              </a:lnTo>
                              <a:lnTo>
                                <a:pt x="53" y="309"/>
                              </a:lnTo>
                              <a:lnTo>
                                <a:pt x="56" y="314"/>
                              </a:lnTo>
                              <a:lnTo>
                                <a:pt x="60" y="317"/>
                              </a:lnTo>
                              <a:lnTo>
                                <a:pt x="66" y="314"/>
                              </a:lnTo>
                              <a:lnTo>
                                <a:pt x="69" y="309"/>
                              </a:lnTo>
                              <a:lnTo>
                                <a:pt x="69" y="7"/>
                              </a:lnTo>
                              <a:lnTo>
                                <a:pt x="66" y="2"/>
                              </a:lnTo>
                              <a:lnTo>
                                <a:pt x="60" y="0"/>
                              </a:lnTo>
                              <a:close/>
                              <a:moveTo>
                                <a:pt x="120" y="289"/>
                              </a:moveTo>
                              <a:lnTo>
                                <a:pt x="69" y="289"/>
                              </a:lnTo>
                              <a:lnTo>
                                <a:pt x="69" y="309"/>
                              </a:lnTo>
                              <a:lnTo>
                                <a:pt x="66" y="314"/>
                              </a:lnTo>
                              <a:lnTo>
                                <a:pt x="60" y="317"/>
                              </a:lnTo>
                              <a:lnTo>
                                <a:pt x="107" y="317"/>
                              </a:lnTo>
                              <a:lnTo>
                                <a:pt x="120" y="289"/>
                              </a:lnTo>
                              <a:close/>
                            </a:path>
                          </a:pathLst>
                        </a:custGeom>
                        <a:solidFill>
                          <a:srgbClr val="000000"/>
                        </a:solidFill>
                        <a:ln>
                          <a:noFill/>
                        </a:ln>
                      </wps:spPr>
                      <wps:bodyPr upright="1"/>
                    </wps:wsp>
                  </a:graphicData>
                </a:graphic>
              </wp:anchor>
            </w:drawing>
          </mc:Choice>
          <mc:Fallback>
            <w:pict>
              <v:shape id="任意多边形 293" o:spid="_x0000_s1026" o:spt="100" style="position:absolute;left:0pt;margin-left:60.7pt;margin-top:33.9pt;height:20.5pt;width:6pt;mso-position-horizontal-relative:page;z-index:251663360;mso-width-relative:page;mso-height-relative:page;" fillcolor="#000000" filled="t" stroked="f" coordsize="120,410" o:gfxdata="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FifgLtoAAAAKAQAADwAAAAAAAAABACAAAAAiAAAAZHJzL2Rvd25yZXYueG1sUEsBAhQAFAAA&#10;AAgAh07iQAscfTaYAgAAywcAAA4AAAAAAAAAAQAgAAAAKQEAAGRycy9lMm9Eb2MueG1sUEsFBgAA&#10;AAAGAAYAWQEAADMGAAAAAA==&#10;" path="m53,289l0,289,60,409,107,317,60,317,56,314,53,309,53,289xm60,0l56,2,53,7,53,309,56,314,60,317,66,314,69,309,69,7,66,2,60,0xm120,289l69,289,69,309,66,314,60,317,107,317,120,289xe">
                <v:fill on="t" focussize="0,0"/>
                <v:stroke on="f"/>
                <v:imagedata o:title=""/>
                <o:lock v:ext="edit" aspectratio="f"/>
              </v:shape>
            </w:pict>
          </mc:Fallback>
        </mc:AlternateContent>
      </w:r>
      <w:r>
        <mc:AlternateContent>
          <mc:Choice Requires="wps">
            <w:drawing>
              <wp:anchor distT="0" distB="0" distL="114300" distR="114300" simplePos="0" relativeHeight="251663360" behindDoc="0" locked="0" layoutInCell="1" allowOverlap="1">
                <wp:simplePos x="0" y="0"/>
                <wp:positionH relativeFrom="page">
                  <wp:posOffset>1287780</wp:posOffset>
                </wp:positionH>
                <wp:positionV relativeFrom="paragraph">
                  <wp:posOffset>701040</wp:posOffset>
                </wp:positionV>
                <wp:extent cx="196850" cy="569595"/>
                <wp:effectExtent l="4445" t="5080" r="8255" b="15875"/>
                <wp:wrapNone/>
                <wp:docPr id="100" name="文本框 294"/>
                <wp:cNvGraphicFramePr/>
                <a:graphic xmlns:a="http://schemas.openxmlformats.org/drawingml/2006/main">
                  <a:graphicData uri="http://schemas.microsoft.com/office/word/2010/wordprocessingShape">
                    <wps:wsp>
                      <wps:cNvSpPr txBox="1"/>
                      <wps:spPr>
                        <a:xfrm>
                          <a:off x="0" y="0"/>
                          <a:ext cx="196850" cy="569595"/>
                        </a:xfrm>
                        <a:prstGeom prst="rect">
                          <a:avLst/>
                        </a:prstGeom>
                        <a:noFill/>
                        <a:ln w="9525" cap="flat" cmpd="sng">
                          <a:solidFill>
                            <a:srgbClr val="000000"/>
                          </a:solidFill>
                          <a:prstDash val="solid"/>
                          <a:miter/>
                          <a:headEnd type="none" w="med" len="med"/>
                          <a:tailEnd type="none" w="med" len="med"/>
                        </a:ln>
                      </wps:spPr>
                      <wps:txbx>
                        <w:txbxContent>
                          <w:p>
                            <w:pPr>
                              <w:spacing w:before="0" w:line="208" w:lineRule="exact"/>
                              <w:ind w:left="-5" w:right="0" w:firstLine="0"/>
                              <w:jc w:val="left"/>
                              <w:rPr>
                                <w:sz w:val="22"/>
                              </w:rPr>
                            </w:pPr>
                            <w:r>
                              <w:rPr>
                                <w:sz w:val="22"/>
                              </w:rPr>
                              <w:t>数据长度</w:t>
                            </w:r>
                          </w:p>
                        </w:txbxContent>
                      </wps:txbx>
                      <wps:bodyPr vert="vert" lIns="0" tIns="0" rIns="0" bIns="0" upright="1"/>
                    </wps:wsp>
                  </a:graphicData>
                </a:graphic>
              </wp:anchor>
            </w:drawing>
          </mc:Choice>
          <mc:Fallback>
            <w:pict>
              <v:shape id="文本框 294" o:spid="_x0000_s1026" o:spt="202" type="#_x0000_t202" style="position:absolute;left:0pt;margin-left:101.4pt;margin-top:55.2pt;height:44.85pt;width:15.5pt;mso-position-horizontal-relative:page;z-index:251663360;mso-width-relative:page;mso-height-relative:page;" filled="f" stroked="t" coordsize="21600,21600" o:gfxdata="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nk+/82gAAAAsB&#10;AAAPAAAAAAAAAAEAIAAAACIAAABkcnMvZG93bnJldi54bWxQSwECFAAUAAAACACHTuJAw4BwLBkC&#10;AABABAAADgAAAAAAAAABACAAAAApAQAAZHJzL2Uyb0RvYy54bWxQSwUGAAAAAAYABgBZAQAAtAUA&#10;AAAA&#10;">
                <v:fill on="f" focussize="0,0"/>
                <v:stroke color="#000000" joinstyle="miter"/>
                <v:imagedata o:title=""/>
                <o:lock v:ext="edit" aspectratio="f"/>
                <v:textbox inset="0mm,0mm,0mm,0mm" style="layout-flow:vertical;">
                  <w:txbxContent>
                    <w:p>
                      <w:pPr>
                        <w:spacing w:before="0" w:line="208" w:lineRule="exact"/>
                        <w:ind w:left="-5" w:right="0" w:firstLine="0"/>
                        <w:jc w:val="left"/>
                        <w:rPr>
                          <w:sz w:val="22"/>
                        </w:rPr>
                      </w:pPr>
                      <w:r>
                        <w:rPr>
                          <w:sz w:val="22"/>
                        </w:rPr>
                        <w:t>数据长度</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page">
                  <wp:posOffset>982980</wp:posOffset>
                </wp:positionH>
                <wp:positionV relativeFrom="paragraph">
                  <wp:posOffset>701040</wp:posOffset>
                </wp:positionV>
                <wp:extent cx="196850" cy="569595"/>
                <wp:effectExtent l="4445" t="5080" r="8255" b="15875"/>
                <wp:wrapNone/>
                <wp:docPr id="103" name="文本框 295"/>
                <wp:cNvGraphicFramePr/>
                <a:graphic xmlns:a="http://schemas.openxmlformats.org/drawingml/2006/main">
                  <a:graphicData uri="http://schemas.microsoft.com/office/word/2010/wordprocessingShape">
                    <wps:wsp>
                      <wps:cNvSpPr txBox="1"/>
                      <wps:spPr>
                        <a:xfrm>
                          <a:off x="0" y="0"/>
                          <a:ext cx="196850" cy="569595"/>
                        </a:xfrm>
                        <a:prstGeom prst="rect">
                          <a:avLst/>
                        </a:prstGeom>
                        <a:noFill/>
                        <a:ln w="9525" cap="flat" cmpd="sng">
                          <a:solidFill>
                            <a:srgbClr val="000000"/>
                          </a:solidFill>
                          <a:prstDash val="solid"/>
                          <a:miter/>
                          <a:headEnd type="none" w="med" len="med"/>
                          <a:tailEnd type="none" w="med" len="med"/>
                        </a:ln>
                      </wps:spPr>
                      <wps:txbx>
                        <w:txbxContent>
                          <w:p>
                            <w:pPr>
                              <w:spacing w:before="0" w:line="208" w:lineRule="exact"/>
                              <w:ind w:left="-5" w:right="0" w:firstLine="0"/>
                              <w:jc w:val="left"/>
                              <w:rPr>
                                <w:sz w:val="22"/>
                              </w:rPr>
                            </w:pPr>
                            <w:r>
                              <w:rPr>
                                <w:sz w:val="22"/>
                              </w:rPr>
                              <w:t>功 能 码</w:t>
                            </w:r>
                          </w:p>
                        </w:txbxContent>
                      </wps:txbx>
                      <wps:bodyPr vert="vert" lIns="0" tIns="0" rIns="0" bIns="0" upright="1"/>
                    </wps:wsp>
                  </a:graphicData>
                </a:graphic>
              </wp:anchor>
            </w:drawing>
          </mc:Choice>
          <mc:Fallback>
            <w:pict>
              <v:shape id="文本框 295" o:spid="_x0000_s1026" o:spt="202" type="#_x0000_t202" style="position:absolute;left:0pt;margin-left:77.4pt;margin-top:55.2pt;height:44.85pt;width:15.5pt;mso-position-horizontal-relative:page;z-index:251663360;mso-width-relative:page;mso-height-relative:page;" filled="f" stroked="t" coordsize="21600,21600" o:gfxdata="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E1T5L9oAAAAL&#10;AQAADwAAAAAAAAABACAAAAAiAAAAZHJzL2Rvd25yZXYueG1sUEsBAhQAFAAAAAgAh07iQBFqbgca&#10;AgAAQAQAAA4AAAAAAAAAAQAgAAAAKQEAAGRycy9lMm9Eb2MueG1sUEsFBgAAAAAGAAYAWQEAALUF&#10;AAAAAA==&#10;">
                <v:fill on="f" focussize="0,0"/>
                <v:stroke color="#000000" joinstyle="miter"/>
                <v:imagedata o:title=""/>
                <o:lock v:ext="edit" aspectratio="f"/>
                <v:textbox inset="0mm,0mm,0mm,0mm" style="layout-flow:vertical;">
                  <w:txbxContent>
                    <w:p>
                      <w:pPr>
                        <w:spacing w:before="0" w:line="208" w:lineRule="exact"/>
                        <w:ind w:left="-5" w:right="0" w:firstLine="0"/>
                        <w:jc w:val="left"/>
                        <w:rPr>
                          <w:sz w:val="22"/>
                        </w:rPr>
                      </w:pPr>
                      <w:r>
                        <w:rPr>
                          <w:sz w:val="22"/>
                        </w:rPr>
                        <w:t>功 能 码</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page">
                  <wp:posOffset>711200</wp:posOffset>
                </wp:positionH>
                <wp:positionV relativeFrom="paragraph">
                  <wp:posOffset>704215</wp:posOffset>
                </wp:positionV>
                <wp:extent cx="186690" cy="569595"/>
                <wp:effectExtent l="4445" t="5080" r="18415" b="15875"/>
                <wp:wrapNone/>
                <wp:docPr id="101" name="文本框 296"/>
                <wp:cNvGraphicFramePr/>
                <a:graphic xmlns:a="http://schemas.openxmlformats.org/drawingml/2006/main">
                  <a:graphicData uri="http://schemas.microsoft.com/office/word/2010/wordprocessingShape">
                    <wps:wsp>
                      <wps:cNvSpPr txBox="1"/>
                      <wps:spPr>
                        <a:xfrm>
                          <a:off x="0" y="0"/>
                          <a:ext cx="186690" cy="569595"/>
                        </a:xfrm>
                        <a:prstGeom prst="rect">
                          <a:avLst/>
                        </a:prstGeom>
                        <a:noFill/>
                        <a:ln w="9525" cap="flat" cmpd="sng">
                          <a:solidFill>
                            <a:srgbClr val="000000"/>
                          </a:solidFill>
                          <a:prstDash val="solid"/>
                          <a:miter/>
                          <a:headEnd type="none" w="med" len="med"/>
                          <a:tailEnd type="none" w="med" len="med"/>
                        </a:ln>
                      </wps:spPr>
                      <wps:txbx>
                        <w:txbxContent>
                          <w:p>
                            <w:pPr>
                              <w:spacing w:before="0" w:line="208" w:lineRule="exact"/>
                              <w:ind w:left="-4" w:right="0" w:firstLine="0"/>
                              <w:jc w:val="left"/>
                              <w:rPr>
                                <w:sz w:val="22"/>
                              </w:rPr>
                            </w:pPr>
                            <w:r>
                              <w:rPr>
                                <w:sz w:val="22"/>
                              </w:rPr>
                              <w:t>设备地址</w:t>
                            </w:r>
                          </w:p>
                        </w:txbxContent>
                      </wps:txbx>
                      <wps:bodyPr vert="vert" lIns="0" tIns="0" rIns="0" bIns="0" upright="1"/>
                    </wps:wsp>
                  </a:graphicData>
                </a:graphic>
              </wp:anchor>
            </w:drawing>
          </mc:Choice>
          <mc:Fallback>
            <w:pict>
              <v:shape id="文本框 296" o:spid="_x0000_s1026" o:spt="202" type="#_x0000_t202" style="position:absolute;left:0pt;margin-left:56pt;margin-top:55.45pt;height:44.85pt;width:14.7pt;mso-position-horizontal-relative:page;z-index:251663360;mso-width-relative:page;mso-height-relative:page;" filled="f" stroked="t" coordsize="21600,21600" o:gfxdata="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fgS/Q2QAAAAsB&#10;AAAPAAAAAAAAAAEAIAAAACIAAABkcnMvZG93bnJldi54bWxQSwECFAAUAAAACACHTuJABQqkSBoC&#10;AABABAAADgAAAAAAAAABACAAAAAoAQAAZHJzL2Uyb0RvYy54bWxQSwUGAAAAAAYABgBZAQAAtAUA&#10;AAAA&#10;">
                <v:fill on="f" focussize="0,0"/>
                <v:stroke color="#000000" joinstyle="miter"/>
                <v:imagedata o:title=""/>
                <o:lock v:ext="edit" aspectratio="f"/>
                <v:textbox inset="0mm,0mm,0mm,0mm" style="layout-flow:vertical;">
                  <w:txbxContent>
                    <w:p>
                      <w:pPr>
                        <w:spacing w:before="0" w:line="208" w:lineRule="exact"/>
                        <w:ind w:left="-4" w:right="0" w:firstLine="0"/>
                        <w:jc w:val="left"/>
                        <w:rPr>
                          <w:sz w:val="22"/>
                        </w:rPr>
                      </w:pPr>
                      <w:r>
                        <w:rPr>
                          <w:sz w:val="22"/>
                        </w:rPr>
                        <w:t>设备地址</w:t>
                      </w:r>
                    </w:p>
                  </w:txbxContent>
                </v:textbox>
              </v:shape>
            </w:pict>
          </mc:Fallback>
        </mc:AlternateContent>
      </w:r>
      <w:r>
        <w:t>进制数据</w:t>
      </w:r>
    </w:p>
    <w:tbl>
      <w:tblPr>
        <w:tblStyle w:val="6"/>
        <w:tblW w:w="0" w:type="auto"/>
        <w:tblInd w:w="3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0"/>
        <w:gridCol w:w="469"/>
        <w:gridCol w:w="470"/>
        <w:gridCol w:w="470"/>
        <w:gridCol w:w="469"/>
        <w:gridCol w:w="469"/>
        <w:gridCol w:w="469"/>
        <w:gridCol w:w="469"/>
        <w:gridCol w:w="469"/>
        <w:gridCol w:w="469"/>
        <w:gridCol w:w="468"/>
        <w:gridCol w:w="469"/>
        <w:gridCol w:w="469"/>
        <w:gridCol w:w="469"/>
        <w:gridCol w:w="469"/>
        <w:gridCol w:w="469"/>
        <w:gridCol w:w="468"/>
        <w:gridCol w:w="469"/>
        <w:gridCol w:w="469"/>
        <w:gridCol w:w="469"/>
        <w:gridCol w:w="4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470" w:type="dxa"/>
          </w:tcPr>
          <w:p>
            <w:pPr>
              <w:pStyle w:val="10"/>
              <w:spacing w:before="1" w:line="265" w:lineRule="exact"/>
              <w:ind w:left="107"/>
              <w:rPr>
                <w:sz w:val="22"/>
              </w:rPr>
            </w:pPr>
            <w:r>
              <w:rPr>
                <w:sz w:val="22"/>
              </w:rPr>
              <w:t>18</w:t>
            </w:r>
          </w:p>
        </w:tc>
        <w:tc>
          <w:tcPr>
            <w:tcW w:w="469" w:type="dxa"/>
          </w:tcPr>
          <w:p>
            <w:pPr>
              <w:pStyle w:val="10"/>
              <w:spacing w:before="1" w:line="265" w:lineRule="exact"/>
              <w:ind w:left="108"/>
              <w:rPr>
                <w:sz w:val="22"/>
              </w:rPr>
            </w:pPr>
            <w:r>
              <w:rPr>
                <w:sz w:val="22"/>
              </w:rPr>
              <w:t>03</w:t>
            </w:r>
          </w:p>
        </w:tc>
        <w:tc>
          <w:tcPr>
            <w:tcW w:w="470" w:type="dxa"/>
          </w:tcPr>
          <w:p>
            <w:pPr>
              <w:pStyle w:val="10"/>
              <w:spacing w:before="1" w:line="265" w:lineRule="exact"/>
              <w:ind w:left="108"/>
              <w:rPr>
                <w:sz w:val="22"/>
              </w:rPr>
            </w:pPr>
            <w:r>
              <w:rPr>
                <w:sz w:val="22"/>
              </w:rPr>
              <w:t>10</w:t>
            </w:r>
          </w:p>
        </w:tc>
        <w:tc>
          <w:tcPr>
            <w:tcW w:w="470" w:type="dxa"/>
          </w:tcPr>
          <w:p>
            <w:pPr>
              <w:pStyle w:val="10"/>
              <w:spacing w:before="1" w:line="265" w:lineRule="exact"/>
              <w:ind w:left="108"/>
              <w:rPr>
                <w:sz w:val="22"/>
              </w:rPr>
            </w:pPr>
            <w:r>
              <w:rPr>
                <w:sz w:val="22"/>
              </w:rPr>
              <w:t>44</w:t>
            </w:r>
          </w:p>
        </w:tc>
        <w:tc>
          <w:tcPr>
            <w:tcW w:w="469" w:type="dxa"/>
          </w:tcPr>
          <w:p>
            <w:pPr>
              <w:pStyle w:val="10"/>
              <w:spacing w:before="1" w:line="265" w:lineRule="exact"/>
              <w:ind w:left="109"/>
              <w:rPr>
                <w:sz w:val="22"/>
              </w:rPr>
            </w:pPr>
            <w:r>
              <w:rPr>
                <w:sz w:val="22"/>
              </w:rPr>
              <w:t>16</w:t>
            </w:r>
          </w:p>
        </w:tc>
        <w:tc>
          <w:tcPr>
            <w:tcW w:w="469" w:type="dxa"/>
          </w:tcPr>
          <w:p>
            <w:pPr>
              <w:pStyle w:val="10"/>
              <w:spacing w:before="1" w:line="265" w:lineRule="exact"/>
              <w:ind w:left="109"/>
              <w:rPr>
                <w:sz w:val="22"/>
              </w:rPr>
            </w:pPr>
            <w:r>
              <w:rPr>
                <w:sz w:val="22"/>
              </w:rPr>
              <w:t>00</w:t>
            </w:r>
          </w:p>
        </w:tc>
        <w:tc>
          <w:tcPr>
            <w:tcW w:w="469" w:type="dxa"/>
          </w:tcPr>
          <w:p>
            <w:pPr>
              <w:pStyle w:val="10"/>
              <w:spacing w:before="1" w:line="265" w:lineRule="exact"/>
              <w:ind w:left="109"/>
              <w:rPr>
                <w:sz w:val="22"/>
              </w:rPr>
            </w:pPr>
            <w:r>
              <w:rPr>
                <w:sz w:val="22"/>
              </w:rPr>
              <w:t>00</w:t>
            </w:r>
          </w:p>
        </w:tc>
        <w:tc>
          <w:tcPr>
            <w:tcW w:w="469" w:type="dxa"/>
          </w:tcPr>
          <w:p>
            <w:pPr>
              <w:pStyle w:val="10"/>
              <w:spacing w:before="1" w:line="265" w:lineRule="exact"/>
              <w:ind w:left="109"/>
              <w:rPr>
                <w:sz w:val="22"/>
              </w:rPr>
            </w:pPr>
            <w:r>
              <w:rPr>
                <w:sz w:val="22"/>
              </w:rPr>
              <w:t>44</w:t>
            </w:r>
          </w:p>
        </w:tc>
        <w:tc>
          <w:tcPr>
            <w:tcW w:w="469" w:type="dxa"/>
          </w:tcPr>
          <w:p>
            <w:pPr>
              <w:pStyle w:val="10"/>
              <w:spacing w:before="1" w:line="265" w:lineRule="exact"/>
              <w:ind w:left="109"/>
              <w:rPr>
                <w:sz w:val="22"/>
              </w:rPr>
            </w:pPr>
            <w:r>
              <w:rPr>
                <w:sz w:val="22"/>
              </w:rPr>
              <w:t>16</w:t>
            </w:r>
          </w:p>
        </w:tc>
        <w:tc>
          <w:tcPr>
            <w:tcW w:w="469" w:type="dxa"/>
          </w:tcPr>
          <w:p>
            <w:pPr>
              <w:pStyle w:val="10"/>
              <w:spacing w:before="1" w:line="265" w:lineRule="exact"/>
              <w:ind w:left="110"/>
              <w:rPr>
                <w:sz w:val="22"/>
              </w:rPr>
            </w:pPr>
            <w:r>
              <w:rPr>
                <w:sz w:val="22"/>
              </w:rPr>
              <w:t>00</w:t>
            </w:r>
          </w:p>
        </w:tc>
        <w:tc>
          <w:tcPr>
            <w:tcW w:w="468" w:type="dxa"/>
          </w:tcPr>
          <w:p>
            <w:pPr>
              <w:pStyle w:val="10"/>
              <w:spacing w:before="1" w:line="265" w:lineRule="exact"/>
              <w:ind w:left="110"/>
              <w:rPr>
                <w:sz w:val="22"/>
              </w:rPr>
            </w:pPr>
            <w:r>
              <w:rPr>
                <w:sz w:val="22"/>
              </w:rPr>
              <w:t>00</w:t>
            </w:r>
          </w:p>
        </w:tc>
        <w:tc>
          <w:tcPr>
            <w:tcW w:w="469" w:type="dxa"/>
          </w:tcPr>
          <w:p>
            <w:pPr>
              <w:pStyle w:val="10"/>
              <w:spacing w:before="1" w:line="265" w:lineRule="exact"/>
              <w:ind w:left="110"/>
              <w:rPr>
                <w:sz w:val="22"/>
              </w:rPr>
            </w:pPr>
            <w:r>
              <w:rPr>
                <w:sz w:val="22"/>
              </w:rPr>
              <w:t>44</w:t>
            </w:r>
          </w:p>
        </w:tc>
        <w:tc>
          <w:tcPr>
            <w:tcW w:w="469" w:type="dxa"/>
          </w:tcPr>
          <w:p>
            <w:pPr>
              <w:pStyle w:val="10"/>
              <w:spacing w:before="1" w:line="265" w:lineRule="exact"/>
              <w:ind w:left="110"/>
              <w:rPr>
                <w:sz w:val="22"/>
              </w:rPr>
            </w:pPr>
            <w:r>
              <w:rPr>
                <w:sz w:val="22"/>
              </w:rPr>
              <w:t>16</w:t>
            </w:r>
          </w:p>
        </w:tc>
        <w:tc>
          <w:tcPr>
            <w:tcW w:w="469" w:type="dxa"/>
          </w:tcPr>
          <w:p>
            <w:pPr>
              <w:pStyle w:val="10"/>
              <w:spacing w:before="1" w:line="265" w:lineRule="exact"/>
              <w:ind w:left="111"/>
              <w:rPr>
                <w:sz w:val="22"/>
              </w:rPr>
            </w:pPr>
            <w:r>
              <w:rPr>
                <w:sz w:val="22"/>
              </w:rPr>
              <w:t>00</w:t>
            </w:r>
          </w:p>
        </w:tc>
        <w:tc>
          <w:tcPr>
            <w:tcW w:w="469" w:type="dxa"/>
          </w:tcPr>
          <w:p>
            <w:pPr>
              <w:pStyle w:val="10"/>
              <w:spacing w:before="1" w:line="265" w:lineRule="exact"/>
              <w:ind w:left="111"/>
              <w:rPr>
                <w:sz w:val="22"/>
              </w:rPr>
            </w:pPr>
            <w:r>
              <w:rPr>
                <w:sz w:val="22"/>
              </w:rPr>
              <w:t>00</w:t>
            </w:r>
          </w:p>
        </w:tc>
        <w:tc>
          <w:tcPr>
            <w:tcW w:w="469" w:type="dxa"/>
          </w:tcPr>
          <w:p>
            <w:pPr>
              <w:pStyle w:val="10"/>
              <w:spacing w:before="1" w:line="265" w:lineRule="exact"/>
              <w:ind w:left="111"/>
              <w:rPr>
                <w:sz w:val="22"/>
              </w:rPr>
            </w:pPr>
            <w:r>
              <w:rPr>
                <w:sz w:val="22"/>
              </w:rPr>
              <w:t>44</w:t>
            </w:r>
          </w:p>
        </w:tc>
        <w:tc>
          <w:tcPr>
            <w:tcW w:w="468" w:type="dxa"/>
          </w:tcPr>
          <w:p>
            <w:pPr>
              <w:pStyle w:val="10"/>
              <w:spacing w:before="1" w:line="265" w:lineRule="exact"/>
              <w:ind w:left="111"/>
              <w:rPr>
                <w:sz w:val="22"/>
              </w:rPr>
            </w:pPr>
            <w:r>
              <w:rPr>
                <w:sz w:val="22"/>
              </w:rPr>
              <w:t>16</w:t>
            </w:r>
          </w:p>
        </w:tc>
        <w:tc>
          <w:tcPr>
            <w:tcW w:w="469" w:type="dxa"/>
          </w:tcPr>
          <w:p>
            <w:pPr>
              <w:pStyle w:val="10"/>
              <w:spacing w:before="1" w:line="265" w:lineRule="exact"/>
              <w:ind w:left="111"/>
              <w:rPr>
                <w:sz w:val="22"/>
              </w:rPr>
            </w:pPr>
            <w:r>
              <w:rPr>
                <w:sz w:val="22"/>
              </w:rPr>
              <w:t>00</w:t>
            </w:r>
          </w:p>
        </w:tc>
        <w:tc>
          <w:tcPr>
            <w:tcW w:w="469" w:type="dxa"/>
          </w:tcPr>
          <w:p>
            <w:pPr>
              <w:pStyle w:val="10"/>
              <w:spacing w:before="1" w:line="265" w:lineRule="exact"/>
              <w:ind w:left="112"/>
              <w:rPr>
                <w:sz w:val="22"/>
              </w:rPr>
            </w:pPr>
            <w:r>
              <w:rPr>
                <w:sz w:val="22"/>
              </w:rPr>
              <w:t>00</w:t>
            </w:r>
          </w:p>
        </w:tc>
        <w:tc>
          <w:tcPr>
            <w:tcW w:w="469" w:type="dxa"/>
          </w:tcPr>
          <w:p>
            <w:pPr>
              <w:pStyle w:val="10"/>
              <w:spacing w:before="1" w:line="265" w:lineRule="exact"/>
              <w:ind w:left="112"/>
              <w:rPr>
                <w:sz w:val="22"/>
              </w:rPr>
            </w:pPr>
            <w:r>
              <w:rPr>
                <w:sz w:val="22"/>
              </w:rPr>
              <w:t>67</w:t>
            </w:r>
          </w:p>
        </w:tc>
        <w:tc>
          <w:tcPr>
            <w:tcW w:w="469" w:type="dxa"/>
          </w:tcPr>
          <w:p>
            <w:pPr>
              <w:pStyle w:val="10"/>
              <w:spacing w:before="1" w:line="265" w:lineRule="exact"/>
              <w:ind w:left="112"/>
              <w:rPr>
                <w:sz w:val="22"/>
              </w:rPr>
            </w:pPr>
            <w:r>
              <w:rPr>
                <w:sz w:val="22"/>
              </w:rPr>
              <w:t>B4</w:t>
            </w:r>
          </w:p>
        </w:tc>
      </w:tr>
    </w:tbl>
    <w:p>
      <w:pPr>
        <w:pStyle w:val="3"/>
        <w:spacing w:before="1"/>
        <w:rPr>
          <w:sz w:val="16"/>
        </w:rPr>
      </w:pPr>
      <w:r>
        <mc:AlternateContent>
          <mc:Choice Requires="wps">
            <w:drawing>
              <wp:anchor distT="0" distB="0" distL="0" distR="0" simplePos="0" relativeHeight="251661312" behindDoc="0" locked="0" layoutInCell="1" allowOverlap="1">
                <wp:simplePos x="0" y="0"/>
                <wp:positionH relativeFrom="page">
                  <wp:posOffset>1650365</wp:posOffset>
                </wp:positionH>
                <wp:positionV relativeFrom="paragraph">
                  <wp:posOffset>160655</wp:posOffset>
                </wp:positionV>
                <wp:extent cx="988060" cy="191770"/>
                <wp:effectExtent l="4445" t="4445" r="17145" b="13335"/>
                <wp:wrapTopAndBottom/>
                <wp:docPr id="74" name="文本框 297"/>
                <wp:cNvGraphicFramePr/>
                <a:graphic xmlns:a="http://schemas.openxmlformats.org/drawingml/2006/main">
                  <a:graphicData uri="http://schemas.microsoft.com/office/word/2010/wordprocessingShape">
                    <wps:wsp>
                      <wps:cNvSpPr txBox="1"/>
                      <wps:spPr>
                        <a:xfrm>
                          <a:off x="0" y="0"/>
                          <a:ext cx="988060" cy="191770"/>
                        </a:xfrm>
                        <a:prstGeom prst="rect">
                          <a:avLst/>
                        </a:prstGeom>
                        <a:noFill/>
                        <a:ln w="9525" cap="flat" cmpd="sng">
                          <a:solidFill>
                            <a:srgbClr val="000000"/>
                          </a:solidFill>
                          <a:prstDash val="solid"/>
                          <a:miter/>
                          <a:headEnd type="none" w="med" len="med"/>
                          <a:tailEnd type="none" w="med" len="med"/>
                        </a:ln>
                      </wps:spPr>
                      <wps:txbx>
                        <w:txbxContent>
                          <w:p>
                            <w:pPr>
                              <w:spacing w:before="3"/>
                              <w:ind w:left="0" w:right="-15" w:firstLine="0"/>
                              <w:jc w:val="left"/>
                              <w:rPr>
                                <w:sz w:val="22"/>
                              </w:rPr>
                            </w:pPr>
                            <w:r>
                              <w:rPr>
                                <w:spacing w:val="-28"/>
                                <w:sz w:val="22"/>
                              </w:rPr>
                              <w:t xml:space="preserve">第 </w:t>
                            </w:r>
                            <w:r>
                              <w:rPr>
                                <w:sz w:val="22"/>
                              </w:rPr>
                              <w:t>1</w:t>
                            </w:r>
                            <w:r>
                              <w:rPr>
                                <w:spacing w:val="-10"/>
                                <w:sz w:val="22"/>
                              </w:rPr>
                              <w:t xml:space="preserve"> 通道浮点数</w:t>
                            </w:r>
                          </w:p>
                        </w:txbxContent>
                      </wps:txbx>
                      <wps:bodyPr lIns="0" tIns="0" rIns="0" bIns="0" upright="1"/>
                    </wps:wsp>
                  </a:graphicData>
                </a:graphic>
              </wp:anchor>
            </w:drawing>
          </mc:Choice>
          <mc:Fallback>
            <w:pict>
              <v:shape id="文本框 297" o:spid="_x0000_s1026" o:spt="202" type="#_x0000_t202" style="position:absolute;left:0pt;margin-left:129.95pt;margin-top:12.65pt;height:15.1pt;width:77.8pt;mso-position-horizontal-relative:page;mso-wrap-distance-bottom:0pt;mso-wrap-distance-top:0pt;z-index:251661312;mso-width-relative:page;mso-height-relative:page;" filled="f" stroked="t" coordsize="21600,21600" o:gfxdata="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6TrsrZAAAACQEAAA8A&#10;AAAAAAAAAQAgAAAAIgAAAGRycy9kb3ducmV2LnhtbFBLAQIUABQAAAAIAIdO4kD0AaWqFgIAADME&#10;AAAOAAAAAAAAAAEAIAAAACgBAABkcnMvZTJvRG9jLnhtbFBLBQYAAAAABgAGAFkBAACwBQAAAAA=&#10;">
                <v:fill on="f" focussize="0,0"/>
                <v:stroke color="#000000" joinstyle="miter"/>
                <v:imagedata o:title=""/>
                <o:lock v:ext="edit" aspectratio="f"/>
                <v:textbox inset="0mm,0mm,0mm,0mm">
                  <w:txbxContent>
                    <w:p>
                      <w:pPr>
                        <w:spacing w:before="3"/>
                        <w:ind w:left="0" w:right="-15" w:firstLine="0"/>
                        <w:jc w:val="left"/>
                        <w:rPr>
                          <w:sz w:val="22"/>
                        </w:rPr>
                      </w:pPr>
                      <w:r>
                        <w:rPr>
                          <w:spacing w:val="-28"/>
                          <w:sz w:val="22"/>
                        </w:rPr>
                        <w:t xml:space="preserve">第 </w:t>
                      </w:r>
                      <w:r>
                        <w:rPr>
                          <w:sz w:val="22"/>
                        </w:rPr>
                        <w:t>1</w:t>
                      </w:r>
                      <w:r>
                        <w:rPr>
                          <w:spacing w:val="-10"/>
                          <w:sz w:val="22"/>
                        </w:rPr>
                        <w:t xml:space="preserve"> 通道浮点数</w:t>
                      </w:r>
                    </w:p>
                  </w:txbxContent>
                </v:textbox>
                <w10:wrap type="topAndBottom"/>
              </v:shape>
            </w:pict>
          </mc:Fallback>
        </mc:AlternateContent>
      </w:r>
      <w:r>
        <mc:AlternateContent>
          <mc:Choice Requires="wps">
            <w:drawing>
              <wp:anchor distT="0" distB="0" distL="0" distR="0" simplePos="0" relativeHeight="251661312" behindDoc="0" locked="0" layoutInCell="1" allowOverlap="1">
                <wp:simplePos x="0" y="0"/>
                <wp:positionH relativeFrom="page">
                  <wp:posOffset>2837180</wp:posOffset>
                </wp:positionH>
                <wp:positionV relativeFrom="paragraph">
                  <wp:posOffset>169545</wp:posOffset>
                </wp:positionV>
                <wp:extent cx="988695" cy="191770"/>
                <wp:effectExtent l="4445" t="4445" r="16510" b="13335"/>
                <wp:wrapTopAndBottom/>
                <wp:docPr id="75" name="文本框 298"/>
                <wp:cNvGraphicFramePr/>
                <a:graphic xmlns:a="http://schemas.openxmlformats.org/drawingml/2006/main">
                  <a:graphicData uri="http://schemas.microsoft.com/office/word/2010/wordprocessingShape">
                    <wps:wsp>
                      <wps:cNvSpPr txBox="1"/>
                      <wps:spPr>
                        <a:xfrm>
                          <a:off x="0" y="0"/>
                          <a:ext cx="988695" cy="191770"/>
                        </a:xfrm>
                        <a:prstGeom prst="rect">
                          <a:avLst/>
                        </a:prstGeom>
                        <a:noFill/>
                        <a:ln w="9525" cap="flat" cmpd="sng">
                          <a:solidFill>
                            <a:srgbClr val="000000"/>
                          </a:solidFill>
                          <a:prstDash val="solid"/>
                          <a:miter/>
                          <a:headEnd type="none" w="med" len="med"/>
                          <a:tailEnd type="none" w="med" len="med"/>
                        </a:ln>
                      </wps:spPr>
                      <wps:txbx>
                        <w:txbxContent>
                          <w:p>
                            <w:pPr>
                              <w:spacing w:before="0"/>
                              <w:ind w:left="0" w:right="0" w:firstLine="0"/>
                              <w:jc w:val="left"/>
                              <w:rPr>
                                <w:sz w:val="22"/>
                              </w:rPr>
                            </w:pPr>
                            <w:r>
                              <w:rPr>
                                <w:spacing w:val="-28"/>
                                <w:sz w:val="22"/>
                              </w:rPr>
                              <w:t xml:space="preserve">第 </w:t>
                            </w:r>
                            <w:r>
                              <w:rPr>
                                <w:sz w:val="22"/>
                              </w:rPr>
                              <w:t>2</w:t>
                            </w:r>
                            <w:r>
                              <w:rPr>
                                <w:spacing w:val="-13"/>
                                <w:sz w:val="22"/>
                              </w:rPr>
                              <w:t xml:space="preserve"> 通道浮点数</w:t>
                            </w:r>
                          </w:p>
                        </w:txbxContent>
                      </wps:txbx>
                      <wps:bodyPr lIns="0" tIns="0" rIns="0" bIns="0" upright="1"/>
                    </wps:wsp>
                  </a:graphicData>
                </a:graphic>
              </wp:anchor>
            </w:drawing>
          </mc:Choice>
          <mc:Fallback>
            <w:pict>
              <v:shape id="文本框 298" o:spid="_x0000_s1026" o:spt="202" type="#_x0000_t202" style="position:absolute;left:0pt;margin-left:223.4pt;margin-top:13.35pt;height:15.1pt;width:77.85pt;mso-position-horizontal-relative:page;mso-wrap-distance-bottom:0pt;mso-wrap-distance-top:0pt;z-index:251661312;mso-width-relative:page;mso-height-relative:page;" filled="f" stroked="t" coordsize="21600,21600" o:gfxdata="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xfUMHaAAAACQEAAA8A&#10;AAAAAAAAAQAgAAAAIgAAAGRycy9kb3ducmV2LnhtbFBLAQIUABQAAAAIAIdO4kD15dIAFQIAADME&#10;AAAOAAAAAAAAAAEAIAAAACkBAABkcnMvZTJvRG9jLnhtbFBLBQYAAAAABgAGAFkBAACwBQAAAAA=&#10;">
                <v:fill on="f" focussize="0,0"/>
                <v:stroke color="#000000" joinstyle="miter"/>
                <v:imagedata o:title=""/>
                <o:lock v:ext="edit" aspectratio="f"/>
                <v:textbox inset="0mm,0mm,0mm,0mm">
                  <w:txbxContent>
                    <w:p>
                      <w:pPr>
                        <w:spacing w:before="0"/>
                        <w:ind w:left="0" w:right="0" w:firstLine="0"/>
                        <w:jc w:val="left"/>
                        <w:rPr>
                          <w:sz w:val="22"/>
                        </w:rPr>
                      </w:pPr>
                      <w:r>
                        <w:rPr>
                          <w:spacing w:val="-28"/>
                          <w:sz w:val="22"/>
                        </w:rPr>
                        <w:t xml:space="preserve">第 </w:t>
                      </w:r>
                      <w:r>
                        <w:rPr>
                          <w:sz w:val="22"/>
                        </w:rPr>
                        <w:t>2</w:t>
                      </w:r>
                      <w:r>
                        <w:rPr>
                          <w:spacing w:val="-13"/>
                          <w:sz w:val="22"/>
                        </w:rPr>
                        <w:t xml:space="preserve"> 通道浮点数</w:t>
                      </w:r>
                    </w:p>
                  </w:txbxContent>
                </v:textbox>
                <w10:wrap type="topAndBottom"/>
              </v:shape>
            </w:pict>
          </mc:Fallback>
        </mc:AlternateContent>
      </w:r>
      <w:r>
        <mc:AlternateContent>
          <mc:Choice Requires="wps">
            <w:drawing>
              <wp:anchor distT="0" distB="0" distL="0" distR="0" simplePos="0" relativeHeight="251661312" behindDoc="0" locked="0" layoutInCell="1" allowOverlap="1">
                <wp:simplePos x="0" y="0"/>
                <wp:positionH relativeFrom="page">
                  <wp:posOffset>4027170</wp:posOffset>
                </wp:positionH>
                <wp:positionV relativeFrom="paragraph">
                  <wp:posOffset>169545</wp:posOffset>
                </wp:positionV>
                <wp:extent cx="988695" cy="191770"/>
                <wp:effectExtent l="4445" t="4445" r="16510" b="13335"/>
                <wp:wrapTopAndBottom/>
                <wp:docPr id="76" name="文本框 299"/>
                <wp:cNvGraphicFramePr/>
                <a:graphic xmlns:a="http://schemas.openxmlformats.org/drawingml/2006/main">
                  <a:graphicData uri="http://schemas.microsoft.com/office/word/2010/wordprocessingShape">
                    <wps:wsp>
                      <wps:cNvSpPr txBox="1"/>
                      <wps:spPr>
                        <a:xfrm>
                          <a:off x="0" y="0"/>
                          <a:ext cx="988695" cy="191770"/>
                        </a:xfrm>
                        <a:prstGeom prst="rect">
                          <a:avLst/>
                        </a:prstGeom>
                        <a:noFill/>
                        <a:ln w="9525" cap="flat" cmpd="sng">
                          <a:solidFill>
                            <a:srgbClr val="000000"/>
                          </a:solidFill>
                          <a:prstDash val="solid"/>
                          <a:miter/>
                          <a:headEnd type="none" w="med" len="med"/>
                          <a:tailEnd type="none" w="med" len="med"/>
                        </a:ln>
                      </wps:spPr>
                      <wps:txbx>
                        <w:txbxContent>
                          <w:p>
                            <w:pPr>
                              <w:spacing w:before="0"/>
                              <w:ind w:left="0" w:right="0" w:firstLine="0"/>
                              <w:jc w:val="left"/>
                              <w:rPr>
                                <w:sz w:val="22"/>
                              </w:rPr>
                            </w:pPr>
                            <w:r>
                              <w:rPr>
                                <w:spacing w:val="-28"/>
                                <w:sz w:val="22"/>
                              </w:rPr>
                              <w:t xml:space="preserve">第 </w:t>
                            </w:r>
                            <w:r>
                              <w:rPr>
                                <w:sz w:val="22"/>
                              </w:rPr>
                              <w:t>3</w:t>
                            </w:r>
                            <w:r>
                              <w:rPr>
                                <w:spacing w:val="-13"/>
                                <w:sz w:val="22"/>
                              </w:rPr>
                              <w:t xml:space="preserve"> 通道浮点数</w:t>
                            </w:r>
                          </w:p>
                        </w:txbxContent>
                      </wps:txbx>
                      <wps:bodyPr lIns="0" tIns="0" rIns="0" bIns="0" upright="1"/>
                    </wps:wsp>
                  </a:graphicData>
                </a:graphic>
              </wp:anchor>
            </w:drawing>
          </mc:Choice>
          <mc:Fallback>
            <w:pict>
              <v:shape id="文本框 299" o:spid="_x0000_s1026" o:spt="202" type="#_x0000_t202" style="position:absolute;left:0pt;margin-left:317.1pt;margin-top:13.35pt;height:15.1pt;width:77.85pt;mso-position-horizontal-relative:page;mso-wrap-distance-bottom:0pt;mso-wrap-distance-top:0pt;z-index:251661312;mso-width-relative:page;mso-height-relative:page;" filled="f" stroked="t" coordsize="21600,21600" o:gfxdata="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IGpzL2gAAAAkBAAAP&#10;AAAAAAAAAAEAIAAAACIAAABkcnMvZG93bnJldi54bWxQSwECFAAUAAAACACHTuJAEOU6JBYCAAAz&#10;BAAADgAAAAAAAAABACAAAAApAQAAZHJzL2Uyb0RvYy54bWxQSwUGAAAAAAYABgBZAQAAsQUAAAAA&#10;">
                <v:fill on="f" focussize="0,0"/>
                <v:stroke color="#000000" joinstyle="miter"/>
                <v:imagedata o:title=""/>
                <o:lock v:ext="edit" aspectratio="f"/>
                <v:textbox inset="0mm,0mm,0mm,0mm">
                  <w:txbxContent>
                    <w:p>
                      <w:pPr>
                        <w:spacing w:before="0"/>
                        <w:ind w:left="0" w:right="0" w:firstLine="0"/>
                        <w:jc w:val="left"/>
                        <w:rPr>
                          <w:sz w:val="22"/>
                        </w:rPr>
                      </w:pPr>
                      <w:r>
                        <w:rPr>
                          <w:spacing w:val="-28"/>
                          <w:sz w:val="22"/>
                        </w:rPr>
                        <w:t xml:space="preserve">第 </w:t>
                      </w:r>
                      <w:r>
                        <w:rPr>
                          <w:sz w:val="22"/>
                        </w:rPr>
                        <w:t>3</w:t>
                      </w:r>
                      <w:r>
                        <w:rPr>
                          <w:spacing w:val="-13"/>
                          <w:sz w:val="22"/>
                        </w:rPr>
                        <w:t xml:space="preserve"> 通道浮点数</w:t>
                      </w:r>
                    </w:p>
                  </w:txbxContent>
                </v:textbox>
                <w10:wrap type="topAndBottom"/>
              </v:shape>
            </w:pict>
          </mc:Fallback>
        </mc:AlternateContent>
      </w:r>
      <w:r>
        <mc:AlternateContent>
          <mc:Choice Requires="wps">
            <w:drawing>
              <wp:anchor distT="0" distB="0" distL="0" distR="0" simplePos="0" relativeHeight="251661312" behindDoc="0" locked="0" layoutInCell="1" allowOverlap="1">
                <wp:simplePos x="0" y="0"/>
                <wp:positionH relativeFrom="page">
                  <wp:posOffset>5225415</wp:posOffset>
                </wp:positionH>
                <wp:positionV relativeFrom="paragraph">
                  <wp:posOffset>170180</wp:posOffset>
                </wp:positionV>
                <wp:extent cx="988695" cy="190500"/>
                <wp:effectExtent l="4445" t="4445" r="16510" b="14605"/>
                <wp:wrapTopAndBottom/>
                <wp:docPr id="72" name="文本框 300"/>
                <wp:cNvGraphicFramePr/>
                <a:graphic xmlns:a="http://schemas.openxmlformats.org/drawingml/2006/main">
                  <a:graphicData uri="http://schemas.microsoft.com/office/word/2010/wordprocessingShape">
                    <wps:wsp>
                      <wps:cNvSpPr txBox="1"/>
                      <wps:spPr>
                        <a:xfrm>
                          <a:off x="0" y="0"/>
                          <a:ext cx="988695" cy="190500"/>
                        </a:xfrm>
                        <a:prstGeom prst="rect">
                          <a:avLst/>
                        </a:prstGeom>
                        <a:noFill/>
                        <a:ln w="9525" cap="flat" cmpd="sng">
                          <a:solidFill>
                            <a:srgbClr val="000000"/>
                          </a:solidFill>
                          <a:prstDash val="solid"/>
                          <a:miter/>
                          <a:headEnd type="none" w="med" len="med"/>
                          <a:tailEnd type="none" w="med" len="med"/>
                        </a:ln>
                      </wps:spPr>
                      <wps:txbx>
                        <w:txbxContent>
                          <w:p>
                            <w:pPr>
                              <w:spacing w:before="0"/>
                              <w:ind w:left="0" w:right="0" w:firstLine="0"/>
                              <w:jc w:val="left"/>
                              <w:rPr>
                                <w:sz w:val="22"/>
                              </w:rPr>
                            </w:pPr>
                            <w:r>
                              <w:rPr>
                                <w:spacing w:val="-28"/>
                                <w:sz w:val="22"/>
                              </w:rPr>
                              <w:t xml:space="preserve">第 </w:t>
                            </w:r>
                            <w:r>
                              <w:rPr>
                                <w:sz w:val="22"/>
                              </w:rPr>
                              <w:t>4</w:t>
                            </w:r>
                            <w:r>
                              <w:rPr>
                                <w:spacing w:val="-13"/>
                                <w:sz w:val="22"/>
                              </w:rPr>
                              <w:t xml:space="preserve"> 通道浮点数</w:t>
                            </w:r>
                          </w:p>
                        </w:txbxContent>
                      </wps:txbx>
                      <wps:bodyPr lIns="0" tIns="0" rIns="0" bIns="0" upright="1"/>
                    </wps:wsp>
                  </a:graphicData>
                </a:graphic>
              </wp:anchor>
            </w:drawing>
          </mc:Choice>
          <mc:Fallback>
            <w:pict>
              <v:shape id="文本框 300" o:spid="_x0000_s1026" o:spt="202" type="#_x0000_t202" style="position:absolute;left:0pt;margin-left:411.45pt;margin-top:13.4pt;height:15pt;width:77.85pt;mso-position-horizontal-relative:page;mso-wrap-distance-bottom:0pt;mso-wrap-distance-top:0pt;z-index:251661312;mso-width-relative:page;mso-height-relative:page;" filled="f" stroked="t" coordsize="21600,21600" o:gfxdata="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TfFhp2QAAAAkBAAAPAAAA&#10;AAAAAAEAIAAAACIAAABkcnMvZG93bnJldi54bWxQSwECFAAUAAAACACHTuJA75/s+hQCAAAzBAAA&#10;DgAAAAAAAAABACAAAAAoAQAAZHJzL2Uyb0RvYy54bWxQSwUGAAAAAAYABgBZAQAArgUAAAAA&#10;">
                <v:fill on="f" focussize="0,0"/>
                <v:stroke color="#000000" joinstyle="miter"/>
                <v:imagedata o:title=""/>
                <o:lock v:ext="edit" aspectratio="f"/>
                <v:textbox inset="0mm,0mm,0mm,0mm">
                  <w:txbxContent>
                    <w:p>
                      <w:pPr>
                        <w:spacing w:before="0"/>
                        <w:ind w:left="0" w:right="0" w:firstLine="0"/>
                        <w:jc w:val="left"/>
                        <w:rPr>
                          <w:sz w:val="22"/>
                        </w:rPr>
                      </w:pPr>
                      <w:r>
                        <w:rPr>
                          <w:spacing w:val="-28"/>
                          <w:sz w:val="22"/>
                        </w:rPr>
                        <w:t xml:space="preserve">第 </w:t>
                      </w:r>
                      <w:r>
                        <w:rPr>
                          <w:sz w:val="22"/>
                        </w:rPr>
                        <w:t>4</w:t>
                      </w:r>
                      <w:r>
                        <w:rPr>
                          <w:spacing w:val="-13"/>
                          <w:sz w:val="22"/>
                        </w:rPr>
                        <w:t xml:space="preserve"> 通道浮点数</w:t>
                      </w:r>
                    </w:p>
                  </w:txbxContent>
                </v:textbox>
                <w10:wrap type="topAndBottom"/>
              </v:shape>
            </w:pict>
          </mc:Fallback>
        </mc:AlternateContent>
      </w:r>
      <w:r>
        <mc:AlternateContent>
          <mc:Choice Requires="wps">
            <w:drawing>
              <wp:anchor distT="0" distB="0" distL="0" distR="0" simplePos="0" relativeHeight="251661312" behindDoc="0" locked="0" layoutInCell="1" allowOverlap="1">
                <wp:simplePos x="0" y="0"/>
                <wp:positionH relativeFrom="page">
                  <wp:posOffset>6273800</wp:posOffset>
                </wp:positionH>
                <wp:positionV relativeFrom="paragraph">
                  <wp:posOffset>169545</wp:posOffset>
                </wp:positionV>
                <wp:extent cx="673735" cy="191770"/>
                <wp:effectExtent l="4445" t="4445" r="7620" b="13335"/>
                <wp:wrapTopAndBottom/>
                <wp:docPr id="73" name="文本框 301"/>
                <wp:cNvGraphicFramePr/>
                <a:graphic xmlns:a="http://schemas.openxmlformats.org/drawingml/2006/main">
                  <a:graphicData uri="http://schemas.microsoft.com/office/word/2010/wordprocessingShape">
                    <wps:wsp>
                      <wps:cNvSpPr txBox="1"/>
                      <wps:spPr>
                        <a:xfrm>
                          <a:off x="0" y="0"/>
                          <a:ext cx="673735" cy="191770"/>
                        </a:xfrm>
                        <a:prstGeom prst="rect">
                          <a:avLst/>
                        </a:prstGeom>
                        <a:noFill/>
                        <a:ln w="9525" cap="flat" cmpd="sng">
                          <a:solidFill>
                            <a:srgbClr val="000000"/>
                          </a:solidFill>
                          <a:prstDash val="solid"/>
                          <a:miter/>
                          <a:headEnd type="none" w="med" len="med"/>
                          <a:tailEnd type="none" w="med" len="med"/>
                        </a:ln>
                      </wps:spPr>
                      <wps:txbx>
                        <w:txbxContent>
                          <w:p>
                            <w:pPr>
                              <w:spacing w:before="0"/>
                              <w:ind w:left="0" w:right="-15" w:firstLine="0"/>
                              <w:jc w:val="left"/>
                              <w:rPr>
                                <w:sz w:val="22"/>
                              </w:rPr>
                            </w:pPr>
                            <w:r>
                              <w:rPr>
                                <w:sz w:val="22"/>
                              </w:rPr>
                              <w:t>CRC</w:t>
                            </w:r>
                            <w:r>
                              <w:rPr>
                                <w:spacing w:val="-15"/>
                                <w:sz w:val="22"/>
                              </w:rPr>
                              <w:t xml:space="preserve"> 校验码</w:t>
                            </w:r>
                          </w:p>
                        </w:txbxContent>
                      </wps:txbx>
                      <wps:bodyPr lIns="0" tIns="0" rIns="0" bIns="0" upright="1"/>
                    </wps:wsp>
                  </a:graphicData>
                </a:graphic>
              </wp:anchor>
            </w:drawing>
          </mc:Choice>
          <mc:Fallback>
            <w:pict>
              <v:shape id="文本框 301" o:spid="_x0000_s1026" o:spt="202" type="#_x0000_t202" style="position:absolute;left:0pt;margin-left:494pt;margin-top:13.35pt;height:15.1pt;width:53.05pt;mso-position-horizontal-relative:page;mso-wrap-distance-bottom:0pt;mso-wrap-distance-top:0pt;z-index:251661312;mso-width-relative:page;mso-height-relative:page;" filled="f" stroked="t" coordsize="21600,21600" o:gfxdata="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EU/Oi2gAAAAoBAAAP&#10;AAAAAAAAAAEAIAAAACIAAABkcnMvZG93bnJldi54bWxQSwECFAAUAAAACACHTuJAomRnohYCAAAz&#10;BAAADgAAAAAAAAABACAAAAApAQAAZHJzL2Uyb0RvYy54bWxQSwUGAAAAAAYABgBZAQAAsQUAAAAA&#10;">
                <v:fill on="f" focussize="0,0"/>
                <v:stroke color="#000000" joinstyle="miter"/>
                <v:imagedata o:title=""/>
                <o:lock v:ext="edit" aspectratio="f"/>
                <v:textbox inset="0mm,0mm,0mm,0mm">
                  <w:txbxContent>
                    <w:p>
                      <w:pPr>
                        <w:spacing w:before="0"/>
                        <w:ind w:left="0" w:right="-15" w:firstLine="0"/>
                        <w:jc w:val="left"/>
                        <w:rPr>
                          <w:sz w:val="22"/>
                        </w:rPr>
                      </w:pPr>
                      <w:r>
                        <w:rPr>
                          <w:sz w:val="22"/>
                        </w:rPr>
                        <w:t>CRC</w:t>
                      </w:r>
                      <w:r>
                        <w:rPr>
                          <w:spacing w:val="-15"/>
                          <w:sz w:val="22"/>
                        </w:rPr>
                        <w:t xml:space="preserve"> 校验码</w:t>
                      </w:r>
                    </w:p>
                  </w:txbxContent>
                </v:textbox>
                <w10:wrap type="topAndBottom"/>
              </v:shape>
            </w:pict>
          </mc:Fallback>
        </mc:AlternateContent>
      </w:r>
    </w:p>
    <w:p>
      <w:pPr>
        <w:pStyle w:val="3"/>
      </w:pPr>
    </w:p>
    <w:p>
      <w:pPr>
        <w:pStyle w:val="3"/>
      </w:pPr>
    </w:p>
    <w:p>
      <w:pPr>
        <w:pStyle w:val="3"/>
        <w:spacing w:before="247" w:line="244" w:lineRule="auto"/>
        <w:ind w:left="974" w:right="1130" w:hanging="561"/>
        <w:jc w:val="both"/>
      </w:pPr>
      <w:r>
        <w:rPr>
          <w:spacing w:val="-17"/>
        </w:rPr>
        <w:t xml:space="preserve">注：四字节 </w:t>
      </w:r>
      <w:r>
        <w:rPr>
          <w:rFonts w:ascii="Times New Roman" w:hAnsi="Times New Roman" w:eastAsia="Times New Roman"/>
        </w:rPr>
        <w:t xml:space="preserve">16 </w:t>
      </w:r>
      <w:r>
        <w:rPr>
          <w:spacing w:val="-1"/>
        </w:rPr>
        <w:t xml:space="preserve">进制数据数据 </w:t>
      </w:r>
      <w:r>
        <w:rPr>
          <w:rFonts w:ascii="Times New Roman" w:hAnsi="Times New Roman" w:eastAsia="Times New Roman"/>
        </w:rPr>
        <w:t>0x44</w:t>
      </w:r>
      <w:r>
        <w:rPr>
          <w:spacing w:val="-23"/>
        </w:rPr>
        <w:t>、</w:t>
      </w:r>
      <w:r>
        <w:rPr>
          <w:rFonts w:ascii="Times New Roman" w:hAnsi="Times New Roman" w:eastAsia="Times New Roman"/>
        </w:rPr>
        <w:t>0x16</w:t>
      </w:r>
      <w:r>
        <w:rPr>
          <w:spacing w:val="-23"/>
        </w:rPr>
        <w:t>、</w:t>
      </w:r>
      <w:r>
        <w:rPr>
          <w:rFonts w:ascii="Times New Roman" w:hAnsi="Times New Roman" w:eastAsia="Times New Roman"/>
        </w:rPr>
        <w:t>0x00</w:t>
      </w:r>
      <w:r>
        <w:rPr>
          <w:spacing w:val="-23"/>
        </w:rPr>
        <w:t>、</w:t>
      </w:r>
      <w:r>
        <w:rPr>
          <w:rFonts w:ascii="Times New Roman" w:hAnsi="Times New Roman" w:eastAsia="Times New Roman"/>
        </w:rPr>
        <w:t xml:space="preserve">0x00 </w:t>
      </w:r>
      <w:r>
        <w:rPr>
          <w:spacing w:val="23"/>
        </w:rPr>
        <w:t>对应的</w:t>
      </w:r>
      <w:r>
        <w:rPr>
          <w:rFonts w:ascii="Times New Roman" w:hAnsi="Times New Roman" w:eastAsia="Times New Roman"/>
        </w:rPr>
        <w:t xml:space="preserve">IEEE-754 </w:t>
      </w:r>
      <w:r>
        <w:t>浮点数</w:t>
      </w:r>
      <w:r>
        <w:rPr>
          <w:spacing w:val="-37"/>
        </w:rPr>
        <w:t xml:space="preserve">为 </w:t>
      </w:r>
      <w:r>
        <w:rPr>
          <w:rFonts w:ascii="Times New Roman" w:hAnsi="Times New Roman" w:eastAsia="Times New Roman"/>
          <w:spacing w:val="-8"/>
        </w:rPr>
        <w:t>600.0000</w:t>
      </w:r>
      <w:r>
        <w:rPr>
          <w:spacing w:val="-8"/>
        </w:rPr>
        <w:t>（</w:t>
      </w:r>
      <w:r>
        <w:rPr>
          <w:spacing w:val="-9"/>
        </w:rPr>
        <w:t xml:space="preserve">因受量程及精度范围的限制，本仪表对于大于 </w:t>
      </w:r>
      <w:r>
        <w:rPr>
          <w:rFonts w:ascii="Times New Roman" w:hAnsi="Times New Roman" w:eastAsia="Times New Roman"/>
        </w:rPr>
        <w:t>750 M</w:t>
      </w:r>
      <w:r>
        <w:t>Ω的测量</w:t>
      </w:r>
      <w:r>
        <w:rPr>
          <w:spacing w:val="-5"/>
        </w:rPr>
        <w:t xml:space="preserve">结果串行通讯时传送的浮点数均为 </w:t>
      </w:r>
      <w:r>
        <w:rPr>
          <w:rFonts w:ascii="Times New Roman" w:hAnsi="Times New Roman" w:eastAsia="Times New Roman"/>
        </w:rPr>
        <w:t>750.0000</w:t>
      </w:r>
      <w:r>
        <w:t>）单位：</w:t>
      </w:r>
      <w:r>
        <w:rPr>
          <w:rFonts w:ascii="Times New Roman" w:hAnsi="Times New Roman" w:eastAsia="Times New Roman"/>
        </w:rPr>
        <w:t>M</w:t>
      </w:r>
      <w:r>
        <w:t>Ω。</w:t>
      </w:r>
    </w:p>
    <w:p>
      <w:pPr>
        <w:spacing w:after="0" w:line="244" w:lineRule="auto"/>
        <w:jc w:val="both"/>
        <w:sectPr>
          <w:pgSz w:w="11910" w:h="16840"/>
          <w:pgMar w:top="820" w:right="0" w:bottom="1040" w:left="720" w:header="0" w:footer="776" w:gutter="0"/>
          <w:cols w:space="720" w:num="1"/>
        </w:sectPr>
      </w:pPr>
    </w:p>
    <w:p>
      <w:pPr>
        <w:pStyle w:val="3"/>
        <w:spacing w:before="32"/>
        <w:ind w:left="414"/>
      </w:pPr>
      <w:bookmarkStart w:id="13" w:name="_bookmark13"/>
      <w:bookmarkEnd w:id="13"/>
      <w:r>
        <w:t>九、自诊断</w:t>
      </w:r>
    </w:p>
    <w:p>
      <w:pPr>
        <w:pStyle w:val="3"/>
        <w:spacing w:before="7" w:line="242" w:lineRule="auto"/>
        <w:ind w:left="413" w:right="1531" w:firstLine="839"/>
      </w:pPr>
      <w:r>
        <w:t>当显示 表示AD 芯片严重故障需立即更换。或与我厂联系。</w:t>
      </w:r>
      <w:bookmarkStart w:id="14" w:name="_bookmark14"/>
      <w:bookmarkEnd w:id="14"/>
      <w:r>
        <w:t>十、产品外形尺寸：</w:t>
      </w:r>
    </w:p>
    <w:p>
      <w:pPr>
        <w:spacing w:before="2" w:line="244" w:lineRule="auto"/>
        <w:ind w:left="1263" w:right="6379" w:firstLine="0"/>
        <w:jc w:val="left"/>
        <w:rPr>
          <w:sz w:val="32"/>
        </w:rPr>
      </w:pPr>
      <w:r>
        <w:rPr>
          <w:sz w:val="28"/>
        </w:rPr>
        <w:t>安装开孔尺寸为</w:t>
      </w:r>
      <w:r>
        <w:rPr>
          <w:spacing w:val="8"/>
          <w:sz w:val="28"/>
        </w:rPr>
        <w:t>:152</w:t>
      </w:r>
      <w:r>
        <w:rPr>
          <w:spacing w:val="8"/>
          <w:sz w:val="32"/>
        </w:rPr>
        <w:t xml:space="preserve">×76 </w:t>
      </w:r>
      <w:r>
        <w:rPr>
          <w:sz w:val="28"/>
        </w:rPr>
        <w:t>外形尺寸为</w:t>
      </w:r>
      <w:r>
        <w:rPr>
          <w:spacing w:val="12"/>
          <w:sz w:val="28"/>
        </w:rPr>
        <w:t>:160</w:t>
      </w:r>
      <w:r>
        <w:rPr>
          <w:spacing w:val="12"/>
          <w:sz w:val="32"/>
        </w:rPr>
        <w:t>×80×175</w:t>
      </w:r>
    </w:p>
    <w:p>
      <w:pPr>
        <w:pStyle w:val="3"/>
        <w:spacing w:line="356" w:lineRule="exact"/>
        <w:ind w:left="413"/>
      </w:pPr>
      <w:bookmarkStart w:id="15" w:name="_bookmark15"/>
      <w:bookmarkEnd w:id="15"/>
      <w:r>
        <w:t>十一、安装</w:t>
      </w:r>
    </w:p>
    <w:p>
      <w:pPr>
        <w:pStyle w:val="3"/>
        <w:spacing w:before="4" w:line="242" w:lineRule="auto"/>
        <w:ind w:left="757" w:right="8109" w:firstLine="76"/>
      </w:pPr>
      <w:r>
        <w:t>本仪是面板式安装注意：</w:t>
      </w:r>
    </w:p>
    <w:p>
      <w:pPr>
        <w:pStyle w:val="3"/>
        <w:spacing w:before="3" w:line="244" w:lineRule="auto"/>
        <w:ind w:left="1322" w:right="1128" w:hanging="705"/>
      </w:pPr>
      <w:r>
        <w:t>【1】安装位置离传感器尽可能接近，以避免传输线过长需采取屏蔽、隔离等不必要的麻烦。</w:t>
      </w:r>
    </w:p>
    <w:p>
      <w:pPr>
        <w:pStyle w:val="3"/>
        <w:spacing w:line="242" w:lineRule="auto"/>
        <w:ind w:left="1322" w:right="1130" w:hanging="705"/>
      </w:pPr>
      <w:r>
        <w:t>【2】一般情况下,请不要输入密码 28 进入仪表校验状态,否则将导致仪表丢失输入输出的零位满度修正系数.</w:t>
      </w:r>
    </w:p>
    <w:p>
      <w:bookmarkStart w:id="16" w:name="_bookmark16"/>
      <w:bookmarkEnd w:id="16"/>
    </w:p>
    <w:sectPr>
      <w:pgSz w:w="11910" w:h="16840"/>
      <w:pgMar w:top="820" w:right="0" w:bottom="1040" w:left="720" w:header="0" w:footer="77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 w:name="Marlett">
    <w:panose1 w:val="00000000000000000000"/>
    <w:charset w:val="02"/>
    <w:family w:val="auto"/>
    <w:pitch w:val="default"/>
    <w:sig w:usb0="00000000" w:usb1="00000000" w:usb2="00000000" w:usb3="00000000" w:csb0="80000000" w:csb1="00000000"/>
  </w:font>
  <w:font w:name="Webdings">
    <w:panose1 w:val="05030102010509060703"/>
    <w:charset w:val="02"/>
    <w:family w:val="roman"/>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12"/>
      </w:rPr>
    </w:pPr>
    <w:r>
      <mc:AlternateContent>
        <mc:Choice Requires="wps">
          <w:drawing>
            <wp:anchor distT="0" distB="0" distL="114300" distR="114300" simplePos="0" relativeHeight="251666432" behindDoc="1" locked="0" layoutInCell="1" allowOverlap="1">
              <wp:simplePos x="0" y="0"/>
              <wp:positionH relativeFrom="page">
                <wp:posOffset>6579235</wp:posOffset>
              </wp:positionH>
              <wp:positionV relativeFrom="page">
                <wp:posOffset>10010140</wp:posOffset>
              </wp:positionV>
              <wp:extent cx="274320" cy="152400"/>
              <wp:effectExtent l="0" t="0" r="0" b="0"/>
              <wp:wrapNone/>
              <wp:docPr id="295" name="文本框 1"/>
              <wp:cNvGraphicFramePr/>
              <a:graphic xmlns:a="http://schemas.openxmlformats.org/drawingml/2006/main">
                <a:graphicData uri="http://schemas.microsoft.com/office/word/2010/wordprocessingShape">
                  <wps:wsp>
                    <wps:cNvSpPr txBox="1"/>
                    <wps:spPr>
                      <a:xfrm>
                        <a:off x="0" y="0"/>
                        <a:ext cx="274320" cy="152400"/>
                      </a:xfrm>
                      <a:prstGeom prst="rect">
                        <a:avLst/>
                      </a:prstGeom>
                      <a:noFill/>
                      <a:ln>
                        <a:noFill/>
                      </a:ln>
                    </wps:spPr>
                    <wps:txbx>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10</w:t>
                          </w:r>
                          <w:r>
                            <w:fldChar w:fldCharType="end"/>
                          </w:r>
                          <w:r>
                            <w:rPr>
                              <w:rFonts w:ascii="Times New Roman"/>
                              <w:sz w:val="18"/>
                            </w:rPr>
                            <w:t xml:space="preserve"> -</w:t>
                          </w:r>
                        </w:p>
                      </w:txbxContent>
                    </wps:txbx>
                    <wps:bodyPr lIns="0" tIns="0" rIns="0" bIns="0" upright="1"/>
                  </wps:wsp>
                </a:graphicData>
              </a:graphic>
            </wp:anchor>
          </w:drawing>
        </mc:Choice>
        <mc:Fallback>
          <w:pict>
            <v:shape id="文本框 1" o:spid="_x0000_s1026" o:spt="202" type="#_x0000_t202" style="position:absolute;left:0pt;margin-left:518.05pt;margin-top:788.2pt;height:12pt;width:21.6pt;mso-position-horizontal-relative:page;mso-position-vertical-relative:page;z-index:-251650048;mso-width-relative:page;mso-height-relative:page;" filled="f" stroked="f" coordsize="21600,21600" o:gfxdata="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JXaFePbAAAADwEAAA8AAAAAAAAAAQAgAAAAIgAAAGRycy9kb3ducmV2Lnht&#10;bFBLAQIUABQAAAAIAIdO4kC6Hm5CvQEAAHMDAAAOAAAAAAAAAAEAIAAAACoBAABkcnMvZTJvRG9j&#10;LnhtbFBLBQYAAAAABgAGAFkBAABZBQAAAAA=&#10;">
              <v:fill on="f" focussize="0,0"/>
              <v:stroke on="f"/>
              <v:imagedata o:title=""/>
              <o:lock v:ext="edit" aspectratio="f"/>
              <v:textbox inset="0mm,0mm,0mm,0mm">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10</w:t>
                    </w:r>
                    <w:r>
                      <w:fldChar w:fldCharType="end"/>
                    </w:r>
                    <w:r>
                      <w:rPr>
                        <w:rFonts w:ascii="Times New Roman"/>
                        <w:sz w:val="1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lang w:val="en-US" w:eastAsia="zh-CN"/>
      </w:rPr>
    </w:pPr>
    <w:r>
      <w:rPr>
        <w:rFonts w:hint="eastAsia"/>
        <w:lang w:val="en-US" w:eastAsia="zh-CN"/>
      </w:rPr>
      <w:t>010-51666919   15810842463   北京恒奥德科技有限公司</w:t>
    </w:r>
  </w:p>
  <w:p>
    <w:pPr>
      <w:pStyle w:val="5"/>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5"/>
      <w:numFmt w:val="decimal"/>
      <w:lvlText w:val="%1."/>
      <w:lvlJc w:val="left"/>
      <w:pPr>
        <w:ind w:left="1265" w:hanging="420"/>
        <w:jc w:val="left"/>
      </w:pPr>
      <w:rPr>
        <w:rFonts w:hint="default" w:ascii="Times New Roman" w:hAnsi="Times New Roman" w:eastAsia="Times New Roman" w:cs="Times New Roman"/>
        <w:w w:val="99"/>
        <w:sz w:val="28"/>
        <w:szCs w:val="28"/>
      </w:rPr>
    </w:lvl>
    <w:lvl w:ilvl="1" w:tentative="0">
      <w:start w:val="0"/>
      <w:numFmt w:val="bullet"/>
      <w:lvlText w:val="•"/>
      <w:lvlJc w:val="left"/>
      <w:pPr>
        <w:ind w:left="2252" w:hanging="420"/>
      </w:pPr>
      <w:rPr>
        <w:rFonts w:hint="default"/>
      </w:rPr>
    </w:lvl>
    <w:lvl w:ilvl="2" w:tentative="0">
      <w:start w:val="0"/>
      <w:numFmt w:val="bullet"/>
      <w:lvlText w:val="•"/>
      <w:lvlJc w:val="left"/>
      <w:pPr>
        <w:ind w:left="3244" w:hanging="420"/>
      </w:pPr>
      <w:rPr>
        <w:rFonts w:hint="default"/>
      </w:rPr>
    </w:lvl>
    <w:lvl w:ilvl="3" w:tentative="0">
      <w:start w:val="0"/>
      <w:numFmt w:val="bullet"/>
      <w:lvlText w:val="•"/>
      <w:lvlJc w:val="left"/>
      <w:pPr>
        <w:ind w:left="4237" w:hanging="420"/>
      </w:pPr>
      <w:rPr>
        <w:rFonts w:hint="default"/>
      </w:rPr>
    </w:lvl>
    <w:lvl w:ilvl="4" w:tentative="0">
      <w:start w:val="0"/>
      <w:numFmt w:val="bullet"/>
      <w:lvlText w:val="•"/>
      <w:lvlJc w:val="left"/>
      <w:pPr>
        <w:ind w:left="5229" w:hanging="420"/>
      </w:pPr>
      <w:rPr>
        <w:rFonts w:hint="default"/>
      </w:rPr>
    </w:lvl>
    <w:lvl w:ilvl="5" w:tentative="0">
      <w:start w:val="0"/>
      <w:numFmt w:val="bullet"/>
      <w:lvlText w:val="•"/>
      <w:lvlJc w:val="left"/>
      <w:pPr>
        <w:ind w:left="6222" w:hanging="420"/>
      </w:pPr>
      <w:rPr>
        <w:rFonts w:hint="default"/>
      </w:rPr>
    </w:lvl>
    <w:lvl w:ilvl="6" w:tentative="0">
      <w:start w:val="0"/>
      <w:numFmt w:val="bullet"/>
      <w:lvlText w:val="•"/>
      <w:lvlJc w:val="left"/>
      <w:pPr>
        <w:ind w:left="7214" w:hanging="420"/>
      </w:pPr>
      <w:rPr>
        <w:rFonts w:hint="default"/>
      </w:rPr>
    </w:lvl>
    <w:lvl w:ilvl="7" w:tentative="0">
      <w:start w:val="0"/>
      <w:numFmt w:val="bullet"/>
      <w:lvlText w:val="•"/>
      <w:lvlJc w:val="left"/>
      <w:pPr>
        <w:ind w:left="8207" w:hanging="420"/>
      </w:pPr>
      <w:rPr>
        <w:rFonts w:hint="default"/>
      </w:rPr>
    </w:lvl>
    <w:lvl w:ilvl="8" w:tentative="0">
      <w:start w:val="0"/>
      <w:numFmt w:val="bullet"/>
      <w:lvlText w:val="•"/>
      <w:lvlJc w:val="left"/>
      <w:pPr>
        <w:ind w:left="9199" w:hanging="420"/>
      </w:pPr>
      <w:rPr>
        <w:rFonts w:hint="default"/>
      </w:rPr>
    </w:lvl>
  </w:abstractNum>
  <w:abstractNum w:abstractNumId="1">
    <w:nsid w:val="0053208E"/>
    <w:multiLevelType w:val="multilevel"/>
    <w:tmpl w:val="0053208E"/>
    <w:lvl w:ilvl="0" w:tentative="0">
      <w:start w:val="1"/>
      <w:numFmt w:val="decimal"/>
      <w:lvlText w:val="%1."/>
      <w:lvlJc w:val="left"/>
      <w:pPr>
        <w:ind w:left="1265" w:hanging="420"/>
        <w:jc w:val="left"/>
      </w:pPr>
      <w:rPr>
        <w:rFonts w:hint="default" w:ascii="Times New Roman" w:hAnsi="Times New Roman" w:eastAsia="Times New Roman" w:cs="Times New Roman"/>
        <w:w w:val="99"/>
        <w:sz w:val="28"/>
        <w:szCs w:val="28"/>
      </w:rPr>
    </w:lvl>
    <w:lvl w:ilvl="1" w:tentative="0">
      <w:start w:val="0"/>
      <w:numFmt w:val="bullet"/>
      <w:lvlText w:val="•"/>
      <w:lvlJc w:val="left"/>
      <w:pPr>
        <w:ind w:left="2252" w:hanging="420"/>
      </w:pPr>
      <w:rPr>
        <w:rFonts w:hint="default"/>
      </w:rPr>
    </w:lvl>
    <w:lvl w:ilvl="2" w:tentative="0">
      <w:start w:val="0"/>
      <w:numFmt w:val="bullet"/>
      <w:lvlText w:val="•"/>
      <w:lvlJc w:val="left"/>
      <w:pPr>
        <w:ind w:left="3244" w:hanging="420"/>
      </w:pPr>
      <w:rPr>
        <w:rFonts w:hint="default"/>
      </w:rPr>
    </w:lvl>
    <w:lvl w:ilvl="3" w:tentative="0">
      <w:start w:val="0"/>
      <w:numFmt w:val="bullet"/>
      <w:lvlText w:val="•"/>
      <w:lvlJc w:val="left"/>
      <w:pPr>
        <w:ind w:left="4237" w:hanging="420"/>
      </w:pPr>
      <w:rPr>
        <w:rFonts w:hint="default"/>
      </w:rPr>
    </w:lvl>
    <w:lvl w:ilvl="4" w:tentative="0">
      <w:start w:val="0"/>
      <w:numFmt w:val="bullet"/>
      <w:lvlText w:val="•"/>
      <w:lvlJc w:val="left"/>
      <w:pPr>
        <w:ind w:left="5229" w:hanging="420"/>
      </w:pPr>
      <w:rPr>
        <w:rFonts w:hint="default"/>
      </w:rPr>
    </w:lvl>
    <w:lvl w:ilvl="5" w:tentative="0">
      <w:start w:val="0"/>
      <w:numFmt w:val="bullet"/>
      <w:lvlText w:val="•"/>
      <w:lvlJc w:val="left"/>
      <w:pPr>
        <w:ind w:left="6222" w:hanging="420"/>
      </w:pPr>
      <w:rPr>
        <w:rFonts w:hint="default"/>
      </w:rPr>
    </w:lvl>
    <w:lvl w:ilvl="6" w:tentative="0">
      <w:start w:val="0"/>
      <w:numFmt w:val="bullet"/>
      <w:lvlText w:val="•"/>
      <w:lvlJc w:val="left"/>
      <w:pPr>
        <w:ind w:left="7214" w:hanging="420"/>
      </w:pPr>
      <w:rPr>
        <w:rFonts w:hint="default"/>
      </w:rPr>
    </w:lvl>
    <w:lvl w:ilvl="7" w:tentative="0">
      <w:start w:val="0"/>
      <w:numFmt w:val="bullet"/>
      <w:lvlText w:val="•"/>
      <w:lvlJc w:val="left"/>
      <w:pPr>
        <w:ind w:left="8207" w:hanging="420"/>
      </w:pPr>
      <w:rPr>
        <w:rFonts w:hint="default"/>
      </w:rPr>
    </w:lvl>
    <w:lvl w:ilvl="8" w:tentative="0">
      <w:start w:val="0"/>
      <w:numFmt w:val="bullet"/>
      <w:lvlText w:val="•"/>
      <w:lvlJc w:val="left"/>
      <w:pPr>
        <w:ind w:left="9199" w:hanging="420"/>
      </w:pPr>
      <w:rPr>
        <w:rFonts w:hint="default"/>
      </w:rPr>
    </w:lvl>
  </w:abstractNum>
  <w:abstractNum w:abstractNumId="2">
    <w:nsid w:val="59ADCABA"/>
    <w:multiLevelType w:val="multilevel"/>
    <w:tmpl w:val="59ADCABA"/>
    <w:lvl w:ilvl="0" w:tentative="0">
      <w:start w:val="10"/>
      <w:numFmt w:val="decimal"/>
      <w:lvlText w:val="%1."/>
      <w:lvlJc w:val="left"/>
      <w:pPr>
        <w:ind w:left="1265" w:hanging="420"/>
        <w:jc w:val="left"/>
      </w:pPr>
      <w:rPr>
        <w:rFonts w:hint="default" w:ascii="Times New Roman" w:hAnsi="Times New Roman" w:eastAsia="Times New Roman" w:cs="Times New Roman"/>
        <w:w w:val="99"/>
        <w:sz w:val="28"/>
        <w:szCs w:val="28"/>
      </w:rPr>
    </w:lvl>
    <w:lvl w:ilvl="1" w:tentative="0">
      <w:start w:val="0"/>
      <w:numFmt w:val="bullet"/>
      <w:lvlText w:val="•"/>
      <w:lvlJc w:val="left"/>
      <w:pPr>
        <w:ind w:left="2252" w:hanging="420"/>
      </w:pPr>
      <w:rPr>
        <w:rFonts w:hint="default"/>
      </w:rPr>
    </w:lvl>
    <w:lvl w:ilvl="2" w:tentative="0">
      <w:start w:val="0"/>
      <w:numFmt w:val="bullet"/>
      <w:lvlText w:val="•"/>
      <w:lvlJc w:val="left"/>
      <w:pPr>
        <w:ind w:left="3244" w:hanging="420"/>
      </w:pPr>
      <w:rPr>
        <w:rFonts w:hint="default"/>
      </w:rPr>
    </w:lvl>
    <w:lvl w:ilvl="3" w:tentative="0">
      <w:start w:val="0"/>
      <w:numFmt w:val="bullet"/>
      <w:lvlText w:val="•"/>
      <w:lvlJc w:val="left"/>
      <w:pPr>
        <w:ind w:left="4237" w:hanging="420"/>
      </w:pPr>
      <w:rPr>
        <w:rFonts w:hint="default"/>
      </w:rPr>
    </w:lvl>
    <w:lvl w:ilvl="4" w:tentative="0">
      <w:start w:val="0"/>
      <w:numFmt w:val="bullet"/>
      <w:lvlText w:val="•"/>
      <w:lvlJc w:val="left"/>
      <w:pPr>
        <w:ind w:left="5229" w:hanging="420"/>
      </w:pPr>
      <w:rPr>
        <w:rFonts w:hint="default"/>
      </w:rPr>
    </w:lvl>
    <w:lvl w:ilvl="5" w:tentative="0">
      <w:start w:val="0"/>
      <w:numFmt w:val="bullet"/>
      <w:lvlText w:val="•"/>
      <w:lvlJc w:val="left"/>
      <w:pPr>
        <w:ind w:left="6222" w:hanging="420"/>
      </w:pPr>
      <w:rPr>
        <w:rFonts w:hint="default"/>
      </w:rPr>
    </w:lvl>
    <w:lvl w:ilvl="6" w:tentative="0">
      <w:start w:val="0"/>
      <w:numFmt w:val="bullet"/>
      <w:lvlText w:val="•"/>
      <w:lvlJc w:val="left"/>
      <w:pPr>
        <w:ind w:left="7214" w:hanging="420"/>
      </w:pPr>
      <w:rPr>
        <w:rFonts w:hint="default"/>
      </w:rPr>
    </w:lvl>
    <w:lvl w:ilvl="7" w:tentative="0">
      <w:start w:val="0"/>
      <w:numFmt w:val="bullet"/>
      <w:lvlText w:val="•"/>
      <w:lvlJc w:val="left"/>
      <w:pPr>
        <w:ind w:left="8207" w:hanging="420"/>
      </w:pPr>
      <w:rPr>
        <w:rFonts w:hint="default"/>
      </w:rPr>
    </w:lvl>
    <w:lvl w:ilvl="8" w:tentative="0">
      <w:start w:val="0"/>
      <w:numFmt w:val="bullet"/>
      <w:lvlText w:val="•"/>
      <w:lvlJc w:val="left"/>
      <w:pPr>
        <w:ind w:left="9199" w:hanging="42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75278F"/>
    <w:rsid w:val="3709058E"/>
    <w:rsid w:val="5B416056"/>
    <w:rsid w:val="6D256D08"/>
    <w:rsid w:val="7DF64E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spacing w:before="8"/>
      <w:ind w:left="114" w:right="103"/>
      <w:jc w:val="center"/>
      <w:outlineLvl w:val="1"/>
    </w:pPr>
    <w:rPr>
      <w:rFonts w:ascii="宋体" w:hAnsi="宋体" w:eastAsia="宋体" w:cs="宋体"/>
      <w:sz w:val="32"/>
      <w:szCs w:val="32"/>
    </w:rPr>
  </w:style>
  <w:style w:type="character" w:default="1" w:styleId="7">
    <w:name w:val="Default Paragraph Font"/>
    <w:semiHidden/>
    <w:unhideWhenUsed/>
    <w:uiPriority w:val="1"/>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8"/>
      <w:szCs w:val="28"/>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5"/>
      <w:ind w:left="1265" w:hanging="420"/>
    </w:pPr>
    <w:rPr>
      <w:rFonts w:ascii="宋体" w:hAnsi="宋体" w:eastAsia="宋体" w:cs="宋体"/>
    </w:rPr>
  </w:style>
  <w:style w:type="paragraph" w:customStyle="1" w:styleId="10">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27.png"/><Relationship Id="rId33" Type="http://schemas.openxmlformats.org/officeDocument/2006/relationships/image" Target="media/image26.png"/><Relationship Id="rId32" Type="http://schemas.openxmlformats.org/officeDocument/2006/relationships/image" Target="media/image25.png"/><Relationship Id="rId31" Type="http://schemas.openxmlformats.org/officeDocument/2006/relationships/image" Target="media/image24.png"/><Relationship Id="rId30" Type="http://schemas.openxmlformats.org/officeDocument/2006/relationships/image" Target="media/image23.png"/><Relationship Id="rId3" Type="http://schemas.openxmlformats.org/officeDocument/2006/relationships/footnotes" Target="footnotes.xml"/><Relationship Id="rId29" Type="http://schemas.openxmlformats.org/officeDocument/2006/relationships/image" Target="media/image22.png"/><Relationship Id="rId28" Type="http://schemas.openxmlformats.org/officeDocument/2006/relationships/image" Target="media/image21.png"/><Relationship Id="rId27" Type="http://schemas.openxmlformats.org/officeDocument/2006/relationships/image" Target="media/image20.png"/><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ScaleCrop>false</ScaleCrop>
  <LinksUpToDate>false</LinksUpToDate>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2021-06-16T07:38:00Z</dcterms:created>
  <dc:creator>王建林</dc:creator>
  <cp:lastModifiedBy>嗨皮~李</cp:lastModifiedBy>
  <dcterms:modified xsi:type="dcterms:W3CDTF">2021-06-16T07:42:43Z</dcterms:modified>
  <dc:title>GJ-4B数字式高阻检漏仪</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2012-06-25T00:00:00Z</vt:filetime>
  </property>
  <property fmtid="{D5CDD505-2E9C-101B-9397-08002B2CF9AE}" pid="3" name="Creator">
    <vt:lpwstr>Acrobat PDFMaker 9.1 Word 版</vt:lpwstr>
  </property>
  <property fmtid="{D5CDD505-2E9C-101B-9397-08002B2CF9AE}" pid="4" name="LastSaved">
    <vt:filetime>2021-06-16T00:00:00Z</vt:filetime>
  </property>
  <property fmtid="{D5CDD505-2E9C-101B-9397-08002B2CF9AE}" pid="5" name="KSOProductBuildVer">
    <vt:lpwstr>2052-11.1.0.10495</vt:lpwstr>
  </property>
  <property fmtid="{D5CDD505-2E9C-101B-9397-08002B2CF9AE}" pid="6" name="ICV">
    <vt:lpwstr>882C148690A943E2BE31B46616253B52</vt:lpwstr>
  </property>
</Properties>
</file>